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0458" w:rsidRPr="00353024" w:rsidRDefault="00FE0458" w:rsidP="00FE0458">
      <w:pPr>
        <w:jc w:val="center"/>
        <w:rPr>
          <w:rFonts w:ascii="Times New Roman" w:hAnsi="Times New Roman" w:cs="Times New Roman"/>
          <w:sz w:val="28"/>
          <w:szCs w:val="28"/>
        </w:rPr>
      </w:pPr>
      <w:r w:rsidRPr="00353024">
        <w:rPr>
          <w:rFonts w:ascii="Times New Roman" w:hAnsi="Times New Roman" w:cs="Times New Roman"/>
          <w:noProof/>
        </w:rPr>
        <w:drawing>
          <wp:inline distT="0" distB="0" distL="0" distR="0" wp14:anchorId="187F2315" wp14:editId="60718DC8">
            <wp:extent cx="763270" cy="699770"/>
            <wp:effectExtent l="0" t="0" r="0" b="508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3270" cy="699770"/>
                    </a:xfrm>
                    <a:prstGeom prst="rect">
                      <a:avLst/>
                    </a:prstGeom>
                    <a:noFill/>
                    <a:ln>
                      <a:noFill/>
                    </a:ln>
                  </pic:spPr>
                </pic:pic>
              </a:graphicData>
            </a:graphic>
          </wp:inline>
        </w:drawing>
      </w:r>
    </w:p>
    <w:p w:rsidR="00FE0458" w:rsidRPr="00353024" w:rsidRDefault="00FE0458" w:rsidP="00FE0458">
      <w:pPr>
        <w:jc w:val="center"/>
        <w:rPr>
          <w:rFonts w:ascii="Times New Roman" w:hAnsi="Times New Roman" w:cs="Times New Roman"/>
          <w:b/>
          <w:bCs/>
          <w:sz w:val="28"/>
          <w:szCs w:val="28"/>
        </w:rPr>
      </w:pPr>
      <w:r w:rsidRPr="00353024">
        <w:rPr>
          <w:rFonts w:ascii="Times New Roman" w:hAnsi="Times New Roman" w:cs="Times New Roman"/>
          <w:b/>
          <w:bCs/>
          <w:sz w:val="28"/>
          <w:szCs w:val="28"/>
        </w:rPr>
        <w:t>АДМИНИСТРАЦИЯ</w:t>
      </w:r>
    </w:p>
    <w:p w:rsidR="005B72CB" w:rsidRDefault="00FE0458" w:rsidP="00FE0458">
      <w:pPr>
        <w:jc w:val="center"/>
        <w:rPr>
          <w:rFonts w:ascii="Times New Roman" w:hAnsi="Times New Roman" w:cs="Times New Roman"/>
          <w:b/>
          <w:bCs/>
          <w:sz w:val="28"/>
          <w:szCs w:val="28"/>
        </w:rPr>
      </w:pPr>
      <w:r w:rsidRPr="00353024">
        <w:rPr>
          <w:rFonts w:ascii="Times New Roman" w:hAnsi="Times New Roman" w:cs="Times New Roman"/>
          <w:b/>
          <w:bCs/>
          <w:sz w:val="28"/>
          <w:szCs w:val="28"/>
        </w:rPr>
        <w:t>КУВАНДЫКСК</w:t>
      </w:r>
      <w:r>
        <w:rPr>
          <w:rFonts w:ascii="Times New Roman" w:hAnsi="Times New Roman" w:cs="Times New Roman"/>
          <w:b/>
          <w:bCs/>
          <w:sz w:val="28"/>
          <w:szCs w:val="28"/>
        </w:rPr>
        <w:t>ОГО МУНИЦИПАЛЬНОГО</w:t>
      </w:r>
      <w:r w:rsidRPr="00353024">
        <w:rPr>
          <w:rFonts w:ascii="Times New Roman" w:hAnsi="Times New Roman" w:cs="Times New Roman"/>
          <w:b/>
          <w:bCs/>
          <w:sz w:val="28"/>
          <w:szCs w:val="28"/>
        </w:rPr>
        <w:t xml:space="preserve"> </w:t>
      </w:r>
    </w:p>
    <w:p w:rsidR="00FE0458" w:rsidRPr="00353024" w:rsidRDefault="00FE0458" w:rsidP="00FE0458">
      <w:pPr>
        <w:jc w:val="center"/>
        <w:rPr>
          <w:rFonts w:ascii="Times New Roman" w:hAnsi="Times New Roman" w:cs="Times New Roman"/>
          <w:b/>
          <w:bCs/>
          <w:sz w:val="28"/>
          <w:szCs w:val="28"/>
        </w:rPr>
      </w:pPr>
      <w:r w:rsidRPr="00353024">
        <w:rPr>
          <w:rFonts w:ascii="Times New Roman" w:hAnsi="Times New Roman" w:cs="Times New Roman"/>
          <w:b/>
          <w:bCs/>
          <w:sz w:val="28"/>
          <w:szCs w:val="28"/>
        </w:rPr>
        <w:t>ОКРУГ</w:t>
      </w:r>
      <w:r>
        <w:rPr>
          <w:rFonts w:ascii="Times New Roman" w:hAnsi="Times New Roman" w:cs="Times New Roman"/>
          <w:b/>
          <w:bCs/>
          <w:sz w:val="28"/>
          <w:szCs w:val="28"/>
        </w:rPr>
        <w:t>А</w:t>
      </w:r>
      <w:r w:rsidR="005B72CB">
        <w:rPr>
          <w:rFonts w:ascii="Times New Roman" w:hAnsi="Times New Roman" w:cs="Times New Roman"/>
          <w:b/>
          <w:bCs/>
          <w:sz w:val="28"/>
          <w:szCs w:val="28"/>
        </w:rPr>
        <w:t xml:space="preserve"> </w:t>
      </w:r>
      <w:r w:rsidRPr="00353024">
        <w:rPr>
          <w:rFonts w:ascii="Times New Roman" w:hAnsi="Times New Roman" w:cs="Times New Roman"/>
          <w:b/>
          <w:bCs/>
          <w:sz w:val="28"/>
          <w:szCs w:val="28"/>
        </w:rPr>
        <w:t>ОРЕНБУРГСКОЙ ОБЛАСТИ</w:t>
      </w:r>
    </w:p>
    <w:p w:rsidR="00FE0458" w:rsidRPr="00353024" w:rsidRDefault="00FE0458" w:rsidP="00FE0458">
      <w:pPr>
        <w:jc w:val="center"/>
        <w:rPr>
          <w:rFonts w:ascii="Times New Roman" w:hAnsi="Times New Roman" w:cs="Times New Roman"/>
          <w:b/>
          <w:bCs/>
          <w:sz w:val="28"/>
          <w:szCs w:val="28"/>
        </w:rPr>
      </w:pPr>
    </w:p>
    <w:p w:rsidR="00FE0458" w:rsidRPr="00353024" w:rsidRDefault="00FE0458" w:rsidP="00FE0458">
      <w:pPr>
        <w:jc w:val="center"/>
        <w:rPr>
          <w:rFonts w:ascii="Times New Roman" w:hAnsi="Times New Roman" w:cs="Times New Roman"/>
          <w:b/>
          <w:bCs/>
          <w:sz w:val="28"/>
          <w:szCs w:val="28"/>
        </w:rPr>
      </w:pPr>
      <w:r w:rsidRPr="00353024">
        <w:rPr>
          <w:rFonts w:ascii="Times New Roman" w:hAnsi="Times New Roman" w:cs="Times New Roman"/>
          <w:b/>
          <w:bCs/>
          <w:sz w:val="28"/>
          <w:szCs w:val="28"/>
        </w:rPr>
        <w:t>ПОСТАНОВЛЕНИЕ</w:t>
      </w:r>
    </w:p>
    <w:p w:rsidR="00FE0458" w:rsidRDefault="00FE0458" w:rsidP="00FE0458">
      <w:pPr>
        <w:jc w:val="both"/>
        <w:rPr>
          <w:rFonts w:ascii="Times New Roman" w:hAnsi="Times New Roman" w:cs="Times New Roman"/>
          <w:b/>
          <w:bCs/>
          <w:sz w:val="28"/>
          <w:szCs w:val="28"/>
        </w:rPr>
      </w:pPr>
    </w:p>
    <w:p w:rsidR="00FE0458" w:rsidRPr="00353024" w:rsidRDefault="00FE0458" w:rsidP="00FE0458">
      <w:pPr>
        <w:jc w:val="both"/>
        <w:rPr>
          <w:rFonts w:ascii="Times New Roman" w:hAnsi="Times New Roman" w:cs="Times New Roman"/>
          <w:b/>
          <w:bCs/>
          <w:sz w:val="28"/>
          <w:szCs w:val="28"/>
        </w:rPr>
      </w:pPr>
    </w:p>
    <w:p w:rsidR="00FE0458" w:rsidRPr="00353024" w:rsidRDefault="00875880" w:rsidP="00875880">
      <w:pPr>
        <w:ind w:right="349"/>
        <w:jc w:val="both"/>
        <w:rPr>
          <w:rFonts w:ascii="Times New Roman" w:hAnsi="Times New Roman" w:cs="Times New Roman"/>
          <w:sz w:val="28"/>
          <w:szCs w:val="28"/>
        </w:rPr>
      </w:pPr>
      <w:r>
        <w:rPr>
          <w:rFonts w:ascii="Times New Roman" w:hAnsi="Times New Roman" w:cs="Times New Roman"/>
          <w:sz w:val="28"/>
          <w:szCs w:val="28"/>
        </w:rPr>
        <w:t>20.03.2025</w:t>
      </w:r>
      <w:r w:rsidR="00FE0458" w:rsidRPr="00353024">
        <w:rPr>
          <w:rFonts w:ascii="Times New Roman" w:hAnsi="Times New Roman" w:cs="Times New Roman"/>
          <w:sz w:val="28"/>
          <w:szCs w:val="28"/>
        </w:rPr>
        <w:t xml:space="preserve">     </w:t>
      </w:r>
      <w:r w:rsidR="005B72CB">
        <w:rPr>
          <w:rFonts w:ascii="Times New Roman" w:hAnsi="Times New Roman" w:cs="Times New Roman"/>
          <w:sz w:val="28"/>
          <w:szCs w:val="28"/>
        </w:rPr>
        <w:t xml:space="preserve">                        </w:t>
      </w:r>
      <w:r>
        <w:rPr>
          <w:rFonts w:ascii="Times New Roman" w:hAnsi="Times New Roman" w:cs="Times New Roman"/>
          <w:sz w:val="28"/>
          <w:szCs w:val="28"/>
        </w:rPr>
        <w:t xml:space="preserve">          </w:t>
      </w:r>
      <w:r w:rsidR="005B72CB">
        <w:rPr>
          <w:rFonts w:ascii="Times New Roman" w:hAnsi="Times New Roman" w:cs="Times New Roman"/>
          <w:sz w:val="28"/>
          <w:szCs w:val="28"/>
        </w:rPr>
        <w:t xml:space="preserve">     г. Кувандык</w:t>
      </w:r>
      <w:r w:rsidR="00FE0458" w:rsidRPr="00353024">
        <w:rPr>
          <w:rFonts w:ascii="Times New Roman" w:hAnsi="Times New Roman" w:cs="Times New Roman"/>
          <w:sz w:val="28"/>
          <w:szCs w:val="28"/>
        </w:rPr>
        <w:t xml:space="preserve">     </w:t>
      </w:r>
      <w:r w:rsidR="005B72CB">
        <w:rPr>
          <w:rFonts w:ascii="Times New Roman" w:hAnsi="Times New Roman" w:cs="Times New Roman"/>
          <w:sz w:val="28"/>
          <w:szCs w:val="28"/>
        </w:rPr>
        <w:t xml:space="preserve">              </w:t>
      </w:r>
      <w:r w:rsidR="00FE0458" w:rsidRPr="00353024">
        <w:rPr>
          <w:rFonts w:ascii="Times New Roman" w:hAnsi="Times New Roman" w:cs="Times New Roman"/>
          <w:sz w:val="28"/>
          <w:szCs w:val="28"/>
        </w:rPr>
        <w:t xml:space="preserve">          </w:t>
      </w:r>
      <w:r>
        <w:rPr>
          <w:rFonts w:ascii="Times New Roman" w:hAnsi="Times New Roman" w:cs="Times New Roman"/>
          <w:sz w:val="28"/>
          <w:szCs w:val="28"/>
        </w:rPr>
        <w:t xml:space="preserve">        </w:t>
      </w:r>
      <w:r w:rsidR="00FE0458" w:rsidRPr="00353024">
        <w:rPr>
          <w:rFonts w:ascii="Times New Roman" w:hAnsi="Times New Roman" w:cs="Times New Roman"/>
          <w:sz w:val="28"/>
          <w:szCs w:val="28"/>
        </w:rPr>
        <w:t xml:space="preserve">    № </w:t>
      </w:r>
      <w:r>
        <w:rPr>
          <w:rFonts w:ascii="Times New Roman" w:hAnsi="Times New Roman" w:cs="Times New Roman"/>
          <w:sz w:val="28"/>
          <w:szCs w:val="28"/>
        </w:rPr>
        <w:t>313-п</w:t>
      </w:r>
    </w:p>
    <w:p w:rsidR="00FE0458" w:rsidRPr="00353024" w:rsidRDefault="00FE0458" w:rsidP="00FE0458">
      <w:pPr>
        <w:ind w:left="284" w:right="349"/>
        <w:jc w:val="both"/>
        <w:rPr>
          <w:rFonts w:ascii="Times New Roman" w:hAnsi="Times New Roman" w:cs="Times New Roman"/>
          <w:sz w:val="28"/>
          <w:szCs w:val="28"/>
        </w:rPr>
      </w:pPr>
    </w:p>
    <w:p w:rsidR="00875880" w:rsidRDefault="00875880" w:rsidP="00FE0458">
      <w:pPr>
        <w:ind w:left="284" w:right="-8"/>
        <w:jc w:val="center"/>
        <w:rPr>
          <w:rFonts w:ascii="Times New Roman" w:hAnsi="Times New Roman" w:cs="Times New Roman"/>
          <w:sz w:val="28"/>
          <w:szCs w:val="28"/>
        </w:rPr>
      </w:pPr>
    </w:p>
    <w:p w:rsidR="00FE0458" w:rsidRPr="00FE0458" w:rsidRDefault="00FE0458" w:rsidP="00FE0458">
      <w:pPr>
        <w:ind w:left="284" w:right="-8"/>
        <w:jc w:val="center"/>
        <w:rPr>
          <w:rFonts w:ascii="Times New Roman" w:hAnsi="Times New Roman" w:cs="Times New Roman"/>
          <w:sz w:val="28"/>
          <w:szCs w:val="28"/>
        </w:rPr>
      </w:pPr>
      <w:r w:rsidRPr="00FE0458">
        <w:rPr>
          <w:rFonts w:ascii="Times New Roman" w:hAnsi="Times New Roman" w:cs="Times New Roman"/>
          <w:sz w:val="28"/>
          <w:szCs w:val="28"/>
        </w:rPr>
        <w:t xml:space="preserve">Об утверждении административного регламента </w:t>
      </w:r>
    </w:p>
    <w:p w:rsidR="00FE0458" w:rsidRDefault="00CC6B05" w:rsidP="00FE0458">
      <w:pPr>
        <w:pStyle w:val="a8"/>
        <w:ind w:right="-8" w:firstLine="720"/>
        <w:jc w:val="center"/>
        <w:rPr>
          <w:sz w:val="28"/>
          <w:szCs w:val="28"/>
        </w:rPr>
      </w:pPr>
      <w:r>
        <w:rPr>
          <w:sz w:val="28"/>
          <w:szCs w:val="28"/>
        </w:rPr>
        <w:t xml:space="preserve">предоставления </w:t>
      </w:r>
      <w:r w:rsidR="00FE0458" w:rsidRPr="00FE0458">
        <w:rPr>
          <w:sz w:val="28"/>
          <w:szCs w:val="28"/>
        </w:rPr>
        <w:t xml:space="preserve">муниципальной услуги </w:t>
      </w:r>
    </w:p>
    <w:p w:rsidR="00FE0458" w:rsidRPr="00FE0458" w:rsidRDefault="00FE0458" w:rsidP="00FE0458">
      <w:pPr>
        <w:pStyle w:val="a8"/>
        <w:ind w:right="-8" w:firstLine="720"/>
        <w:jc w:val="center"/>
        <w:rPr>
          <w:sz w:val="28"/>
          <w:szCs w:val="28"/>
        </w:rPr>
      </w:pPr>
      <w:r w:rsidRPr="00FE0458">
        <w:rPr>
          <w:sz w:val="28"/>
          <w:szCs w:val="28"/>
        </w:rPr>
        <w:t xml:space="preserve">«Выплата компенсации части родительской платы </w:t>
      </w:r>
    </w:p>
    <w:p w:rsidR="00FE0458" w:rsidRDefault="00FE0458" w:rsidP="00FE0458">
      <w:pPr>
        <w:pStyle w:val="a8"/>
        <w:ind w:right="-8" w:firstLine="720"/>
        <w:jc w:val="center"/>
        <w:rPr>
          <w:sz w:val="28"/>
          <w:szCs w:val="28"/>
        </w:rPr>
      </w:pPr>
      <w:r w:rsidRPr="00FE0458">
        <w:rPr>
          <w:sz w:val="28"/>
          <w:szCs w:val="28"/>
        </w:rPr>
        <w:t xml:space="preserve">за присмотр и уход за детьми в муниципальных образовательных организациях, находящихся на территории </w:t>
      </w:r>
    </w:p>
    <w:p w:rsidR="00FE0458" w:rsidRPr="00FE0458" w:rsidRDefault="00FE0458" w:rsidP="00FE0458">
      <w:pPr>
        <w:pStyle w:val="a8"/>
        <w:ind w:right="-8" w:firstLine="720"/>
        <w:jc w:val="center"/>
        <w:rPr>
          <w:sz w:val="28"/>
          <w:szCs w:val="28"/>
        </w:rPr>
      </w:pPr>
      <w:proofErr w:type="spellStart"/>
      <w:r>
        <w:rPr>
          <w:sz w:val="28"/>
          <w:szCs w:val="28"/>
        </w:rPr>
        <w:t>Кувандыкского</w:t>
      </w:r>
      <w:proofErr w:type="spellEnd"/>
      <w:r>
        <w:rPr>
          <w:sz w:val="28"/>
          <w:szCs w:val="28"/>
        </w:rPr>
        <w:t xml:space="preserve"> муниципального округа </w:t>
      </w:r>
      <w:r w:rsidRPr="00FE0458">
        <w:rPr>
          <w:sz w:val="28"/>
          <w:szCs w:val="28"/>
        </w:rPr>
        <w:t>Оренбургской области»</w:t>
      </w:r>
    </w:p>
    <w:p w:rsidR="00FE0458" w:rsidRDefault="00FE0458" w:rsidP="00FE0458">
      <w:pPr>
        <w:ind w:left="284" w:right="-8" w:firstLine="709"/>
        <w:jc w:val="both"/>
        <w:rPr>
          <w:rFonts w:ascii="Times New Roman" w:hAnsi="Times New Roman" w:cs="Times New Roman"/>
          <w:sz w:val="28"/>
          <w:szCs w:val="28"/>
        </w:rPr>
      </w:pPr>
    </w:p>
    <w:p w:rsidR="00FE0458" w:rsidRDefault="00FE0458" w:rsidP="00FE0458">
      <w:pPr>
        <w:ind w:left="284" w:right="-8" w:firstLine="709"/>
        <w:jc w:val="both"/>
        <w:rPr>
          <w:rFonts w:ascii="Times New Roman" w:hAnsi="Times New Roman" w:cs="Times New Roman"/>
          <w:sz w:val="28"/>
          <w:szCs w:val="28"/>
        </w:rPr>
      </w:pPr>
    </w:p>
    <w:p w:rsidR="00BC26B6" w:rsidRPr="00353024" w:rsidRDefault="00BC26B6" w:rsidP="00FE0458">
      <w:pPr>
        <w:ind w:left="284" w:right="-8" w:firstLine="709"/>
        <w:jc w:val="both"/>
        <w:rPr>
          <w:rFonts w:ascii="Times New Roman" w:hAnsi="Times New Roman" w:cs="Times New Roman"/>
          <w:sz w:val="28"/>
          <w:szCs w:val="28"/>
        </w:rPr>
      </w:pPr>
    </w:p>
    <w:p w:rsidR="00FE0458" w:rsidRDefault="00FE0458" w:rsidP="00BC26B6">
      <w:pPr>
        <w:ind w:right="-8" w:firstLine="720"/>
        <w:jc w:val="both"/>
        <w:rPr>
          <w:rFonts w:ascii="Times New Roman" w:hAnsi="Times New Roman" w:cs="Times New Roman"/>
          <w:sz w:val="28"/>
          <w:szCs w:val="28"/>
        </w:rPr>
      </w:pPr>
      <w:proofErr w:type="gramStart"/>
      <w:r w:rsidRPr="00353024">
        <w:rPr>
          <w:rFonts w:ascii="Times New Roman" w:hAnsi="Times New Roman" w:cs="Times New Roman"/>
          <w:sz w:val="28"/>
          <w:szCs w:val="28"/>
        </w:rPr>
        <w:t xml:space="preserve">В соответствии с Гражданским кодексом Российской Федерации, </w:t>
      </w:r>
      <w:r>
        <w:rPr>
          <w:rFonts w:ascii="Times New Roman" w:hAnsi="Times New Roman" w:cs="Times New Roman"/>
          <w:sz w:val="28"/>
          <w:szCs w:val="28"/>
        </w:rPr>
        <w:t xml:space="preserve">пунктом 1 части 1 статьи 9 и части 2 статьи 63 Федерального закона от </w:t>
      </w:r>
      <w:smartTag w:uri="urn:schemas-microsoft-com:office:smarttags" w:element="date">
        <w:smartTagPr>
          <w:attr w:name="Year" w:val="2012"/>
          <w:attr w:name="Day" w:val="29"/>
          <w:attr w:name="Month" w:val="12"/>
          <w:attr w:name="ls" w:val="trans"/>
        </w:smartTagPr>
        <w:r>
          <w:rPr>
            <w:rFonts w:ascii="Times New Roman" w:hAnsi="Times New Roman" w:cs="Times New Roman"/>
            <w:sz w:val="28"/>
            <w:szCs w:val="28"/>
          </w:rPr>
          <w:t>29.12.2012</w:t>
        </w:r>
      </w:smartTag>
      <w:r>
        <w:rPr>
          <w:rFonts w:ascii="Times New Roman" w:hAnsi="Times New Roman" w:cs="Times New Roman"/>
          <w:sz w:val="28"/>
          <w:szCs w:val="28"/>
        </w:rPr>
        <w:t xml:space="preserve"> № 273-ФЗ «Об образовании в Российской Федерации», </w:t>
      </w:r>
      <w:r w:rsidRPr="00353024">
        <w:rPr>
          <w:rFonts w:ascii="Times New Roman" w:hAnsi="Times New Roman" w:cs="Times New Roman"/>
          <w:sz w:val="28"/>
          <w:szCs w:val="28"/>
        </w:rPr>
        <w:t xml:space="preserve">Федеральным законом от </w:t>
      </w:r>
      <w:smartTag w:uri="urn:schemas-microsoft-com:office:smarttags" w:element="date">
        <w:smartTagPr>
          <w:attr w:name="Year" w:val="2003"/>
          <w:attr w:name="Day" w:val="06"/>
          <w:attr w:name="Month" w:val="10"/>
          <w:attr w:name="ls" w:val="trans"/>
        </w:smartTagPr>
        <w:r w:rsidRPr="00353024">
          <w:rPr>
            <w:rFonts w:ascii="Times New Roman" w:hAnsi="Times New Roman" w:cs="Times New Roman"/>
            <w:sz w:val="28"/>
            <w:szCs w:val="28"/>
          </w:rPr>
          <w:t>06.10.2003</w:t>
        </w:r>
      </w:smartTag>
      <w:r w:rsidRPr="00353024">
        <w:rPr>
          <w:rFonts w:ascii="Times New Roman" w:hAnsi="Times New Roman" w:cs="Times New Roman"/>
          <w:sz w:val="28"/>
          <w:szCs w:val="28"/>
        </w:rPr>
        <w:t xml:space="preserve"> № 131-ФЗ «Об общих принципах организации местного самоуправления в Российской Федерации», со статьей 13 Федерального закона от </w:t>
      </w:r>
      <w:smartTag w:uri="urn:schemas-microsoft-com:office:smarttags" w:element="date">
        <w:smartTagPr>
          <w:attr w:name="Year" w:val="2010"/>
          <w:attr w:name="Day" w:val="27"/>
          <w:attr w:name="Month" w:val="07"/>
          <w:attr w:name="ls" w:val="trans"/>
        </w:smartTagPr>
        <w:r w:rsidRPr="00353024">
          <w:rPr>
            <w:rFonts w:ascii="Times New Roman" w:hAnsi="Times New Roman" w:cs="Times New Roman"/>
            <w:sz w:val="28"/>
            <w:szCs w:val="28"/>
          </w:rPr>
          <w:t>27.07.2010</w:t>
        </w:r>
      </w:smartTag>
      <w:r w:rsidRPr="00353024">
        <w:rPr>
          <w:rFonts w:ascii="Times New Roman" w:hAnsi="Times New Roman" w:cs="Times New Roman"/>
          <w:sz w:val="28"/>
          <w:szCs w:val="28"/>
        </w:rPr>
        <w:t xml:space="preserve"> № 210-ФЗ «Об организации предоставления государственных и муниципальных услуг», </w:t>
      </w:r>
      <w:r w:rsidRPr="002C613A">
        <w:rPr>
          <w:rFonts w:ascii="Times New Roman" w:hAnsi="Times New Roman" w:cs="Times New Roman"/>
          <w:sz w:val="28"/>
          <w:szCs w:val="28"/>
        </w:rPr>
        <w:t xml:space="preserve">абзацем 9 пункта </w:t>
      </w:r>
      <w:proofErr w:type="gramEnd"/>
      <w:r w:rsidRPr="002C613A">
        <w:rPr>
          <w:rFonts w:ascii="Times New Roman" w:hAnsi="Times New Roman" w:cs="Times New Roman"/>
          <w:sz w:val="28"/>
          <w:szCs w:val="28"/>
        </w:rPr>
        <w:t>8 статьи 15 Федерального закона от 24.11.1995 № 181-ФЗ «О социальной защите инвалидов в Российской Федерации»,</w:t>
      </w:r>
      <w:r>
        <w:rPr>
          <w:sz w:val="28"/>
          <w:szCs w:val="28"/>
        </w:rPr>
        <w:t xml:space="preserve"> </w:t>
      </w:r>
      <w:r w:rsidRPr="00353024">
        <w:rPr>
          <w:rFonts w:ascii="Times New Roman" w:hAnsi="Times New Roman" w:cs="Times New Roman"/>
          <w:sz w:val="28"/>
          <w:szCs w:val="28"/>
        </w:rPr>
        <w:t xml:space="preserve">постановлением Правительства Оренбургской области от </w:t>
      </w:r>
      <w:smartTag w:uri="urn:schemas-microsoft-com:office:smarttags" w:element="date">
        <w:smartTagPr>
          <w:attr w:name="Year" w:val="2016"/>
          <w:attr w:name="Day" w:val="15"/>
          <w:attr w:name="Month" w:val="07"/>
          <w:attr w:name="ls" w:val="trans"/>
        </w:smartTagPr>
        <w:r w:rsidRPr="00353024">
          <w:rPr>
            <w:rFonts w:ascii="Times New Roman" w:hAnsi="Times New Roman" w:cs="Times New Roman"/>
            <w:sz w:val="28"/>
            <w:szCs w:val="28"/>
          </w:rPr>
          <w:t>15.07.2016</w:t>
        </w:r>
      </w:smartTag>
      <w:r w:rsidRPr="00353024">
        <w:rPr>
          <w:rFonts w:ascii="Times New Roman" w:hAnsi="Times New Roman" w:cs="Times New Roman"/>
          <w:sz w:val="28"/>
          <w:szCs w:val="28"/>
        </w:rPr>
        <w:t xml:space="preserve"> № 525-п «О переводе в электронный вид государственных услуг и типовых муниципальных услуг, предоставляемых в Оренбургской области», </w:t>
      </w:r>
      <w:hyperlink r:id="rId10">
        <w:proofErr w:type="gramStart"/>
        <w:r w:rsidRPr="00353024">
          <w:rPr>
            <w:rFonts w:ascii="Times New Roman" w:hAnsi="Times New Roman" w:cs="Times New Roman"/>
            <w:sz w:val="28"/>
            <w:szCs w:val="28"/>
          </w:rPr>
          <w:t>постановлени</w:t>
        </w:r>
      </w:hyperlink>
      <w:r w:rsidRPr="00353024">
        <w:rPr>
          <w:rFonts w:ascii="Times New Roman" w:hAnsi="Times New Roman" w:cs="Times New Roman"/>
          <w:sz w:val="28"/>
          <w:szCs w:val="28"/>
        </w:rPr>
        <w:t>ем</w:t>
      </w:r>
      <w:proofErr w:type="gramEnd"/>
      <w:r w:rsidRPr="00353024">
        <w:rPr>
          <w:rFonts w:ascii="Times New Roman" w:hAnsi="Times New Roman" w:cs="Times New Roman"/>
          <w:sz w:val="28"/>
          <w:szCs w:val="28"/>
        </w:rPr>
        <w:t xml:space="preserve"> Правительства Оренбургской области от </w:t>
      </w:r>
      <w:smartTag w:uri="urn:schemas-microsoft-com:office:smarttags" w:element="date">
        <w:smartTagPr>
          <w:attr w:name="Year" w:val="2022"/>
          <w:attr w:name="Day" w:val="09"/>
          <w:attr w:name="Month" w:val="11"/>
          <w:attr w:name="ls" w:val="trans"/>
        </w:smartTagPr>
        <w:r w:rsidRPr="00353024">
          <w:rPr>
            <w:rFonts w:ascii="Times New Roman" w:hAnsi="Times New Roman" w:cs="Times New Roman"/>
            <w:sz w:val="28"/>
            <w:szCs w:val="28"/>
          </w:rPr>
          <w:t>09.11.2022</w:t>
        </w:r>
      </w:smartTag>
      <w:r w:rsidRPr="0035302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53024">
        <w:rPr>
          <w:rFonts w:ascii="Times New Roman" w:hAnsi="Times New Roman" w:cs="Times New Roman"/>
          <w:sz w:val="28"/>
          <w:szCs w:val="28"/>
        </w:rPr>
        <w:t>1179-пп «Об утверждении перечня массовых социально значимых услуг, предоставляемых в Оренбургской области, и о внесении изменений в некоторые постановления Правительства Оренбургской области»</w:t>
      </w:r>
      <w:r>
        <w:rPr>
          <w:rFonts w:ascii="Times New Roman" w:hAnsi="Times New Roman" w:cs="Times New Roman"/>
          <w:sz w:val="28"/>
          <w:szCs w:val="28"/>
        </w:rPr>
        <w:t>,</w:t>
      </w:r>
      <w:r w:rsidRPr="00353024">
        <w:rPr>
          <w:rFonts w:ascii="Times New Roman" w:hAnsi="Times New Roman" w:cs="Times New Roman"/>
          <w:sz w:val="28"/>
          <w:szCs w:val="28"/>
        </w:rPr>
        <w:t xml:space="preserve"> на основании постановления администрации муниципального образования Кувандыкский городской округ Оренбургской области от </w:t>
      </w:r>
      <w:smartTag w:uri="urn:schemas-microsoft-com:office:smarttags" w:element="date">
        <w:smartTagPr>
          <w:attr w:name="Year" w:val="2022"/>
          <w:attr w:name="Day" w:val="05"/>
          <w:attr w:name="Month" w:val="10"/>
          <w:attr w:name="ls" w:val="trans"/>
        </w:smartTagPr>
        <w:r w:rsidRPr="00353024">
          <w:rPr>
            <w:rFonts w:ascii="Times New Roman" w:hAnsi="Times New Roman" w:cs="Times New Roman"/>
            <w:sz w:val="28"/>
            <w:szCs w:val="28"/>
          </w:rPr>
          <w:t>05.10.2022</w:t>
        </w:r>
      </w:smartTag>
      <w:r w:rsidRPr="00353024">
        <w:rPr>
          <w:rFonts w:ascii="Times New Roman" w:hAnsi="Times New Roman" w:cs="Times New Roman"/>
          <w:sz w:val="28"/>
          <w:szCs w:val="28"/>
        </w:rPr>
        <w:t xml:space="preserve"> № 1213-п «Об утверждении Порядка разработки и утверждения административных регламентов предоставления муниципальных услуг на территории муниципального образования Кувандыкский городской округ Оренбургской области», Устава </w:t>
      </w:r>
      <w:proofErr w:type="spellStart"/>
      <w:r w:rsidRPr="00353024">
        <w:rPr>
          <w:rFonts w:ascii="Times New Roman" w:hAnsi="Times New Roman" w:cs="Times New Roman"/>
          <w:sz w:val="28"/>
          <w:szCs w:val="28"/>
        </w:rPr>
        <w:t>Кувандыкск</w:t>
      </w:r>
      <w:r w:rsidR="00244498">
        <w:rPr>
          <w:rFonts w:ascii="Times New Roman" w:hAnsi="Times New Roman" w:cs="Times New Roman"/>
          <w:sz w:val="28"/>
          <w:szCs w:val="28"/>
        </w:rPr>
        <w:t>ого</w:t>
      </w:r>
      <w:proofErr w:type="spellEnd"/>
      <w:r w:rsidR="00244498">
        <w:rPr>
          <w:rFonts w:ascii="Times New Roman" w:hAnsi="Times New Roman" w:cs="Times New Roman"/>
          <w:sz w:val="28"/>
          <w:szCs w:val="28"/>
        </w:rPr>
        <w:t xml:space="preserve"> муниципального</w:t>
      </w:r>
      <w:r w:rsidRPr="00353024">
        <w:rPr>
          <w:rFonts w:ascii="Times New Roman" w:hAnsi="Times New Roman" w:cs="Times New Roman"/>
          <w:sz w:val="28"/>
          <w:szCs w:val="28"/>
        </w:rPr>
        <w:t xml:space="preserve"> округ</w:t>
      </w:r>
      <w:r w:rsidR="00244498">
        <w:rPr>
          <w:rFonts w:ascii="Times New Roman" w:hAnsi="Times New Roman" w:cs="Times New Roman"/>
          <w:sz w:val="28"/>
          <w:szCs w:val="28"/>
        </w:rPr>
        <w:t>а</w:t>
      </w:r>
      <w:r w:rsidRPr="00353024">
        <w:rPr>
          <w:rFonts w:ascii="Times New Roman" w:hAnsi="Times New Roman" w:cs="Times New Roman"/>
          <w:sz w:val="28"/>
          <w:szCs w:val="28"/>
        </w:rPr>
        <w:t xml:space="preserve"> Оренбургской области:</w:t>
      </w:r>
    </w:p>
    <w:p w:rsidR="00FE0458" w:rsidRDefault="00FE0458" w:rsidP="00012CE5">
      <w:pPr>
        <w:ind w:right="-8" w:firstLine="709"/>
        <w:jc w:val="both"/>
        <w:rPr>
          <w:rFonts w:ascii="Times New Roman" w:hAnsi="Times New Roman" w:cs="Times New Roman"/>
          <w:sz w:val="28"/>
          <w:szCs w:val="28"/>
        </w:rPr>
      </w:pPr>
      <w:r w:rsidRPr="003644E8">
        <w:rPr>
          <w:rFonts w:ascii="Times New Roman" w:hAnsi="Times New Roman" w:cs="Times New Roman"/>
          <w:sz w:val="28"/>
          <w:szCs w:val="28"/>
        </w:rPr>
        <w:t>1. Утвердить административный регламент</w:t>
      </w:r>
      <w:r w:rsidR="00012CE5">
        <w:rPr>
          <w:rFonts w:ascii="Times New Roman" w:hAnsi="Times New Roman" w:cs="Times New Roman"/>
          <w:sz w:val="28"/>
          <w:szCs w:val="28"/>
        </w:rPr>
        <w:t xml:space="preserve"> </w:t>
      </w:r>
      <w:r w:rsidR="00CC6B05">
        <w:rPr>
          <w:rFonts w:ascii="Times New Roman" w:hAnsi="Times New Roman" w:cs="Times New Roman"/>
          <w:sz w:val="28"/>
          <w:szCs w:val="28"/>
        </w:rPr>
        <w:t xml:space="preserve">предоставления </w:t>
      </w:r>
      <w:r w:rsidRPr="00012CE5">
        <w:rPr>
          <w:rFonts w:ascii="Times New Roman" w:hAnsi="Times New Roman" w:cs="Times New Roman"/>
          <w:sz w:val="28"/>
          <w:szCs w:val="28"/>
        </w:rPr>
        <w:t>муниципальной услуги</w:t>
      </w:r>
      <w:r w:rsidR="00012CE5">
        <w:rPr>
          <w:sz w:val="28"/>
          <w:szCs w:val="28"/>
        </w:rPr>
        <w:t xml:space="preserve"> </w:t>
      </w:r>
      <w:r w:rsidRPr="00012CE5">
        <w:rPr>
          <w:rFonts w:ascii="Times New Roman" w:hAnsi="Times New Roman" w:cs="Times New Roman"/>
          <w:sz w:val="28"/>
          <w:szCs w:val="28"/>
        </w:rPr>
        <w:t>«Выплата компенсации части родительской платы</w:t>
      </w:r>
      <w:r w:rsidR="00012CE5">
        <w:rPr>
          <w:sz w:val="28"/>
          <w:szCs w:val="28"/>
        </w:rPr>
        <w:t xml:space="preserve"> </w:t>
      </w:r>
      <w:r w:rsidRPr="00012CE5">
        <w:rPr>
          <w:rFonts w:ascii="Times New Roman" w:hAnsi="Times New Roman" w:cs="Times New Roman"/>
          <w:sz w:val="28"/>
          <w:szCs w:val="28"/>
        </w:rPr>
        <w:t xml:space="preserve">за </w:t>
      </w:r>
      <w:r w:rsidRPr="00012CE5">
        <w:rPr>
          <w:rFonts w:ascii="Times New Roman" w:hAnsi="Times New Roman" w:cs="Times New Roman"/>
          <w:sz w:val="28"/>
          <w:szCs w:val="28"/>
        </w:rPr>
        <w:lastRenderedPageBreak/>
        <w:t xml:space="preserve">присмотр и уход за детьми в муниципальных образовательных организациях, находящихся на территории </w:t>
      </w:r>
      <w:proofErr w:type="spellStart"/>
      <w:r w:rsidRPr="00012CE5">
        <w:rPr>
          <w:rFonts w:ascii="Times New Roman" w:hAnsi="Times New Roman" w:cs="Times New Roman"/>
          <w:sz w:val="28"/>
          <w:szCs w:val="28"/>
        </w:rPr>
        <w:t>Кувандыкского</w:t>
      </w:r>
      <w:proofErr w:type="spellEnd"/>
      <w:r w:rsidRPr="00012CE5">
        <w:rPr>
          <w:rFonts w:ascii="Times New Roman" w:hAnsi="Times New Roman" w:cs="Times New Roman"/>
          <w:sz w:val="28"/>
          <w:szCs w:val="28"/>
        </w:rPr>
        <w:t xml:space="preserve"> муниципального округа Оренбургской области»</w:t>
      </w:r>
      <w:r w:rsidR="00012CE5">
        <w:rPr>
          <w:rFonts w:ascii="Times New Roman" w:hAnsi="Times New Roman" w:cs="Times New Roman"/>
          <w:sz w:val="28"/>
          <w:szCs w:val="28"/>
        </w:rPr>
        <w:t xml:space="preserve"> в новой редакции, </w:t>
      </w:r>
      <w:r w:rsidRPr="003644E8">
        <w:rPr>
          <w:rFonts w:ascii="Times New Roman" w:hAnsi="Times New Roman" w:cs="Times New Roman"/>
          <w:sz w:val="28"/>
          <w:szCs w:val="28"/>
        </w:rPr>
        <w:t>согласно приложению к настоящему постановлению.</w:t>
      </w:r>
    </w:p>
    <w:p w:rsidR="00012CE5" w:rsidRDefault="00012CE5" w:rsidP="00012CE5">
      <w:pPr>
        <w:ind w:right="-8" w:firstLine="709"/>
        <w:jc w:val="both"/>
        <w:rPr>
          <w:rFonts w:ascii="Times New Roman" w:hAnsi="Times New Roman" w:cs="Times New Roman"/>
          <w:sz w:val="28"/>
          <w:szCs w:val="28"/>
        </w:rPr>
      </w:pPr>
      <w:r>
        <w:rPr>
          <w:rFonts w:ascii="Times New Roman" w:hAnsi="Times New Roman" w:cs="Times New Roman"/>
          <w:sz w:val="28"/>
          <w:szCs w:val="28"/>
        </w:rPr>
        <w:t>2. Признать утратившим силу:</w:t>
      </w:r>
    </w:p>
    <w:p w:rsidR="00012CE5" w:rsidRDefault="00012CE5" w:rsidP="00012CE5">
      <w:pPr>
        <w:ind w:right="-8" w:firstLine="709"/>
        <w:jc w:val="both"/>
        <w:rPr>
          <w:rFonts w:ascii="Times New Roman" w:hAnsi="Times New Roman" w:cs="Times New Roman"/>
          <w:sz w:val="28"/>
          <w:szCs w:val="28"/>
        </w:rPr>
      </w:pPr>
      <w:r>
        <w:rPr>
          <w:rFonts w:ascii="Times New Roman" w:hAnsi="Times New Roman" w:cs="Times New Roman"/>
          <w:sz w:val="28"/>
          <w:szCs w:val="28"/>
        </w:rPr>
        <w:t>- постановление администрации муниципального образования Кувандыкский городской округ Оренбургской области от 04.07.2024 № 933-п</w:t>
      </w:r>
      <w:r w:rsidRPr="00012CE5">
        <w:rPr>
          <w:rFonts w:ascii="Times New Roman" w:hAnsi="Times New Roman" w:cs="Times New Roman"/>
          <w:sz w:val="28"/>
          <w:szCs w:val="28"/>
        </w:rPr>
        <w:t xml:space="preserve"> </w:t>
      </w:r>
      <w:r>
        <w:rPr>
          <w:rFonts w:ascii="Times New Roman" w:hAnsi="Times New Roman" w:cs="Times New Roman"/>
          <w:sz w:val="28"/>
          <w:szCs w:val="28"/>
        </w:rPr>
        <w:t>«Об у</w:t>
      </w:r>
      <w:r w:rsidRPr="003644E8">
        <w:rPr>
          <w:rFonts w:ascii="Times New Roman" w:hAnsi="Times New Roman" w:cs="Times New Roman"/>
          <w:sz w:val="28"/>
          <w:szCs w:val="28"/>
        </w:rPr>
        <w:t>твер</w:t>
      </w:r>
      <w:r>
        <w:rPr>
          <w:rFonts w:ascii="Times New Roman" w:hAnsi="Times New Roman" w:cs="Times New Roman"/>
          <w:sz w:val="28"/>
          <w:szCs w:val="28"/>
        </w:rPr>
        <w:t>ж</w:t>
      </w:r>
      <w:r w:rsidRPr="003644E8">
        <w:rPr>
          <w:rFonts w:ascii="Times New Roman" w:hAnsi="Times New Roman" w:cs="Times New Roman"/>
          <w:sz w:val="28"/>
          <w:szCs w:val="28"/>
        </w:rPr>
        <w:t>д</w:t>
      </w:r>
      <w:r>
        <w:rPr>
          <w:rFonts w:ascii="Times New Roman" w:hAnsi="Times New Roman" w:cs="Times New Roman"/>
          <w:sz w:val="28"/>
          <w:szCs w:val="28"/>
        </w:rPr>
        <w:t xml:space="preserve">ении </w:t>
      </w:r>
      <w:r w:rsidRPr="003644E8">
        <w:rPr>
          <w:rFonts w:ascii="Times New Roman" w:hAnsi="Times New Roman" w:cs="Times New Roman"/>
          <w:sz w:val="28"/>
          <w:szCs w:val="28"/>
        </w:rPr>
        <w:t>административн</w:t>
      </w:r>
      <w:r>
        <w:rPr>
          <w:rFonts w:ascii="Times New Roman" w:hAnsi="Times New Roman" w:cs="Times New Roman"/>
          <w:sz w:val="28"/>
          <w:szCs w:val="28"/>
        </w:rPr>
        <w:t xml:space="preserve">ого </w:t>
      </w:r>
      <w:r w:rsidRPr="003644E8">
        <w:rPr>
          <w:rFonts w:ascii="Times New Roman" w:hAnsi="Times New Roman" w:cs="Times New Roman"/>
          <w:sz w:val="28"/>
          <w:szCs w:val="28"/>
        </w:rPr>
        <w:t>регламент</w:t>
      </w:r>
      <w:r>
        <w:rPr>
          <w:rFonts w:ascii="Times New Roman" w:hAnsi="Times New Roman" w:cs="Times New Roman"/>
          <w:sz w:val="28"/>
          <w:szCs w:val="28"/>
        </w:rPr>
        <w:t xml:space="preserve">а предоставления </w:t>
      </w:r>
      <w:r w:rsidRPr="00012CE5">
        <w:rPr>
          <w:rFonts w:ascii="Times New Roman" w:hAnsi="Times New Roman" w:cs="Times New Roman"/>
          <w:sz w:val="28"/>
          <w:szCs w:val="28"/>
        </w:rPr>
        <w:t>муниципальной услуги</w:t>
      </w:r>
      <w:r>
        <w:rPr>
          <w:sz w:val="28"/>
          <w:szCs w:val="28"/>
        </w:rPr>
        <w:t xml:space="preserve"> </w:t>
      </w:r>
      <w:r w:rsidRPr="00012CE5">
        <w:rPr>
          <w:rFonts w:ascii="Times New Roman" w:hAnsi="Times New Roman" w:cs="Times New Roman"/>
          <w:sz w:val="28"/>
          <w:szCs w:val="28"/>
        </w:rPr>
        <w:t>«Выплата компенсации части родительской платы</w:t>
      </w:r>
      <w:r>
        <w:rPr>
          <w:sz w:val="28"/>
          <w:szCs w:val="28"/>
        </w:rPr>
        <w:t xml:space="preserve"> </w:t>
      </w:r>
      <w:r w:rsidRPr="00012CE5">
        <w:rPr>
          <w:rFonts w:ascii="Times New Roman" w:hAnsi="Times New Roman" w:cs="Times New Roman"/>
          <w:sz w:val="28"/>
          <w:szCs w:val="28"/>
        </w:rPr>
        <w:t xml:space="preserve">за присмотр и уход за детьми в муниципальных образовательных организациях, находящихся на территории </w:t>
      </w:r>
      <w:r>
        <w:rPr>
          <w:rFonts w:ascii="Times New Roman" w:hAnsi="Times New Roman" w:cs="Times New Roman"/>
          <w:sz w:val="28"/>
          <w:szCs w:val="28"/>
        </w:rPr>
        <w:t xml:space="preserve">муниципального образования </w:t>
      </w:r>
      <w:r w:rsidRPr="00012CE5">
        <w:rPr>
          <w:rFonts w:ascii="Times New Roman" w:hAnsi="Times New Roman" w:cs="Times New Roman"/>
          <w:sz w:val="28"/>
          <w:szCs w:val="28"/>
        </w:rPr>
        <w:t>Кувандыкск</w:t>
      </w:r>
      <w:r>
        <w:rPr>
          <w:rFonts w:ascii="Times New Roman" w:hAnsi="Times New Roman" w:cs="Times New Roman"/>
          <w:sz w:val="28"/>
          <w:szCs w:val="28"/>
        </w:rPr>
        <w:t xml:space="preserve">ий городской </w:t>
      </w:r>
      <w:r w:rsidRPr="00012CE5">
        <w:rPr>
          <w:rFonts w:ascii="Times New Roman" w:hAnsi="Times New Roman" w:cs="Times New Roman"/>
          <w:sz w:val="28"/>
          <w:szCs w:val="28"/>
        </w:rPr>
        <w:t>округ Оренбургской области»</w:t>
      </w:r>
      <w:r>
        <w:rPr>
          <w:rFonts w:ascii="Times New Roman" w:hAnsi="Times New Roman" w:cs="Times New Roman"/>
          <w:sz w:val="28"/>
          <w:szCs w:val="28"/>
        </w:rPr>
        <w:t>;</w:t>
      </w:r>
    </w:p>
    <w:p w:rsidR="00012CE5" w:rsidRPr="003644E8" w:rsidRDefault="00012CE5" w:rsidP="00012CE5">
      <w:pPr>
        <w:ind w:right="-8" w:firstLine="709"/>
        <w:jc w:val="both"/>
        <w:rPr>
          <w:rFonts w:ascii="Times New Roman" w:hAnsi="Times New Roman" w:cs="Times New Roman"/>
          <w:sz w:val="28"/>
          <w:szCs w:val="28"/>
        </w:rPr>
      </w:pPr>
      <w:r>
        <w:rPr>
          <w:rFonts w:ascii="Times New Roman" w:hAnsi="Times New Roman" w:cs="Times New Roman"/>
          <w:sz w:val="28"/>
          <w:szCs w:val="28"/>
        </w:rPr>
        <w:t>- постановление администрации муниципального образования Кувандыкский городской округ Оренбургской области от 17.12.2024 № 1612-п «О внесении изменений в</w:t>
      </w:r>
      <w:r w:rsidRPr="00012CE5">
        <w:rPr>
          <w:rFonts w:ascii="Times New Roman" w:hAnsi="Times New Roman" w:cs="Times New Roman"/>
          <w:sz w:val="28"/>
          <w:szCs w:val="28"/>
        </w:rPr>
        <w:t xml:space="preserve"> </w:t>
      </w:r>
      <w:r>
        <w:rPr>
          <w:rFonts w:ascii="Times New Roman" w:hAnsi="Times New Roman" w:cs="Times New Roman"/>
          <w:sz w:val="28"/>
          <w:szCs w:val="28"/>
        </w:rPr>
        <w:t>постановление администрации муниципального образования Кувандыкский городской округ Оренбургской области от 04.07.2024 № 933-п».</w:t>
      </w:r>
    </w:p>
    <w:p w:rsidR="00FE0458" w:rsidRPr="00353024" w:rsidRDefault="00012CE5" w:rsidP="00FE0458">
      <w:pPr>
        <w:ind w:right="-8" w:firstLine="709"/>
        <w:jc w:val="both"/>
        <w:rPr>
          <w:rFonts w:ascii="Times New Roman" w:hAnsi="Times New Roman" w:cs="Times New Roman"/>
          <w:sz w:val="28"/>
          <w:szCs w:val="28"/>
        </w:rPr>
      </w:pPr>
      <w:r>
        <w:rPr>
          <w:rFonts w:ascii="Times New Roman" w:hAnsi="Times New Roman" w:cs="Times New Roman"/>
          <w:sz w:val="28"/>
          <w:szCs w:val="28"/>
        </w:rPr>
        <w:t>3</w:t>
      </w:r>
      <w:r w:rsidR="00FE0458" w:rsidRPr="00353024">
        <w:rPr>
          <w:rFonts w:ascii="Times New Roman" w:hAnsi="Times New Roman" w:cs="Times New Roman"/>
          <w:sz w:val="28"/>
          <w:szCs w:val="28"/>
        </w:rPr>
        <w:t xml:space="preserve">. </w:t>
      </w:r>
      <w:proofErr w:type="gramStart"/>
      <w:r w:rsidR="00FE0458" w:rsidRPr="00353024">
        <w:rPr>
          <w:rFonts w:ascii="Times New Roman" w:hAnsi="Times New Roman" w:cs="Times New Roman"/>
          <w:sz w:val="28"/>
          <w:szCs w:val="28"/>
        </w:rPr>
        <w:t>Контроль за</w:t>
      </w:r>
      <w:proofErr w:type="gramEnd"/>
      <w:r w:rsidR="00FE0458" w:rsidRPr="00353024">
        <w:rPr>
          <w:rFonts w:ascii="Times New Roman" w:hAnsi="Times New Roman" w:cs="Times New Roman"/>
          <w:sz w:val="28"/>
          <w:szCs w:val="28"/>
        </w:rPr>
        <w:t xml:space="preserve"> исполнением настоящего постановления возложить на начальника управления образования администрации </w:t>
      </w:r>
      <w:proofErr w:type="spellStart"/>
      <w:r w:rsidR="00FE0458" w:rsidRPr="00353024">
        <w:rPr>
          <w:rFonts w:ascii="Times New Roman" w:hAnsi="Times New Roman" w:cs="Times New Roman"/>
          <w:sz w:val="28"/>
          <w:szCs w:val="28"/>
        </w:rPr>
        <w:t>Кувандыкск</w:t>
      </w:r>
      <w:r>
        <w:rPr>
          <w:rFonts w:ascii="Times New Roman" w:hAnsi="Times New Roman" w:cs="Times New Roman"/>
          <w:sz w:val="28"/>
          <w:szCs w:val="28"/>
        </w:rPr>
        <w:t>ого</w:t>
      </w:r>
      <w:proofErr w:type="spellEnd"/>
      <w:r>
        <w:rPr>
          <w:rFonts w:ascii="Times New Roman" w:hAnsi="Times New Roman" w:cs="Times New Roman"/>
          <w:sz w:val="28"/>
          <w:szCs w:val="28"/>
        </w:rPr>
        <w:t xml:space="preserve"> муниципального</w:t>
      </w:r>
      <w:r w:rsidR="00FE0458" w:rsidRPr="00353024">
        <w:rPr>
          <w:rFonts w:ascii="Times New Roman" w:hAnsi="Times New Roman" w:cs="Times New Roman"/>
          <w:sz w:val="28"/>
          <w:szCs w:val="28"/>
        </w:rPr>
        <w:t xml:space="preserve"> округ</w:t>
      </w:r>
      <w:r>
        <w:rPr>
          <w:rFonts w:ascii="Times New Roman" w:hAnsi="Times New Roman" w:cs="Times New Roman"/>
          <w:sz w:val="28"/>
          <w:szCs w:val="28"/>
        </w:rPr>
        <w:t>а</w:t>
      </w:r>
      <w:r w:rsidR="00FE0458" w:rsidRPr="00353024">
        <w:rPr>
          <w:rFonts w:ascii="Times New Roman" w:hAnsi="Times New Roman" w:cs="Times New Roman"/>
          <w:sz w:val="28"/>
          <w:szCs w:val="28"/>
        </w:rPr>
        <w:t xml:space="preserve"> Оренбургской области А.Н. Самойлова.</w:t>
      </w:r>
    </w:p>
    <w:p w:rsidR="00FE0458" w:rsidRPr="00353024" w:rsidRDefault="00012CE5" w:rsidP="00FE0458">
      <w:pPr>
        <w:ind w:right="-8" w:firstLine="709"/>
        <w:jc w:val="both"/>
        <w:rPr>
          <w:rFonts w:ascii="Times New Roman" w:hAnsi="Times New Roman" w:cs="Times New Roman"/>
          <w:sz w:val="28"/>
          <w:szCs w:val="28"/>
        </w:rPr>
      </w:pPr>
      <w:r>
        <w:rPr>
          <w:rFonts w:ascii="Times New Roman" w:hAnsi="Times New Roman" w:cs="Times New Roman"/>
          <w:sz w:val="28"/>
          <w:szCs w:val="28"/>
        </w:rPr>
        <w:t>4</w:t>
      </w:r>
      <w:r w:rsidR="00FE0458" w:rsidRPr="00353024">
        <w:rPr>
          <w:rFonts w:ascii="Times New Roman" w:hAnsi="Times New Roman" w:cs="Times New Roman"/>
          <w:sz w:val="28"/>
          <w:szCs w:val="28"/>
        </w:rPr>
        <w:t>. Постановление подлежит включению в областной регистр муниципальных нормативных правовых актов.</w:t>
      </w:r>
    </w:p>
    <w:p w:rsidR="00FE0458" w:rsidRPr="00353024" w:rsidRDefault="00012CE5" w:rsidP="00FE0458">
      <w:pPr>
        <w:ind w:right="-8" w:firstLine="709"/>
        <w:jc w:val="both"/>
        <w:rPr>
          <w:rFonts w:ascii="Times New Roman" w:hAnsi="Times New Roman" w:cs="Times New Roman"/>
          <w:sz w:val="28"/>
          <w:szCs w:val="28"/>
        </w:rPr>
      </w:pPr>
      <w:r>
        <w:rPr>
          <w:rFonts w:ascii="Times New Roman" w:hAnsi="Times New Roman" w:cs="Times New Roman"/>
          <w:sz w:val="28"/>
          <w:szCs w:val="28"/>
        </w:rPr>
        <w:t>5</w:t>
      </w:r>
      <w:r w:rsidR="00FE0458" w:rsidRPr="00353024">
        <w:rPr>
          <w:rFonts w:ascii="Times New Roman" w:hAnsi="Times New Roman" w:cs="Times New Roman"/>
          <w:sz w:val="28"/>
          <w:szCs w:val="28"/>
        </w:rPr>
        <w:t>. Постановление вступает в силу после его официального опубликования.</w:t>
      </w:r>
    </w:p>
    <w:p w:rsidR="00FE0458" w:rsidRPr="00353024" w:rsidRDefault="00FE0458" w:rsidP="00FE0458">
      <w:pPr>
        <w:ind w:right="-8"/>
        <w:jc w:val="both"/>
        <w:rPr>
          <w:rFonts w:ascii="Times New Roman" w:hAnsi="Times New Roman" w:cs="Times New Roman"/>
          <w:sz w:val="28"/>
          <w:szCs w:val="28"/>
        </w:rPr>
      </w:pPr>
    </w:p>
    <w:p w:rsidR="00FE0458" w:rsidRPr="00353024" w:rsidRDefault="00FE0458" w:rsidP="00FE0458">
      <w:pPr>
        <w:ind w:right="-8"/>
        <w:jc w:val="both"/>
        <w:rPr>
          <w:rFonts w:ascii="Times New Roman" w:hAnsi="Times New Roman" w:cs="Times New Roman"/>
          <w:sz w:val="28"/>
          <w:szCs w:val="28"/>
        </w:rPr>
      </w:pPr>
    </w:p>
    <w:p w:rsidR="00FE0458" w:rsidRPr="00353024" w:rsidRDefault="00FE0458" w:rsidP="00FE0458">
      <w:pPr>
        <w:ind w:right="-8"/>
        <w:jc w:val="both"/>
        <w:rPr>
          <w:rFonts w:ascii="Times New Roman" w:hAnsi="Times New Roman" w:cs="Times New Roman"/>
          <w:sz w:val="28"/>
          <w:szCs w:val="28"/>
        </w:rPr>
      </w:pPr>
    </w:p>
    <w:p w:rsidR="00FE0458" w:rsidRDefault="00FE0458" w:rsidP="00FE0458">
      <w:pPr>
        <w:ind w:right="-8"/>
        <w:jc w:val="both"/>
        <w:rPr>
          <w:rFonts w:ascii="Times New Roman" w:hAnsi="Times New Roman" w:cs="Times New Roman"/>
          <w:sz w:val="28"/>
          <w:szCs w:val="28"/>
        </w:rPr>
      </w:pPr>
      <w:bookmarkStart w:id="0" w:name="_Toc227152963"/>
      <w:r w:rsidRPr="00353024">
        <w:rPr>
          <w:rFonts w:ascii="Times New Roman" w:hAnsi="Times New Roman" w:cs="Times New Roman"/>
          <w:sz w:val="28"/>
          <w:szCs w:val="28"/>
        </w:rPr>
        <w:t xml:space="preserve">Глава </w:t>
      </w:r>
      <w:proofErr w:type="spellStart"/>
      <w:r w:rsidRPr="00353024">
        <w:rPr>
          <w:rFonts w:ascii="Times New Roman" w:hAnsi="Times New Roman" w:cs="Times New Roman"/>
          <w:sz w:val="28"/>
          <w:szCs w:val="28"/>
        </w:rPr>
        <w:t>Кувандыкского</w:t>
      </w:r>
      <w:proofErr w:type="spellEnd"/>
      <w:r w:rsidRPr="00353024">
        <w:rPr>
          <w:rFonts w:ascii="Times New Roman" w:hAnsi="Times New Roman" w:cs="Times New Roman"/>
          <w:sz w:val="28"/>
          <w:szCs w:val="28"/>
        </w:rPr>
        <w:t xml:space="preserve"> </w:t>
      </w:r>
      <w:r w:rsidR="00933CC4">
        <w:rPr>
          <w:rFonts w:ascii="Times New Roman" w:hAnsi="Times New Roman" w:cs="Times New Roman"/>
          <w:sz w:val="28"/>
          <w:szCs w:val="28"/>
        </w:rPr>
        <w:t>муниципального</w:t>
      </w:r>
      <w:r w:rsidRPr="00353024">
        <w:rPr>
          <w:rFonts w:ascii="Times New Roman" w:hAnsi="Times New Roman" w:cs="Times New Roman"/>
          <w:sz w:val="28"/>
          <w:szCs w:val="28"/>
        </w:rPr>
        <w:t xml:space="preserve"> округа                                       </w:t>
      </w:r>
      <w:bookmarkEnd w:id="0"/>
      <w:r w:rsidRPr="00353024">
        <w:rPr>
          <w:rFonts w:ascii="Times New Roman" w:hAnsi="Times New Roman" w:cs="Times New Roman"/>
          <w:sz w:val="28"/>
          <w:szCs w:val="28"/>
        </w:rPr>
        <w:t>П.А. Пахомов</w:t>
      </w:r>
    </w:p>
    <w:p w:rsidR="00FE0458" w:rsidRDefault="00FE0458" w:rsidP="00FE0458">
      <w:pPr>
        <w:ind w:right="-8"/>
        <w:jc w:val="both"/>
        <w:rPr>
          <w:rFonts w:ascii="Times New Roman" w:hAnsi="Times New Roman" w:cs="Times New Roman"/>
          <w:sz w:val="28"/>
          <w:szCs w:val="28"/>
        </w:rPr>
      </w:pPr>
    </w:p>
    <w:p w:rsidR="00FE0458" w:rsidRDefault="00FE0458" w:rsidP="00FE0458">
      <w:pPr>
        <w:pStyle w:val="a8"/>
        <w:ind w:right="-8" w:firstLine="720"/>
        <w:jc w:val="center"/>
        <w:rPr>
          <w:b/>
          <w:sz w:val="28"/>
          <w:szCs w:val="28"/>
        </w:rPr>
      </w:pPr>
    </w:p>
    <w:p w:rsidR="00FE0458" w:rsidRDefault="00FE0458" w:rsidP="00FE0458">
      <w:pPr>
        <w:pStyle w:val="a8"/>
        <w:ind w:right="-8" w:firstLine="720"/>
        <w:jc w:val="center"/>
        <w:rPr>
          <w:b/>
          <w:sz w:val="28"/>
          <w:szCs w:val="28"/>
        </w:rPr>
      </w:pPr>
    </w:p>
    <w:p w:rsidR="00FE0458" w:rsidRDefault="00FE0458" w:rsidP="00FE0458">
      <w:pPr>
        <w:pStyle w:val="a8"/>
        <w:ind w:right="-8" w:firstLine="720"/>
        <w:jc w:val="center"/>
        <w:rPr>
          <w:b/>
          <w:sz w:val="28"/>
          <w:szCs w:val="28"/>
        </w:rPr>
      </w:pPr>
    </w:p>
    <w:p w:rsidR="00FE0458" w:rsidRDefault="00FE0458" w:rsidP="00FE0458">
      <w:pPr>
        <w:pStyle w:val="a8"/>
        <w:ind w:right="-8" w:firstLine="720"/>
        <w:jc w:val="center"/>
        <w:rPr>
          <w:b/>
          <w:sz w:val="28"/>
          <w:szCs w:val="28"/>
        </w:rPr>
      </w:pPr>
    </w:p>
    <w:p w:rsidR="00FE0458" w:rsidRDefault="00FE0458" w:rsidP="00FE0458">
      <w:pPr>
        <w:pStyle w:val="a8"/>
        <w:ind w:right="-8" w:firstLine="720"/>
        <w:jc w:val="center"/>
        <w:rPr>
          <w:b/>
          <w:sz w:val="28"/>
          <w:szCs w:val="28"/>
        </w:rPr>
      </w:pPr>
    </w:p>
    <w:p w:rsidR="00FE0458" w:rsidRDefault="00FE0458" w:rsidP="00FE0458">
      <w:pPr>
        <w:pStyle w:val="a8"/>
        <w:ind w:right="-8" w:firstLine="720"/>
        <w:jc w:val="center"/>
        <w:rPr>
          <w:b/>
          <w:sz w:val="28"/>
          <w:szCs w:val="28"/>
        </w:rPr>
      </w:pPr>
    </w:p>
    <w:p w:rsidR="00244498" w:rsidRDefault="00244498" w:rsidP="00FE0458">
      <w:pPr>
        <w:pStyle w:val="a8"/>
        <w:ind w:right="-8" w:firstLine="720"/>
        <w:jc w:val="center"/>
        <w:rPr>
          <w:b/>
          <w:sz w:val="28"/>
          <w:szCs w:val="28"/>
        </w:rPr>
      </w:pPr>
    </w:p>
    <w:p w:rsidR="00244498" w:rsidRDefault="00244498" w:rsidP="00FE0458">
      <w:pPr>
        <w:pStyle w:val="a8"/>
        <w:ind w:right="-8" w:firstLine="720"/>
        <w:jc w:val="center"/>
        <w:rPr>
          <w:b/>
          <w:sz w:val="28"/>
          <w:szCs w:val="28"/>
        </w:rPr>
      </w:pPr>
    </w:p>
    <w:p w:rsidR="00244498" w:rsidRDefault="00244498" w:rsidP="00FE0458">
      <w:pPr>
        <w:pStyle w:val="a8"/>
        <w:ind w:right="-8" w:firstLine="720"/>
        <w:jc w:val="center"/>
        <w:rPr>
          <w:b/>
          <w:sz w:val="28"/>
          <w:szCs w:val="28"/>
        </w:rPr>
      </w:pPr>
    </w:p>
    <w:p w:rsidR="00244498" w:rsidRDefault="00244498" w:rsidP="00FE0458">
      <w:pPr>
        <w:pStyle w:val="a8"/>
        <w:ind w:right="-8" w:firstLine="720"/>
        <w:jc w:val="center"/>
        <w:rPr>
          <w:b/>
          <w:sz w:val="28"/>
          <w:szCs w:val="28"/>
        </w:rPr>
      </w:pPr>
    </w:p>
    <w:p w:rsidR="00244498" w:rsidRDefault="00244498" w:rsidP="00FE0458">
      <w:pPr>
        <w:pStyle w:val="a8"/>
        <w:ind w:right="-8" w:firstLine="720"/>
        <w:jc w:val="center"/>
        <w:rPr>
          <w:b/>
          <w:sz w:val="28"/>
          <w:szCs w:val="28"/>
        </w:rPr>
      </w:pPr>
    </w:p>
    <w:p w:rsidR="00244498" w:rsidRDefault="00244498" w:rsidP="00FE0458">
      <w:pPr>
        <w:pStyle w:val="a8"/>
        <w:ind w:right="-8" w:firstLine="720"/>
        <w:jc w:val="center"/>
        <w:rPr>
          <w:b/>
          <w:sz w:val="28"/>
          <w:szCs w:val="28"/>
        </w:rPr>
      </w:pPr>
    </w:p>
    <w:p w:rsidR="00244498" w:rsidRDefault="00244498" w:rsidP="00FE0458">
      <w:pPr>
        <w:pStyle w:val="a8"/>
        <w:ind w:right="-8" w:firstLine="720"/>
        <w:jc w:val="center"/>
        <w:rPr>
          <w:b/>
          <w:sz w:val="28"/>
          <w:szCs w:val="28"/>
        </w:rPr>
      </w:pPr>
    </w:p>
    <w:p w:rsidR="00244498" w:rsidRDefault="00244498" w:rsidP="00FE0458">
      <w:pPr>
        <w:pStyle w:val="a8"/>
        <w:ind w:right="-8" w:firstLine="720"/>
        <w:jc w:val="center"/>
        <w:rPr>
          <w:b/>
          <w:sz w:val="28"/>
          <w:szCs w:val="28"/>
        </w:rPr>
      </w:pPr>
    </w:p>
    <w:p w:rsidR="00E109C6" w:rsidRDefault="00E109C6" w:rsidP="00FE0458">
      <w:pPr>
        <w:pStyle w:val="a8"/>
        <w:ind w:right="-8" w:firstLine="720"/>
        <w:jc w:val="center"/>
        <w:rPr>
          <w:b/>
          <w:sz w:val="28"/>
          <w:szCs w:val="28"/>
        </w:rPr>
      </w:pPr>
    </w:p>
    <w:p w:rsidR="00E109C6" w:rsidRDefault="00E109C6" w:rsidP="00FE0458">
      <w:pPr>
        <w:pStyle w:val="a8"/>
        <w:ind w:right="-8" w:firstLine="720"/>
        <w:jc w:val="center"/>
        <w:rPr>
          <w:b/>
          <w:sz w:val="28"/>
          <w:szCs w:val="28"/>
        </w:rPr>
      </w:pPr>
    </w:p>
    <w:p w:rsidR="00244498" w:rsidRDefault="00244498" w:rsidP="00FE0458">
      <w:pPr>
        <w:pStyle w:val="a8"/>
        <w:ind w:right="-8" w:firstLine="720"/>
        <w:jc w:val="center"/>
        <w:rPr>
          <w:b/>
          <w:sz w:val="28"/>
          <w:szCs w:val="28"/>
        </w:rPr>
      </w:pPr>
    </w:p>
    <w:p w:rsidR="00244498" w:rsidRDefault="00244498" w:rsidP="00FE0458">
      <w:pPr>
        <w:pStyle w:val="a8"/>
        <w:ind w:right="-8" w:firstLine="720"/>
        <w:jc w:val="center"/>
        <w:rPr>
          <w:b/>
          <w:sz w:val="28"/>
          <w:szCs w:val="28"/>
        </w:rPr>
      </w:pPr>
    </w:p>
    <w:p w:rsidR="00244498" w:rsidRDefault="00244498" w:rsidP="00FE0458">
      <w:pPr>
        <w:pStyle w:val="a8"/>
        <w:ind w:right="-8" w:firstLine="720"/>
        <w:jc w:val="center"/>
        <w:rPr>
          <w:b/>
          <w:sz w:val="28"/>
          <w:szCs w:val="28"/>
        </w:rPr>
      </w:pPr>
    </w:p>
    <w:p w:rsidR="00244498" w:rsidRDefault="00012CE5" w:rsidP="00012CE5">
      <w:pPr>
        <w:pStyle w:val="a8"/>
        <w:ind w:right="-8" w:firstLine="720"/>
        <w:jc w:val="both"/>
        <w:rPr>
          <w:sz w:val="28"/>
          <w:szCs w:val="28"/>
        </w:rPr>
      </w:pPr>
      <w:r>
        <w:rPr>
          <w:sz w:val="28"/>
          <w:szCs w:val="28"/>
        </w:rPr>
        <w:t xml:space="preserve">                                                      Приложение</w:t>
      </w:r>
    </w:p>
    <w:p w:rsidR="00012CE5" w:rsidRDefault="00012CE5" w:rsidP="00012CE5">
      <w:pPr>
        <w:pStyle w:val="a8"/>
        <w:ind w:right="-8" w:firstLine="720"/>
        <w:jc w:val="both"/>
        <w:rPr>
          <w:sz w:val="28"/>
          <w:szCs w:val="28"/>
        </w:rPr>
      </w:pPr>
      <w:r>
        <w:rPr>
          <w:sz w:val="28"/>
          <w:szCs w:val="28"/>
        </w:rPr>
        <w:t xml:space="preserve">                                                      к постановлению администрации</w:t>
      </w:r>
    </w:p>
    <w:p w:rsidR="00012CE5" w:rsidRDefault="00012CE5" w:rsidP="00012CE5">
      <w:pPr>
        <w:pStyle w:val="a8"/>
        <w:ind w:right="-8" w:firstLine="720"/>
        <w:jc w:val="both"/>
        <w:rPr>
          <w:sz w:val="28"/>
          <w:szCs w:val="28"/>
        </w:rPr>
      </w:pPr>
      <w:r>
        <w:rPr>
          <w:sz w:val="28"/>
          <w:szCs w:val="28"/>
        </w:rPr>
        <w:t xml:space="preserve">                                                      </w:t>
      </w:r>
      <w:proofErr w:type="spellStart"/>
      <w:r>
        <w:rPr>
          <w:sz w:val="28"/>
          <w:szCs w:val="28"/>
        </w:rPr>
        <w:t>Кувандыкского</w:t>
      </w:r>
      <w:proofErr w:type="spellEnd"/>
      <w:r>
        <w:rPr>
          <w:sz w:val="28"/>
          <w:szCs w:val="28"/>
        </w:rPr>
        <w:t xml:space="preserve"> муниципального округа</w:t>
      </w:r>
    </w:p>
    <w:p w:rsidR="00012CE5" w:rsidRPr="00012CE5" w:rsidRDefault="00012CE5" w:rsidP="00012CE5">
      <w:pPr>
        <w:pStyle w:val="a8"/>
        <w:ind w:right="-8" w:firstLine="720"/>
        <w:jc w:val="both"/>
        <w:rPr>
          <w:sz w:val="28"/>
          <w:szCs w:val="28"/>
        </w:rPr>
      </w:pPr>
      <w:r>
        <w:rPr>
          <w:sz w:val="28"/>
          <w:szCs w:val="28"/>
        </w:rPr>
        <w:t xml:space="preserve">                                                      от </w:t>
      </w:r>
      <w:r w:rsidR="00875880">
        <w:rPr>
          <w:sz w:val="28"/>
          <w:szCs w:val="28"/>
        </w:rPr>
        <w:t>20.03.2025</w:t>
      </w:r>
      <w:r>
        <w:rPr>
          <w:sz w:val="28"/>
          <w:szCs w:val="28"/>
        </w:rPr>
        <w:t xml:space="preserve"> № </w:t>
      </w:r>
      <w:r w:rsidR="00875880">
        <w:rPr>
          <w:sz w:val="28"/>
          <w:szCs w:val="28"/>
        </w:rPr>
        <w:t>313-п</w:t>
      </w:r>
    </w:p>
    <w:p w:rsidR="00244498" w:rsidRDefault="00244498" w:rsidP="00FE0458">
      <w:pPr>
        <w:pStyle w:val="a8"/>
        <w:ind w:right="-8" w:firstLine="720"/>
        <w:jc w:val="center"/>
        <w:rPr>
          <w:b/>
          <w:sz w:val="28"/>
          <w:szCs w:val="28"/>
        </w:rPr>
      </w:pPr>
    </w:p>
    <w:p w:rsidR="00244498" w:rsidRDefault="00244498" w:rsidP="00FE0458">
      <w:pPr>
        <w:pStyle w:val="a8"/>
        <w:ind w:right="-8" w:firstLine="720"/>
        <w:jc w:val="center"/>
        <w:rPr>
          <w:b/>
          <w:sz w:val="28"/>
          <w:szCs w:val="28"/>
        </w:rPr>
      </w:pPr>
    </w:p>
    <w:p w:rsidR="00244498" w:rsidRDefault="00244498" w:rsidP="00FE0458">
      <w:pPr>
        <w:pStyle w:val="a8"/>
        <w:ind w:right="-8" w:firstLine="720"/>
        <w:jc w:val="center"/>
        <w:rPr>
          <w:b/>
          <w:sz w:val="28"/>
          <w:szCs w:val="28"/>
        </w:rPr>
      </w:pPr>
    </w:p>
    <w:p w:rsidR="00244498" w:rsidRDefault="00244498" w:rsidP="00FE0458">
      <w:pPr>
        <w:pStyle w:val="a8"/>
        <w:ind w:right="-8" w:firstLine="720"/>
        <w:jc w:val="center"/>
        <w:rPr>
          <w:b/>
          <w:sz w:val="28"/>
          <w:szCs w:val="28"/>
        </w:rPr>
      </w:pPr>
    </w:p>
    <w:p w:rsidR="00244498" w:rsidRDefault="00244498" w:rsidP="00FE0458">
      <w:pPr>
        <w:pStyle w:val="a8"/>
        <w:ind w:right="-8" w:firstLine="720"/>
        <w:jc w:val="center"/>
        <w:rPr>
          <w:b/>
          <w:sz w:val="28"/>
          <w:szCs w:val="28"/>
        </w:rPr>
      </w:pPr>
    </w:p>
    <w:p w:rsidR="00244498" w:rsidRDefault="00244498" w:rsidP="00FE0458">
      <w:pPr>
        <w:pStyle w:val="a8"/>
        <w:ind w:right="-8" w:firstLine="720"/>
        <w:jc w:val="center"/>
        <w:rPr>
          <w:b/>
          <w:sz w:val="28"/>
          <w:szCs w:val="28"/>
        </w:rPr>
      </w:pPr>
    </w:p>
    <w:p w:rsidR="00244498" w:rsidRDefault="00244498" w:rsidP="00FE0458">
      <w:pPr>
        <w:pStyle w:val="a8"/>
        <w:ind w:right="-8" w:firstLine="720"/>
        <w:jc w:val="center"/>
        <w:rPr>
          <w:b/>
          <w:sz w:val="28"/>
          <w:szCs w:val="28"/>
        </w:rPr>
      </w:pPr>
    </w:p>
    <w:p w:rsidR="000C78E1" w:rsidRDefault="000C78E1" w:rsidP="00FE0458">
      <w:pPr>
        <w:pStyle w:val="a8"/>
        <w:ind w:right="-8" w:firstLine="720"/>
        <w:jc w:val="center"/>
        <w:rPr>
          <w:b/>
          <w:sz w:val="28"/>
          <w:szCs w:val="28"/>
        </w:rPr>
      </w:pPr>
    </w:p>
    <w:p w:rsidR="000C78E1" w:rsidRDefault="000C78E1" w:rsidP="00FE0458">
      <w:pPr>
        <w:pStyle w:val="a8"/>
        <w:ind w:right="-8" w:firstLine="720"/>
        <w:jc w:val="center"/>
        <w:rPr>
          <w:b/>
          <w:sz w:val="28"/>
          <w:szCs w:val="28"/>
        </w:rPr>
      </w:pPr>
    </w:p>
    <w:p w:rsidR="00244498" w:rsidRDefault="00244498" w:rsidP="00FE0458">
      <w:pPr>
        <w:pStyle w:val="a8"/>
        <w:ind w:right="-8" w:firstLine="720"/>
        <w:jc w:val="center"/>
        <w:rPr>
          <w:b/>
          <w:sz w:val="28"/>
          <w:szCs w:val="28"/>
        </w:rPr>
      </w:pPr>
    </w:p>
    <w:p w:rsidR="00CC6B05" w:rsidRDefault="00012CE5" w:rsidP="00FE0458">
      <w:pPr>
        <w:pStyle w:val="a8"/>
        <w:ind w:right="-8" w:firstLine="720"/>
        <w:jc w:val="center"/>
        <w:rPr>
          <w:b/>
          <w:sz w:val="28"/>
          <w:szCs w:val="28"/>
        </w:rPr>
      </w:pPr>
      <w:r>
        <w:rPr>
          <w:b/>
          <w:sz w:val="28"/>
          <w:szCs w:val="28"/>
        </w:rPr>
        <w:t>А</w:t>
      </w:r>
      <w:r w:rsidR="001D4C06" w:rsidRPr="003314B7">
        <w:rPr>
          <w:b/>
          <w:sz w:val="28"/>
          <w:szCs w:val="28"/>
        </w:rPr>
        <w:t>дминистративный регламент</w:t>
      </w:r>
      <w:r w:rsidR="001F7BE2" w:rsidRPr="003314B7">
        <w:rPr>
          <w:b/>
          <w:sz w:val="28"/>
          <w:szCs w:val="28"/>
        </w:rPr>
        <w:t xml:space="preserve"> </w:t>
      </w:r>
    </w:p>
    <w:p w:rsidR="00012CE5" w:rsidRDefault="00CC6B05" w:rsidP="00FE0458">
      <w:pPr>
        <w:pStyle w:val="a8"/>
        <w:ind w:right="-8" w:firstLine="720"/>
        <w:jc w:val="center"/>
        <w:rPr>
          <w:b/>
          <w:sz w:val="28"/>
          <w:szCs w:val="28"/>
        </w:rPr>
      </w:pPr>
      <w:r>
        <w:rPr>
          <w:b/>
          <w:sz w:val="28"/>
          <w:szCs w:val="28"/>
        </w:rPr>
        <w:t xml:space="preserve">предоставления </w:t>
      </w:r>
      <w:r w:rsidR="001F7BE2" w:rsidRPr="003314B7">
        <w:rPr>
          <w:b/>
          <w:sz w:val="28"/>
          <w:szCs w:val="28"/>
        </w:rPr>
        <w:t xml:space="preserve">муниципальной услуги </w:t>
      </w:r>
    </w:p>
    <w:p w:rsidR="000C78E1" w:rsidRDefault="001F7BE2" w:rsidP="00FE0458">
      <w:pPr>
        <w:pStyle w:val="a8"/>
        <w:ind w:right="-8" w:firstLine="720"/>
        <w:jc w:val="center"/>
        <w:rPr>
          <w:b/>
          <w:sz w:val="28"/>
          <w:szCs w:val="28"/>
        </w:rPr>
      </w:pPr>
      <w:r w:rsidRPr="003314B7">
        <w:rPr>
          <w:b/>
          <w:sz w:val="28"/>
          <w:szCs w:val="28"/>
        </w:rPr>
        <w:t>«Выплата компенсации части родительской платы</w:t>
      </w:r>
      <w:r w:rsidR="000C78E1">
        <w:rPr>
          <w:b/>
          <w:sz w:val="28"/>
          <w:szCs w:val="28"/>
        </w:rPr>
        <w:t xml:space="preserve"> </w:t>
      </w:r>
      <w:r w:rsidRPr="003314B7">
        <w:rPr>
          <w:b/>
          <w:sz w:val="28"/>
          <w:szCs w:val="28"/>
        </w:rPr>
        <w:t xml:space="preserve">за присмотр </w:t>
      </w:r>
    </w:p>
    <w:p w:rsidR="00875880" w:rsidRDefault="001F7BE2" w:rsidP="00FE0458">
      <w:pPr>
        <w:pStyle w:val="a8"/>
        <w:ind w:right="-8" w:firstLine="720"/>
        <w:jc w:val="center"/>
        <w:rPr>
          <w:b/>
          <w:sz w:val="28"/>
          <w:szCs w:val="28"/>
        </w:rPr>
      </w:pPr>
      <w:r w:rsidRPr="003314B7">
        <w:rPr>
          <w:b/>
          <w:sz w:val="28"/>
          <w:szCs w:val="28"/>
        </w:rPr>
        <w:t xml:space="preserve">и уход за детьми в </w:t>
      </w:r>
      <w:proofErr w:type="gramStart"/>
      <w:r w:rsidRPr="003314B7">
        <w:rPr>
          <w:b/>
          <w:sz w:val="28"/>
          <w:szCs w:val="28"/>
        </w:rPr>
        <w:t>муниципальных</w:t>
      </w:r>
      <w:proofErr w:type="gramEnd"/>
      <w:r w:rsidRPr="003314B7">
        <w:rPr>
          <w:b/>
          <w:sz w:val="28"/>
          <w:szCs w:val="28"/>
        </w:rPr>
        <w:t xml:space="preserve"> образовательных </w:t>
      </w:r>
    </w:p>
    <w:p w:rsidR="001F7BE2" w:rsidRPr="003314B7" w:rsidRDefault="001F7BE2" w:rsidP="00FE0458">
      <w:pPr>
        <w:pStyle w:val="a8"/>
        <w:ind w:right="-8" w:firstLine="720"/>
        <w:jc w:val="center"/>
        <w:rPr>
          <w:b/>
          <w:sz w:val="28"/>
          <w:szCs w:val="28"/>
        </w:rPr>
      </w:pPr>
      <w:proofErr w:type="gramStart"/>
      <w:r w:rsidRPr="003314B7">
        <w:rPr>
          <w:b/>
          <w:sz w:val="28"/>
          <w:szCs w:val="28"/>
        </w:rPr>
        <w:t>организациях</w:t>
      </w:r>
      <w:proofErr w:type="gramEnd"/>
      <w:r w:rsidRPr="003314B7">
        <w:rPr>
          <w:b/>
          <w:sz w:val="28"/>
          <w:szCs w:val="28"/>
        </w:rPr>
        <w:t xml:space="preserve">, находящихся на территории </w:t>
      </w:r>
      <w:proofErr w:type="spellStart"/>
      <w:r w:rsidR="00012CE5" w:rsidRPr="00012CE5">
        <w:rPr>
          <w:b/>
          <w:sz w:val="28"/>
          <w:szCs w:val="28"/>
        </w:rPr>
        <w:t>Кувандыкского</w:t>
      </w:r>
      <w:proofErr w:type="spellEnd"/>
      <w:r w:rsidR="00012CE5" w:rsidRPr="00012CE5">
        <w:rPr>
          <w:b/>
          <w:sz w:val="28"/>
          <w:szCs w:val="28"/>
        </w:rPr>
        <w:t xml:space="preserve"> муниципального округа </w:t>
      </w:r>
      <w:r w:rsidRPr="003314B7">
        <w:rPr>
          <w:b/>
          <w:sz w:val="28"/>
          <w:szCs w:val="28"/>
        </w:rPr>
        <w:t>Оренбургской области»</w:t>
      </w:r>
    </w:p>
    <w:p w:rsidR="001F7BE2" w:rsidRDefault="001F7BE2" w:rsidP="00FE0458">
      <w:pPr>
        <w:pStyle w:val="a8"/>
        <w:ind w:right="-8" w:firstLine="720"/>
        <w:jc w:val="center"/>
        <w:rPr>
          <w:b/>
          <w:sz w:val="28"/>
          <w:szCs w:val="28"/>
        </w:rPr>
      </w:pPr>
    </w:p>
    <w:p w:rsidR="000C78E1" w:rsidRDefault="000C78E1" w:rsidP="00FE0458">
      <w:pPr>
        <w:pStyle w:val="a8"/>
        <w:ind w:right="-8" w:firstLine="720"/>
        <w:jc w:val="center"/>
        <w:rPr>
          <w:b/>
          <w:sz w:val="28"/>
          <w:szCs w:val="28"/>
        </w:rPr>
      </w:pPr>
    </w:p>
    <w:p w:rsidR="000C78E1" w:rsidRDefault="000C78E1" w:rsidP="00FE0458">
      <w:pPr>
        <w:pStyle w:val="a8"/>
        <w:ind w:right="-8" w:firstLine="720"/>
        <w:jc w:val="center"/>
        <w:rPr>
          <w:b/>
          <w:sz w:val="28"/>
          <w:szCs w:val="28"/>
        </w:rPr>
      </w:pPr>
    </w:p>
    <w:p w:rsidR="000C78E1" w:rsidRDefault="000C78E1" w:rsidP="00FE0458">
      <w:pPr>
        <w:pStyle w:val="a8"/>
        <w:ind w:right="-8" w:firstLine="720"/>
        <w:jc w:val="center"/>
        <w:rPr>
          <w:b/>
          <w:sz w:val="28"/>
          <w:szCs w:val="28"/>
        </w:rPr>
      </w:pPr>
    </w:p>
    <w:p w:rsidR="000C78E1" w:rsidRDefault="000C78E1" w:rsidP="00FE0458">
      <w:pPr>
        <w:pStyle w:val="a8"/>
        <w:ind w:right="-8" w:firstLine="720"/>
        <w:jc w:val="center"/>
        <w:rPr>
          <w:b/>
          <w:sz w:val="28"/>
          <w:szCs w:val="28"/>
        </w:rPr>
      </w:pPr>
    </w:p>
    <w:p w:rsidR="000C78E1" w:rsidRDefault="000C78E1" w:rsidP="00FE0458">
      <w:pPr>
        <w:pStyle w:val="a8"/>
        <w:ind w:right="-8" w:firstLine="720"/>
        <w:jc w:val="center"/>
        <w:rPr>
          <w:b/>
          <w:sz w:val="28"/>
          <w:szCs w:val="28"/>
        </w:rPr>
      </w:pPr>
    </w:p>
    <w:p w:rsidR="000C78E1" w:rsidRDefault="000C78E1" w:rsidP="00FE0458">
      <w:pPr>
        <w:pStyle w:val="a8"/>
        <w:ind w:right="-8" w:firstLine="720"/>
        <w:jc w:val="center"/>
        <w:rPr>
          <w:b/>
          <w:sz w:val="28"/>
          <w:szCs w:val="28"/>
        </w:rPr>
      </w:pPr>
    </w:p>
    <w:p w:rsidR="000C78E1" w:rsidRDefault="000C78E1" w:rsidP="00FE0458">
      <w:pPr>
        <w:pStyle w:val="a8"/>
        <w:ind w:right="-8" w:firstLine="720"/>
        <w:jc w:val="center"/>
        <w:rPr>
          <w:b/>
          <w:sz w:val="28"/>
          <w:szCs w:val="28"/>
        </w:rPr>
      </w:pPr>
    </w:p>
    <w:p w:rsidR="000C78E1" w:rsidRDefault="000C78E1" w:rsidP="00FE0458">
      <w:pPr>
        <w:pStyle w:val="a8"/>
        <w:ind w:right="-8" w:firstLine="720"/>
        <w:jc w:val="center"/>
        <w:rPr>
          <w:b/>
          <w:sz w:val="28"/>
          <w:szCs w:val="28"/>
        </w:rPr>
      </w:pPr>
    </w:p>
    <w:p w:rsidR="000C78E1" w:rsidRDefault="000C78E1" w:rsidP="00FE0458">
      <w:pPr>
        <w:pStyle w:val="a8"/>
        <w:ind w:right="-8" w:firstLine="720"/>
        <w:jc w:val="center"/>
        <w:rPr>
          <w:b/>
          <w:sz w:val="28"/>
          <w:szCs w:val="28"/>
        </w:rPr>
      </w:pPr>
    </w:p>
    <w:p w:rsidR="000C78E1" w:rsidRDefault="000C78E1" w:rsidP="00FE0458">
      <w:pPr>
        <w:pStyle w:val="a8"/>
        <w:ind w:right="-8" w:firstLine="720"/>
        <w:jc w:val="center"/>
        <w:rPr>
          <w:b/>
          <w:sz w:val="28"/>
          <w:szCs w:val="28"/>
        </w:rPr>
      </w:pPr>
    </w:p>
    <w:p w:rsidR="000C78E1" w:rsidRDefault="000C78E1" w:rsidP="00FE0458">
      <w:pPr>
        <w:pStyle w:val="a8"/>
        <w:ind w:right="-8" w:firstLine="720"/>
        <w:jc w:val="center"/>
        <w:rPr>
          <w:b/>
          <w:sz w:val="28"/>
          <w:szCs w:val="28"/>
        </w:rPr>
      </w:pPr>
    </w:p>
    <w:p w:rsidR="000C78E1" w:rsidRDefault="000C78E1" w:rsidP="00FE0458">
      <w:pPr>
        <w:pStyle w:val="a8"/>
        <w:ind w:right="-8" w:firstLine="720"/>
        <w:jc w:val="center"/>
        <w:rPr>
          <w:b/>
          <w:sz w:val="28"/>
          <w:szCs w:val="28"/>
        </w:rPr>
      </w:pPr>
    </w:p>
    <w:p w:rsidR="000C78E1" w:rsidRDefault="000C78E1" w:rsidP="00FE0458">
      <w:pPr>
        <w:pStyle w:val="a8"/>
        <w:ind w:right="-8" w:firstLine="720"/>
        <w:jc w:val="center"/>
        <w:rPr>
          <w:b/>
          <w:sz w:val="28"/>
          <w:szCs w:val="28"/>
        </w:rPr>
      </w:pPr>
    </w:p>
    <w:p w:rsidR="000C78E1" w:rsidRDefault="000C78E1" w:rsidP="00FE0458">
      <w:pPr>
        <w:pStyle w:val="a8"/>
        <w:ind w:right="-8" w:firstLine="720"/>
        <w:jc w:val="center"/>
        <w:rPr>
          <w:b/>
          <w:sz w:val="28"/>
          <w:szCs w:val="28"/>
        </w:rPr>
      </w:pPr>
    </w:p>
    <w:p w:rsidR="000C78E1" w:rsidRDefault="000C78E1" w:rsidP="00FE0458">
      <w:pPr>
        <w:pStyle w:val="a8"/>
        <w:ind w:right="-8" w:firstLine="720"/>
        <w:jc w:val="center"/>
        <w:rPr>
          <w:b/>
          <w:sz w:val="28"/>
          <w:szCs w:val="28"/>
        </w:rPr>
      </w:pPr>
    </w:p>
    <w:p w:rsidR="000C78E1" w:rsidRDefault="000C78E1" w:rsidP="00FE0458">
      <w:pPr>
        <w:pStyle w:val="a8"/>
        <w:ind w:right="-8" w:firstLine="720"/>
        <w:jc w:val="center"/>
        <w:rPr>
          <w:b/>
          <w:sz w:val="28"/>
          <w:szCs w:val="28"/>
        </w:rPr>
      </w:pPr>
    </w:p>
    <w:p w:rsidR="000C78E1" w:rsidRDefault="000C78E1" w:rsidP="00FE0458">
      <w:pPr>
        <w:pStyle w:val="a8"/>
        <w:ind w:right="-8" w:firstLine="720"/>
        <w:jc w:val="center"/>
        <w:rPr>
          <w:b/>
          <w:sz w:val="28"/>
          <w:szCs w:val="28"/>
        </w:rPr>
      </w:pPr>
    </w:p>
    <w:p w:rsidR="000C78E1" w:rsidRDefault="000C78E1" w:rsidP="00FE0458">
      <w:pPr>
        <w:pStyle w:val="a8"/>
        <w:ind w:right="-8" w:firstLine="720"/>
        <w:jc w:val="center"/>
        <w:rPr>
          <w:b/>
          <w:sz w:val="28"/>
          <w:szCs w:val="28"/>
        </w:rPr>
      </w:pPr>
    </w:p>
    <w:p w:rsidR="000C78E1" w:rsidRDefault="000C78E1" w:rsidP="00FE0458">
      <w:pPr>
        <w:pStyle w:val="a8"/>
        <w:ind w:right="-8" w:firstLine="720"/>
        <w:jc w:val="center"/>
        <w:rPr>
          <w:b/>
          <w:sz w:val="28"/>
          <w:szCs w:val="28"/>
        </w:rPr>
      </w:pPr>
    </w:p>
    <w:p w:rsidR="000C78E1" w:rsidRDefault="000C78E1" w:rsidP="00FE0458">
      <w:pPr>
        <w:pStyle w:val="a8"/>
        <w:ind w:right="-8" w:firstLine="720"/>
        <w:jc w:val="center"/>
        <w:rPr>
          <w:b/>
          <w:sz w:val="28"/>
          <w:szCs w:val="28"/>
        </w:rPr>
      </w:pPr>
    </w:p>
    <w:p w:rsidR="000C78E1" w:rsidRDefault="000C78E1" w:rsidP="00FE0458">
      <w:pPr>
        <w:pStyle w:val="a8"/>
        <w:ind w:right="-8" w:firstLine="720"/>
        <w:jc w:val="center"/>
        <w:rPr>
          <w:b/>
          <w:sz w:val="28"/>
          <w:szCs w:val="28"/>
        </w:rPr>
      </w:pPr>
    </w:p>
    <w:p w:rsidR="000C78E1" w:rsidRDefault="000C78E1" w:rsidP="00FE0458">
      <w:pPr>
        <w:pStyle w:val="a8"/>
        <w:ind w:right="-8" w:firstLine="720"/>
        <w:jc w:val="center"/>
        <w:rPr>
          <w:b/>
          <w:sz w:val="28"/>
          <w:szCs w:val="28"/>
        </w:rPr>
      </w:pPr>
    </w:p>
    <w:p w:rsidR="000C78E1" w:rsidRDefault="000C78E1" w:rsidP="00FE0458">
      <w:pPr>
        <w:pStyle w:val="a8"/>
        <w:ind w:right="-8" w:firstLine="720"/>
        <w:jc w:val="center"/>
        <w:rPr>
          <w:b/>
          <w:sz w:val="28"/>
          <w:szCs w:val="28"/>
        </w:rPr>
      </w:pPr>
    </w:p>
    <w:p w:rsidR="000C78E1" w:rsidRDefault="000C78E1" w:rsidP="00FE0458">
      <w:pPr>
        <w:pStyle w:val="a8"/>
        <w:ind w:right="-8" w:firstLine="720"/>
        <w:jc w:val="center"/>
        <w:rPr>
          <w:b/>
          <w:sz w:val="28"/>
          <w:szCs w:val="28"/>
        </w:rPr>
      </w:pPr>
    </w:p>
    <w:p w:rsidR="000C78E1" w:rsidRDefault="000C78E1" w:rsidP="00FE0458">
      <w:pPr>
        <w:pStyle w:val="a8"/>
        <w:ind w:right="-8" w:firstLine="720"/>
        <w:jc w:val="center"/>
        <w:rPr>
          <w:b/>
          <w:sz w:val="28"/>
          <w:szCs w:val="28"/>
        </w:rPr>
      </w:pPr>
    </w:p>
    <w:p w:rsidR="001F7BE2" w:rsidRPr="003314B7" w:rsidRDefault="001F7BE2" w:rsidP="00FE0458">
      <w:pPr>
        <w:pStyle w:val="a8"/>
        <w:ind w:right="-8" w:firstLine="720"/>
        <w:jc w:val="center"/>
        <w:rPr>
          <w:b/>
          <w:sz w:val="28"/>
          <w:szCs w:val="28"/>
        </w:rPr>
      </w:pPr>
      <w:r w:rsidRPr="003314B7">
        <w:rPr>
          <w:b/>
          <w:sz w:val="28"/>
          <w:szCs w:val="28"/>
        </w:rPr>
        <w:lastRenderedPageBreak/>
        <w:t>І. Общие положения</w:t>
      </w:r>
    </w:p>
    <w:p w:rsidR="001F7BE2" w:rsidRPr="003314B7" w:rsidRDefault="001F7BE2" w:rsidP="00FE0458">
      <w:pPr>
        <w:pStyle w:val="a8"/>
        <w:ind w:right="-8" w:firstLine="720"/>
        <w:jc w:val="center"/>
        <w:rPr>
          <w:b/>
          <w:sz w:val="28"/>
          <w:szCs w:val="28"/>
        </w:rPr>
      </w:pPr>
    </w:p>
    <w:p w:rsidR="001F7BE2" w:rsidRPr="003314B7" w:rsidRDefault="001F7BE2" w:rsidP="00FE0458">
      <w:pPr>
        <w:pStyle w:val="a8"/>
        <w:ind w:right="-8" w:firstLine="720"/>
        <w:jc w:val="center"/>
        <w:rPr>
          <w:b/>
          <w:sz w:val="28"/>
          <w:szCs w:val="28"/>
        </w:rPr>
      </w:pPr>
      <w:r w:rsidRPr="003314B7">
        <w:rPr>
          <w:b/>
          <w:sz w:val="28"/>
          <w:szCs w:val="28"/>
        </w:rPr>
        <w:t>Предмет регулирования административного регламента</w:t>
      </w:r>
    </w:p>
    <w:p w:rsidR="001F7BE2" w:rsidRPr="003314B7" w:rsidRDefault="001F7BE2" w:rsidP="00FE0458">
      <w:pPr>
        <w:pStyle w:val="a8"/>
        <w:ind w:right="-8" w:firstLine="720"/>
        <w:jc w:val="both"/>
        <w:rPr>
          <w:sz w:val="28"/>
          <w:szCs w:val="28"/>
        </w:rPr>
      </w:pPr>
    </w:p>
    <w:p w:rsidR="001F7BE2" w:rsidRPr="003314B7" w:rsidRDefault="001F7BE2" w:rsidP="0022393D">
      <w:pPr>
        <w:pStyle w:val="a8"/>
        <w:numPr>
          <w:ilvl w:val="1"/>
          <w:numId w:val="22"/>
        </w:numPr>
        <w:ind w:left="0" w:right="-8" w:firstLine="709"/>
        <w:jc w:val="both"/>
        <w:rPr>
          <w:rStyle w:val="2"/>
        </w:rPr>
      </w:pPr>
      <w:proofErr w:type="gramStart"/>
      <w:r w:rsidRPr="003314B7">
        <w:rPr>
          <w:rStyle w:val="2"/>
        </w:rPr>
        <w:t xml:space="preserve">Административный регламент предоставления муниципальной услуги «Выплата компенсации части родительской платы за присмотр и уход за детьми в </w:t>
      </w:r>
      <w:r w:rsidRPr="003314B7">
        <w:rPr>
          <w:rStyle w:val="20"/>
          <w:i w:val="0"/>
        </w:rPr>
        <w:t>муниципальных</w:t>
      </w:r>
      <w:r w:rsidRPr="003314B7">
        <w:rPr>
          <w:rStyle w:val="22"/>
          <w:i/>
        </w:rPr>
        <w:t xml:space="preserve"> </w:t>
      </w:r>
      <w:r w:rsidRPr="003314B7">
        <w:rPr>
          <w:rStyle w:val="2"/>
        </w:rPr>
        <w:t xml:space="preserve">образовательных организациях, находящихся на территории </w:t>
      </w:r>
      <w:proofErr w:type="spellStart"/>
      <w:r w:rsidR="00ED5B0A">
        <w:rPr>
          <w:rStyle w:val="2"/>
        </w:rPr>
        <w:t>Кувандыкского</w:t>
      </w:r>
      <w:proofErr w:type="spellEnd"/>
      <w:r w:rsidR="00ED5B0A">
        <w:rPr>
          <w:rStyle w:val="2"/>
        </w:rPr>
        <w:t xml:space="preserve"> муниципального округа </w:t>
      </w:r>
      <w:r w:rsidRPr="003314B7">
        <w:rPr>
          <w:rStyle w:val="20"/>
          <w:i w:val="0"/>
        </w:rPr>
        <w:t>Оренбургской области»</w:t>
      </w:r>
      <w:r w:rsidRPr="003314B7">
        <w:rPr>
          <w:rStyle w:val="20"/>
        </w:rPr>
        <w:t xml:space="preserve"> </w:t>
      </w:r>
      <w:r w:rsidRPr="003314B7">
        <w:rPr>
          <w:rStyle w:val="20"/>
          <w:i w:val="0"/>
        </w:rPr>
        <w:t>(далее – Административный регламент)</w:t>
      </w:r>
      <w:r w:rsidRPr="003314B7">
        <w:rPr>
          <w:rStyle w:val="20"/>
        </w:rPr>
        <w:t xml:space="preserve"> </w:t>
      </w:r>
      <w:r w:rsidRPr="003314B7">
        <w:rPr>
          <w:rStyle w:val="2"/>
        </w:rPr>
        <w:t>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w:t>
      </w:r>
      <w:r w:rsidR="00ED5B0A">
        <w:rPr>
          <w:rStyle w:val="2"/>
        </w:rPr>
        <w:t xml:space="preserve"> в</w:t>
      </w:r>
      <w:r w:rsidR="00ED5B0A" w:rsidRPr="003314B7">
        <w:rPr>
          <w:rStyle w:val="2"/>
        </w:rPr>
        <w:t>ыплат</w:t>
      </w:r>
      <w:r w:rsidR="00ED5B0A">
        <w:rPr>
          <w:rStyle w:val="2"/>
        </w:rPr>
        <w:t>е</w:t>
      </w:r>
      <w:r w:rsidR="00ED5B0A" w:rsidRPr="003314B7">
        <w:rPr>
          <w:rStyle w:val="2"/>
        </w:rPr>
        <w:t xml:space="preserve"> компенсации части родительской платы за присмотр</w:t>
      </w:r>
      <w:proofErr w:type="gramEnd"/>
      <w:r w:rsidR="00ED5B0A" w:rsidRPr="003314B7">
        <w:rPr>
          <w:rStyle w:val="2"/>
        </w:rPr>
        <w:t xml:space="preserve"> и уход за детьми в </w:t>
      </w:r>
      <w:r w:rsidR="00ED5B0A" w:rsidRPr="003314B7">
        <w:rPr>
          <w:rStyle w:val="20"/>
          <w:i w:val="0"/>
        </w:rPr>
        <w:t>муниципальных</w:t>
      </w:r>
      <w:r w:rsidR="00ED5B0A" w:rsidRPr="003314B7">
        <w:rPr>
          <w:rStyle w:val="22"/>
          <w:i/>
        </w:rPr>
        <w:t xml:space="preserve"> </w:t>
      </w:r>
      <w:r w:rsidR="00ED5B0A" w:rsidRPr="003314B7">
        <w:rPr>
          <w:rStyle w:val="2"/>
        </w:rPr>
        <w:t xml:space="preserve">образовательных организациях, находящихся на территории </w:t>
      </w:r>
      <w:proofErr w:type="spellStart"/>
      <w:r w:rsidR="00ED5B0A">
        <w:rPr>
          <w:rStyle w:val="2"/>
        </w:rPr>
        <w:t>Кувандыкского</w:t>
      </w:r>
      <w:proofErr w:type="spellEnd"/>
      <w:r w:rsidR="00ED5B0A">
        <w:rPr>
          <w:rStyle w:val="2"/>
        </w:rPr>
        <w:t xml:space="preserve"> муниципального округа </w:t>
      </w:r>
      <w:r w:rsidR="00ED5B0A" w:rsidRPr="003314B7">
        <w:rPr>
          <w:rStyle w:val="20"/>
          <w:i w:val="0"/>
        </w:rPr>
        <w:t>Оренбургской области</w:t>
      </w:r>
      <w:r w:rsidR="00ED5B0A">
        <w:rPr>
          <w:rStyle w:val="20"/>
          <w:i w:val="0"/>
        </w:rPr>
        <w:t xml:space="preserve">. </w:t>
      </w:r>
      <w:r w:rsidRPr="003314B7">
        <w:rPr>
          <w:rStyle w:val="2"/>
        </w:rPr>
        <w:t>Настоящий Административный регламент регулирует отношения, возникающие на основании части 5 статьи 65 Федерального закона от 29 декабря 2012 г. № 273-ФЗ «Об образовании в Российской Федерации».</w:t>
      </w:r>
    </w:p>
    <w:p w:rsidR="001F7BE2" w:rsidRPr="003314B7" w:rsidRDefault="001F7BE2" w:rsidP="00FE0458">
      <w:pPr>
        <w:pStyle w:val="a8"/>
        <w:ind w:firstLine="720"/>
        <w:jc w:val="both"/>
        <w:rPr>
          <w:rStyle w:val="2"/>
        </w:rPr>
      </w:pPr>
    </w:p>
    <w:p w:rsidR="001F7BE2" w:rsidRPr="003314B7" w:rsidRDefault="00875880" w:rsidP="00FE0458">
      <w:pPr>
        <w:pStyle w:val="a8"/>
        <w:ind w:firstLine="720"/>
        <w:jc w:val="center"/>
        <w:rPr>
          <w:b/>
          <w:sz w:val="28"/>
          <w:szCs w:val="28"/>
        </w:rPr>
      </w:pPr>
      <w:r w:rsidRPr="003314B7">
        <w:rPr>
          <w:b/>
          <w:sz w:val="28"/>
          <w:szCs w:val="28"/>
        </w:rPr>
        <w:t>Круг</w:t>
      </w:r>
      <w:r w:rsidR="001F7BE2" w:rsidRPr="003314B7">
        <w:rPr>
          <w:b/>
          <w:sz w:val="28"/>
          <w:szCs w:val="28"/>
        </w:rPr>
        <w:t xml:space="preserve"> </w:t>
      </w:r>
      <w:bookmarkStart w:id="1" w:name="_GoBack"/>
      <w:bookmarkEnd w:id="1"/>
      <w:r w:rsidR="001F7BE2" w:rsidRPr="003314B7">
        <w:rPr>
          <w:b/>
          <w:sz w:val="28"/>
          <w:szCs w:val="28"/>
        </w:rPr>
        <w:t>заявителей</w:t>
      </w:r>
    </w:p>
    <w:p w:rsidR="001F7BE2" w:rsidRPr="003314B7" w:rsidRDefault="001F7BE2" w:rsidP="00FE0458">
      <w:pPr>
        <w:pStyle w:val="a8"/>
        <w:ind w:firstLine="720"/>
        <w:jc w:val="center"/>
        <w:rPr>
          <w:b/>
          <w:sz w:val="28"/>
          <w:szCs w:val="28"/>
        </w:rPr>
      </w:pPr>
    </w:p>
    <w:p w:rsidR="001F7BE2" w:rsidRPr="003314B7" w:rsidRDefault="001F7BE2" w:rsidP="00FE0458">
      <w:pPr>
        <w:pStyle w:val="aa"/>
        <w:numPr>
          <w:ilvl w:val="1"/>
          <w:numId w:val="22"/>
        </w:numPr>
        <w:ind w:left="0" w:right="110" w:firstLine="709"/>
        <w:rPr>
          <w:sz w:val="28"/>
        </w:rPr>
      </w:pPr>
      <w:r w:rsidRPr="003314B7">
        <w:rPr>
          <w:rStyle w:val="2"/>
        </w:rPr>
        <w:t>Заявителем на получение муниципальной услуги является родитель (законный представитель) детей, посещающих образовательные организации, реализующие образовательную программу дошкольного образования, внесший родительскую плату (или поручивший ее внести третьему лицу) за присмотр и уход за детьми в соответствующую образовательную организацию, обратившийся с заявлением или запросом о предоставлении муниципальной услуги (далее соответственно – заявитель, заявление)</w:t>
      </w:r>
      <w:r w:rsidRPr="003314B7">
        <w:rPr>
          <w:sz w:val="28"/>
        </w:rPr>
        <w:t>.</w:t>
      </w:r>
    </w:p>
    <w:p w:rsidR="001F7BE2" w:rsidRPr="003314B7" w:rsidRDefault="001F7BE2" w:rsidP="00FE0458">
      <w:pPr>
        <w:pStyle w:val="aa"/>
        <w:ind w:left="0" w:right="110" w:firstLine="0"/>
        <w:rPr>
          <w:sz w:val="28"/>
        </w:rPr>
      </w:pPr>
    </w:p>
    <w:p w:rsidR="001F7BE2" w:rsidRPr="003314B7" w:rsidRDefault="001F7BE2" w:rsidP="00FE0458">
      <w:pPr>
        <w:pStyle w:val="ConsPlusNormal"/>
        <w:jc w:val="center"/>
        <w:rPr>
          <w:rFonts w:ascii="Liberation Serif" w:hAnsi="Liberation Serif" w:cs="Liberation Serif"/>
          <w:sz w:val="28"/>
          <w:szCs w:val="28"/>
        </w:rPr>
      </w:pPr>
      <w:r w:rsidRPr="003314B7">
        <w:rPr>
          <w:rFonts w:ascii="Times New Roman" w:hAnsi="Times New Roman" w:cs="Times New Roman"/>
          <w:b/>
          <w:sz w:val="28"/>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1F7BE2" w:rsidRPr="003314B7" w:rsidRDefault="001F7BE2" w:rsidP="00FE0458">
      <w:pPr>
        <w:pStyle w:val="a8"/>
        <w:ind w:firstLine="720"/>
        <w:jc w:val="center"/>
        <w:rPr>
          <w:b/>
          <w:sz w:val="28"/>
          <w:szCs w:val="28"/>
        </w:rPr>
      </w:pPr>
    </w:p>
    <w:p w:rsidR="00DF0D2F" w:rsidRPr="003314B7" w:rsidRDefault="001F7BE2" w:rsidP="00FE0458">
      <w:pPr>
        <w:pStyle w:val="af0"/>
        <w:ind w:firstLine="709"/>
        <w:jc w:val="both"/>
        <w:rPr>
          <w:rFonts w:ascii="Times New Roman" w:hAnsi="Times New Roman"/>
          <w:sz w:val="28"/>
          <w:szCs w:val="28"/>
        </w:rPr>
      </w:pPr>
      <w:r w:rsidRPr="003314B7">
        <w:rPr>
          <w:rFonts w:ascii="Times New Roman" w:hAnsi="Times New Roman"/>
          <w:sz w:val="28"/>
        </w:rPr>
        <w:t xml:space="preserve">1.3 </w:t>
      </w:r>
      <w:r w:rsidR="00DF0D2F" w:rsidRPr="003314B7">
        <w:rPr>
          <w:rFonts w:ascii="Times New Roman" w:hAnsi="Times New Roman"/>
          <w:sz w:val="28"/>
          <w:szCs w:val="28"/>
        </w:rPr>
        <w:t>Муниципальная услуга предоставл</w:t>
      </w:r>
      <w:r w:rsidR="00BA6D14" w:rsidRPr="003314B7">
        <w:rPr>
          <w:rFonts w:ascii="Times New Roman" w:hAnsi="Times New Roman"/>
          <w:sz w:val="28"/>
          <w:szCs w:val="28"/>
        </w:rPr>
        <w:t>яется</w:t>
      </w:r>
      <w:r w:rsidR="00DF0D2F" w:rsidRPr="003314B7">
        <w:rPr>
          <w:rFonts w:ascii="Times New Roman" w:hAnsi="Times New Roman"/>
          <w:sz w:val="28"/>
          <w:szCs w:val="28"/>
        </w:rPr>
        <w:t xml:space="preserve"> заявителю в соответствии с вариантом предоставления муниципальной услуги (далее – вариант).</w:t>
      </w:r>
    </w:p>
    <w:p w:rsidR="00DF0D2F" w:rsidRPr="003314B7" w:rsidRDefault="00DF0D2F" w:rsidP="00FE0458">
      <w:pPr>
        <w:pStyle w:val="af0"/>
        <w:ind w:firstLine="709"/>
        <w:jc w:val="both"/>
        <w:rPr>
          <w:rFonts w:ascii="Times New Roman" w:hAnsi="Times New Roman"/>
          <w:sz w:val="28"/>
          <w:szCs w:val="28"/>
        </w:rPr>
      </w:pPr>
      <w:r w:rsidRPr="003314B7">
        <w:rPr>
          <w:rFonts w:ascii="Times New Roman" w:hAnsi="Times New Roman"/>
          <w:sz w:val="28"/>
          <w:szCs w:val="28"/>
        </w:rPr>
        <w:t>1.4 Вариант определяется в соответствии с приложением № 1 к настоящему Административному регламенту, исходя из общих признаков заявителя, а также из результата предоставления муниципальной услуги, за предоставлением которой обратился заявитель.</w:t>
      </w:r>
    </w:p>
    <w:p w:rsidR="00DF0D2F" w:rsidRPr="003314B7" w:rsidRDefault="00DF0D2F" w:rsidP="00FE0458">
      <w:pPr>
        <w:pStyle w:val="af0"/>
        <w:ind w:firstLine="709"/>
        <w:jc w:val="both"/>
        <w:rPr>
          <w:rFonts w:ascii="Times New Roman" w:hAnsi="Times New Roman"/>
          <w:sz w:val="28"/>
          <w:szCs w:val="28"/>
        </w:rPr>
      </w:pPr>
      <w:r w:rsidRPr="003314B7">
        <w:rPr>
          <w:rFonts w:ascii="Times New Roman" w:hAnsi="Times New Roman"/>
          <w:sz w:val="28"/>
          <w:szCs w:val="28"/>
        </w:rPr>
        <w:t>1.5 Признаки заявителя определяются путем профилирования, осуществляемого в соответствии с настоящим Административным регламентом.</w:t>
      </w:r>
    </w:p>
    <w:p w:rsidR="00DF0D2F" w:rsidRPr="003314B7" w:rsidRDefault="00DF0D2F" w:rsidP="00FE0458">
      <w:pPr>
        <w:pStyle w:val="af0"/>
        <w:ind w:firstLine="709"/>
        <w:jc w:val="both"/>
        <w:rPr>
          <w:rFonts w:ascii="Times New Roman" w:hAnsi="Times New Roman"/>
          <w:sz w:val="28"/>
          <w:szCs w:val="28"/>
        </w:rPr>
      </w:pPr>
    </w:p>
    <w:p w:rsidR="001F7BE2" w:rsidRPr="003314B7" w:rsidRDefault="001F7BE2" w:rsidP="00FE0458">
      <w:pPr>
        <w:pStyle w:val="a8"/>
        <w:ind w:firstLine="720"/>
        <w:jc w:val="center"/>
        <w:rPr>
          <w:b/>
          <w:sz w:val="28"/>
          <w:szCs w:val="28"/>
        </w:rPr>
      </w:pPr>
      <w:r w:rsidRPr="003314B7">
        <w:rPr>
          <w:b/>
          <w:sz w:val="28"/>
          <w:szCs w:val="28"/>
        </w:rPr>
        <w:lastRenderedPageBreak/>
        <w:t>II. Стандарт предоставления муниципальной услуги</w:t>
      </w:r>
    </w:p>
    <w:p w:rsidR="001F7BE2" w:rsidRPr="003314B7" w:rsidRDefault="001F7BE2" w:rsidP="00FE0458">
      <w:pPr>
        <w:pStyle w:val="a8"/>
        <w:ind w:firstLine="720"/>
        <w:jc w:val="center"/>
        <w:rPr>
          <w:b/>
          <w:sz w:val="28"/>
          <w:szCs w:val="28"/>
        </w:rPr>
      </w:pPr>
    </w:p>
    <w:p w:rsidR="001F7BE2" w:rsidRPr="003314B7" w:rsidRDefault="001F7BE2" w:rsidP="00FE0458">
      <w:pPr>
        <w:pStyle w:val="a8"/>
        <w:ind w:firstLine="720"/>
        <w:jc w:val="center"/>
        <w:rPr>
          <w:b/>
          <w:sz w:val="28"/>
          <w:szCs w:val="28"/>
        </w:rPr>
      </w:pPr>
      <w:r w:rsidRPr="003314B7">
        <w:rPr>
          <w:b/>
          <w:sz w:val="28"/>
          <w:szCs w:val="28"/>
        </w:rPr>
        <w:t>Наименование муниципальной услуги</w:t>
      </w:r>
    </w:p>
    <w:p w:rsidR="001F7BE2" w:rsidRPr="003314B7" w:rsidRDefault="001F7BE2" w:rsidP="00FE0458">
      <w:pPr>
        <w:pStyle w:val="a8"/>
        <w:ind w:firstLine="720"/>
        <w:jc w:val="both"/>
        <w:rPr>
          <w:sz w:val="28"/>
          <w:szCs w:val="28"/>
        </w:rPr>
      </w:pPr>
    </w:p>
    <w:p w:rsidR="001F7BE2" w:rsidRPr="00E41AAA" w:rsidRDefault="00E41AAA" w:rsidP="00E41AAA">
      <w:pPr>
        <w:tabs>
          <w:tab w:val="left" w:pos="1027"/>
        </w:tabs>
        <w:ind w:firstLine="709"/>
        <w:jc w:val="both"/>
        <w:rPr>
          <w:rFonts w:ascii="Times New Roman" w:hAnsi="Times New Roman" w:cs="Times New Roman"/>
          <w:sz w:val="28"/>
          <w:szCs w:val="28"/>
        </w:rPr>
      </w:pPr>
      <w:r w:rsidRPr="00E41AAA">
        <w:rPr>
          <w:rStyle w:val="32"/>
          <w:rFonts w:cs="Times New Roman"/>
          <w:bCs/>
        </w:rPr>
        <w:t xml:space="preserve">2.1. </w:t>
      </w:r>
      <w:r w:rsidR="00DF0D2F" w:rsidRPr="00E41AAA">
        <w:rPr>
          <w:rStyle w:val="32"/>
          <w:rFonts w:cs="Times New Roman"/>
          <w:bCs/>
        </w:rPr>
        <w:t>Муниципальная</w:t>
      </w:r>
      <w:r w:rsidR="001F7BE2" w:rsidRPr="00E41AAA">
        <w:rPr>
          <w:rStyle w:val="32"/>
          <w:rFonts w:cs="Times New Roman"/>
          <w:bCs/>
        </w:rPr>
        <w:t xml:space="preserve"> услуга </w:t>
      </w:r>
      <w:r w:rsidR="001F7BE2" w:rsidRPr="00E41AAA">
        <w:rPr>
          <w:rStyle w:val="3"/>
          <w:rFonts w:cs="Times New Roman"/>
          <w:b w:val="0"/>
          <w:bCs/>
        </w:rPr>
        <w:t xml:space="preserve">«Выплата компенсации части родительской платы за присмотр и уход за детьми в </w:t>
      </w:r>
      <w:r w:rsidR="001F7BE2" w:rsidRPr="00E41AAA">
        <w:rPr>
          <w:rStyle w:val="310"/>
          <w:rFonts w:cs="Times New Roman"/>
          <w:bCs/>
          <w:i w:val="0"/>
        </w:rPr>
        <w:t>муниципальных</w:t>
      </w:r>
      <w:r w:rsidR="001F7BE2" w:rsidRPr="00E41AAA">
        <w:rPr>
          <w:rStyle w:val="32"/>
          <w:rFonts w:cs="Times New Roman"/>
          <w:b/>
          <w:bCs/>
        </w:rPr>
        <w:t xml:space="preserve"> </w:t>
      </w:r>
      <w:r w:rsidR="001F7BE2" w:rsidRPr="00E41AAA">
        <w:rPr>
          <w:rStyle w:val="3"/>
          <w:rFonts w:cs="Times New Roman"/>
          <w:b w:val="0"/>
          <w:bCs/>
        </w:rPr>
        <w:t>образовательных организациях, находящихся на территории</w:t>
      </w:r>
      <w:r w:rsidR="00150D8B" w:rsidRPr="00E41AAA">
        <w:rPr>
          <w:rStyle w:val="2"/>
          <w:rFonts w:cs="Times New Roman"/>
        </w:rPr>
        <w:t xml:space="preserve"> </w:t>
      </w:r>
      <w:proofErr w:type="spellStart"/>
      <w:r w:rsidR="00150D8B" w:rsidRPr="00E41AAA">
        <w:rPr>
          <w:rStyle w:val="2"/>
          <w:rFonts w:cs="Times New Roman"/>
        </w:rPr>
        <w:t>Кувандыкского</w:t>
      </w:r>
      <w:proofErr w:type="spellEnd"/>
      <w:r w:rsidR="00150D8B" w:rsidRPr="00E41AAA">
        <w:rPr>
          <w:rStyle w:val="2"/>
          <w:rFonts w:cs="Times New Roman"/>
        </w:rPr>
        <w:t xml:space="preserve"> муниципального округа</w:t>
      </w:r>
      <w:r w:rsidR="001F7BE2" w:rsidRPr="00E41AAA">
        <w:rPr>
          <w:rStyle w:val="3"/>
          <w:rFonts w:cs="Times New Roman"/>
          <w:b w:val="0"/>
          <w:bCs/>
        </w:rPr>
        <w:t xml:space="preserve"> </w:t>
      </w:r>
      <w:r w:rsidR="001F7BE2" w:rsidRPr="00E41AAA">
        <w:rPr>
          <w:rFonts w:ascii="Times New Roman" w:hAnsi="Times New Roman" w:cs="Times New Roman"/>
          <w:sz w:val="28"/>
          <w:szCs w:val="28"/>
        </w:rPr>
        <w:t>Оренбургской области».</w:t>
      </w:r>
    </w:p>
    <w:p w:rsidR="001F7BE2" w:rsidRPr="003314B7" w:rsidRDefault="001F7BE2" w:rsidP="00FE0458">
      <w:pPr>
        <w:pStyle w:val="a8"/>
        <w:ind w:firstLine="720"/>
        <w:jc w:val="both"/>
        <w:rPr>
          <w:sz w:val="28"/>
          <w:szCs w:val="28"/>
        </w:rPr>
      </w:pPr>
    </w:p>
    <w:p w:rsidR="001F7BE2" w:rsidRPr="003314B7" w:rsidRDefault="001F7BE2" w:rsidP="00FE0458">
      <w:pPr>
        <w:pStyle w:val="a8"/>
        <w:ind w:firstLine="720"/>
        <w:jc w:val="center"/>
        <w:rPr>
          <w:b/>
          <w:sz w:val="28"/>
          <w:szCs w:val="28"/>
        </w:rPr>
      </w:pPr>
      <w:r w:rsidRPr="003314B7">
        <w:rPr>
          <w:b/>
          <w:sz w:val="28"/>
          <w:szCs w:val="28"/>
        </w:rPr>
        <w:t>Наименование органа, предоставляющего муниципальную услугу</w:t>
      </w:r>
    </w:p>
    <w:p w:rsidR="001F7BE2" w:rsidRPr="003314B7" w:rsidRDefault="001F7BE2" w:rsidP="00FE0458">
      <w:pPr>
        <w:pStyle w:val="a8"/>
        <w:ind w:firstLine="720"/>
        <w:jc w:val="both"/>
        <w:rPr>
          <w:sz w:val="28"/>
          <w:szCs w:val="28"/>
        </w:rPr>
      </w:pPr>
    </w:p>
    <w:p w:rsidR="00E41AAA" w:rsidRDefault="00E41AAA" w:rsidP="00E41AAA">
      <w:pPr>
        <w:ind w:firstLine="709"/>
        <w:jc w:val="both"/>
      </w:pPr>
      <w:r w:rsidRPr="00E41AAA">
        <w:rPr>
          <w:rStyle w:val="51"/>
          <w:iCs/>
        </w:rPr>
        <w:tab/>
        <w:t>2.2.</w:t>
      </w:r>
      <w:r>
        <w:rPr>
          <w:rStyle w:val="51"/>
          <w:i/>
          <w:iCs/>
        </w:rPr>
        <w:t xml:space="preserve"> </w:t>
      </w:r>
      <w:r>
        <w:rPr>
          <w:rStyle w:val="51"/>
          <w:iCs/>
        </w:rPr>
        <w:t>Муниципальная услуга</w:t>
      </w:r>
      <w:r>
        <w:rPr>
          <w:rStyle w:val="3"/>
          <w:rFonts w:cs="Times New Roman"/>
          <w:b w:val="0"/>
          <w:bCs/>
        </w:rPr>
        <w:t xml:space="preserve"> «Выплата компенсации части родительской платы за присмотр и уход за детьми в </w:t>
      </w:r>
      <w:r>
        <w:rPr>
          <w:rStyle w:val="310"/>
          <w:rFonts w:cs="Times New Roman"/>
          <w:bCs/>
          <w:i w:val="0"/>
        </w:rPr>
        <w:t>муниципальных</w:t>
      </w:r>
      <w:r>
        <w:rPr>
          <w:rStyle w:val="32"/>
          <w:rFonts w:cs="Times New Roman"/>
          <w:b/>
          <w:bCs/>
        </w:rPr>
        <w:t xml:space="preserve"> </w:t>
      </w:r>
      <w:r>
        <w:rPr>
          <w:rStyle w:val="3"/>
          <w:rFonts w:cs="Times New Roman"/>
          <w:b w:val="0"/>
          <w:bCs/>
        </w:rPr>
        <w:t xml:space="preserve">образовательных организациях, находящихся на территории </w:t>
      </w:r>
      <w:proofErr w:type="spellStart"/>
      <w:r>
        <w:rPr>
          <w:rStyle w:val="3"/>
          <w:rFonts w:cs="Times New Roman"/>
          <w:b w:val="0"/>
          <w:bCs/>
        </w:rPr>
        <w:t>Кувандыкского</w:t>
      </w:r>
      <w:proofErr w:type="spellEnd"/>
      <w:r>
        <w:rPr>
          <w:rStyle w:val="3"/>
          <w:rFonts w:cs="Times New Roman"/>
          <w:b w:val="0"/>
          <w:bCs/>
        </w:rPr>
        <w:t xml:space="preserve"> муниципального округа </w:t>
      </w:r>
      <w:r>
        <w:rPr>
          <w:rFonts w:ascii="Times New Roman" w:hAnsi="Times New Roman" w:cs="Times New Roman"/>
          <w:sz w:val="28"/>
          <w:szCs w:val="28"/>
        </w:rPr>
        <w:t xml:space="preserve">Оренбургской области» </w:t>
      </w:r>
      <w:r>
        <w:rPr>
          <w:rStyle w:val="51"/>
          <w:iCs/>
        </w:rPr>
        <w:t>предоставляется муниципальной образовательной организацией, осуществляющей деятельность по образовательной программе дошкольного образования (далее - уполномоченный орган).</w:t>
      </w:r>
    </w:p>
    <w:p w:rsidR="00150D8B" w:rsidRDefault="00383B37" w:rsidP="00FE0458">
      <w:pPr>
        <w:pStyle w:val="21"/>
        <w:shd w:val="clear" w:color="auto" w:fill="auto"/>
        <w:tabs>
          <w:tab w:val="left" w:pos="1275"/>
        </w:tabs>
        <w:spacing w:before="0" w:after="0"/>
        <w:ind w:firstLine="851"/>
        <w:rPr>
          <w:rStyle w:val="2"/>
        </w:rPr>
      </w:pPr>
      <w:r w:rsidRPr="003314B7">
        <w:rPr>
          <w:rStyle w:val="2"/>
        </w:rPr>
        <w:t xml:space="preserve">В предоставлении муниципальной услуги принимают участие: </w:t>
      </w:r>
    </w:p>
    <w:p w:rsidR="00150D8B" w:rsidRDefault="00150D8B" w:rsidP="002459F8">
      <w:pPr>
        <w:pStyle w:val="21"/>
        <w:shd w:val="clear" w:color="auto" w:fill="auto"/>
        <w:spacing w:before="0" w:after="0"/>
        <w:ind w:firstLine="851"/>
        <w:rPr>
          <w:rStyle w:val="20"/>
          <w:i w:val="0"/>
          <w:color w:val="000000"/>
        </w:rPr>
      </w:pPr>
      <w:r>
        <w:rPr>
          <w:rStyle w:val="20"/>
          <w:i w:val="0"/>
          <w:color w:val="000000"/>
        </w:rPr>
        <w:t>- муниципальные образовательные организации, к компетенции которых относится запрашиваемая информация;</w:t>
      </w:r>
    </w:p>
    <w:p w:rsidR="00150D8B" w:rsidRDefault="00150D8B" w:rsidP="00150D8B">
      <w:pPr>
        <w:pStyle w:val="21"/>
        <w:shd w:val="clear" w:color="auto" w:fill="auto"/>
        <w:spacing w:before="0" w:after="0"/>
        <w:ind w:firstLine="851"/>
        <w:rPr>
          <w:rStyle w:val="20"/>
          <w:i w:val="0"/>
          <w:color w:val="000000"/>
        </w:rPr>
      </w:pPr>
      <w:r>
        <w:rPr>
          <w:rStyle w:val="20"/>
          <w:i w:val="0"/>
          <w:color w:val="000000"/>
        </w:rPr>
        <w:t xml:space="preserve">- муниципальное казенное учреждение «Центр бюджетного учета и отчетности» </w:t>
      </w:r>
      <w:proofErr w:type="spellStart"/>
      <w:r>
        <w:rPr>
          <w:rStyle w:val="20"/>
          <w:i w:val="0"/>
          <w:color w:val="000000"/>
        </w:rPr>
        <w:t>Кувандыкского</w:t>
      </w:r>
      <w:proofErr w:type="spellEnd"/>
      <w:r>
        <w:rPr>
          <w:rStyle w:val="20"/>
          <w:i w:val="0"/>
          <w:color w:val="000000"/>
        </w:rPr>
        <w:t xml:space="preserve"> муниципального округа Оренбургской области;</w:t>
      </w:r>
    </w:p>
    <w:p w:rsidR="00150D8B" w:rsidRDefault="00150D8B" w:rsidP="00150D8B">
      <w:pPr>
        <w:pStyle w:val="21"/>
        <w:shd w:val="clear" w:color="auto" w:fill="auto"/>
        <w:spacing w:before="0" w:after="0"/>
        <w:ind w:firstLine="709"/>
        <w:rPr>
          <w:rStyle w:val="20"/>
          <w:i w:val="0"/>
          <w:color w:val="000000"/>
        </w:rPr>
      </w:pPr>
      <w:r>
        <w:rPr>
          <w:rStyle w:val="20"/>
          <w:i w:val="0"/>
          <w:color w:val="000000"/>
        </w:rPr>
        <w:t>- МФЦ (при наличии соглашения о взаимодействии).</w:t>
      </w:r>
    </w:p>
    <w:p w:rsidR="001F7BE2" w:rsidRPr="003314B7" w:rsidRDefault="001F7BE2" w:rsidP="00FE0458">
      <w:pPr>
        <w:ind w:firstLine="851"/>
        <w:jc w:val="both"/>
        <w:rPr>
          <w:rStyle w:val="2"/>
          <w:color w:val="auto"/>
        </w:rPr>
      </w:pPr>
      <w:r w:rsidRPr="003314B7">
        <w:rPr>
          <w:rStyle w:val="2"/>
          <w:color w:val="auto"/>
        </w:rPr>
        <w:t>2.3</w:t>
      </w:r>
      <w:r w:rsidR="00150D8B">
        <w:rPr>
          <w:rStyle w:val="2"/>
          <w:color w:val="auto"/>
        </w:rPr>
        <w:t>.</w:t>
      </w:r>
      <w:r w:rsidRPr="003314B7">
        <w:rPr>
          <w:rStyle w:val="2"/>
          <w:color w:val="auto"/>
        </w:rPr>
        <w:t xml:space="preserve">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1F7BE2" w:rsidRPr="003314B7" w:rsidRDefault="001F7BE2" w:rsidP="001F7BE2">
      <w:pPr>
        <w:ind w:firstLine="851"/>
        <w:jc w:val="both"/>
        <w:rPr>
          <w:rStyle w:val="20"/>
          <w:color w:val="auto"/>
        </w:rPr>
      </w:pPr>
      <w:r w:rsidRPr="003314B7">
        <w:rPr>
          <w:rStyle w:val="2"/>
          <w:color w:val="auto"/>
        </w:rPr>
        <w:t>2.4</w:t>
      </w:r>
      <w:r w:rsidR="00150D8B">
        <w:rPr>
          <w:rStyle w:val="2"/>
          <w:color w:val="auto"/>
        </w:rPr>
        <w:t>.</w:t>
      </w:r>
      <w:r w:rsidRPr="003314B7">
        <w:rPr>
          <w:rStyle w:val="2"/>
          <w:color w:val="auto"/>
        </w:rPr>
        <w:t xml:space="preserve"> В случае участия многофункционального центра предоставления государственных и муниципальных услуг (далее - многофункциональный центр, МФЦ) в предоставлении муниципальной услуги, последний вправе принимать решение об отказе в приеме заявления и документов и (или) информации, необходимой для предоставления муниципальной услуги.</w:t>
      </w:r>
    </w:p>
    <w:p w:rsidR="001F7BE2" w:rsidRPr="003314B7" w:rsidRDefault="001F7BE2" w:rsidP="001F7BE2">
      <w:pPr>
        <w:ind w:firstLine="851"/>
        <w:jc w:val="both"/>
        <w:rPr>
          <w:rStyle w:val="20"/>
          <w:color w:val="auto"/>
        </w:rPr>
      </w:pPr>
    </w:p>
    <w:p w:rsidR="001F7BE2" w:rsidRPr="003314B7" w:rsidRDefault="001F7BE2" w:rsidP="00D1303F">
      <w:pPr>
        <w:pStyle w:val="10"/>
        <w:shd w:val="clear" w:color="auto" w:fill="auto"/>
        <w:spacing w:before="0" w:after="0" w:line="280" w:lineRule="exact"/>
        <w:ind w:firstLine="851"/>
        <w:jc w:val="center"/>
        <w:rPr>
          <w:rStyle w:val="1"/>
          <w:b/>
        </w:rPr>
      </w:pPr>
      <w:r w:rsidRPr="003314B7">
        <w:rPr>
          <w:rStyle w:val="1"/>
          <w:b/>
          <w:bCs w:val="0"/>
        </w:rPr>
        <w:t>Результат предоставления муниципальной</w:t>
      </w:r>
      <w:bookmarkStart w:id="2" w:name="bookmark8"/>
      <w:r w:rsidR="00D1303F" w:rsidRPr="003314B7">
        <w:t xml:space="preserve"> у</w:t>
      </w:r>
      <w:r w:rsidRPr="003314B7">
        <w:rPr>
          <w:rStyle w:val="1"/>
          <w:b/>
          <w:bCs w:val="0"/>
        </w:rPr>
        <w:t>слуги</w:t>
      </w:r>
      <w:bookmarkEnd w:id="2"/>
    </w:p>
    <w:p w:rsidR="001F7BE2" w:rsidRPr="003314B7" w:rsidRDefault="001F7BE2" w:rsidP="001F7BE2">
      <w:pPr>
        <w:pStyle w:val="10"/>
        <w:shd w:val="clear" w:color="auto" w:fill="auto"/>
        <w:spacing w:before="0" w:after="0" w:line="280" w:lineRule="exact"/>
        <w:ind w:firstLine="851"/>
        <w:jc w:val="center"/>
      </w:pPr>
    </w:p>
    <w:p w:rsidR="00150D8B" w:rsidRDefault="00150D8B" w:rsidP="00150D8B">
      <w:pPr>
        <w:pStyle w:val="21"/>
        <w:shd w:val="clear" w:color="auto" w:fill="auto"/>
        <w:tabs>
          <w:tab w:val="left" w:pos="1475"/>
        </w:tabs>
        <w:spacing w:before="0" w:after="0"/>
        <w:ind w:left="851"/>
      </w:pPr>
      <w:r>
        <w:t xml:space="preserve">2.5. </w:t>
      </w:r>
      <w:r w:rsidR="001F7BE2" w:rsidRPr="003314B7">
        <w:t>Результатом предоставления муниципальной услуги является:</w:t>
      </w:r>
    </w:p>
    <w:p w:rsidR="00150D8B" w:rsidRDefault="00150D8B" w:rsidP="00150D8B">
      <w:pPr>
        <w:pStyle w:val="21"/>
        <w:shd w:val="clear" w:color="auto" w:fill="auto"/>
        <w:tabs>
          <w:tab w:val="left" w:pos="851"/>
        </w:tabs>
        <w:spacing w:before="0" w:after="0"/>
      </w:pPr>
      <w:r>
        <w:tab/>
        <w:t>2.5.1.</w:t>
      </w:r>
      <w:r w:rsidR="001F7BE2" w:rsidRPr="003314B7">
        <w:t xml:space="preserve"> решение о предоставлении муниципальной услуги, оформленное в соответствии с формой, установленной в </w:t>
      </w:r>
      <w:hyperlink w:anchor="Par298" w:tooltip="РЕШЕНИЕ" w:history="1">
        <w:r w:rsidR="001F7BE2" w:rsidRPr="003314B7">
          <w:t>приложении №</w:t>
        </w:r>
      </w:hyperlink>
      <w:r w:rsidR="001F7BE2" w:rsidRPr="003314B7">
        <w:t xml:space="preserve"> </w:t>
      </w:r>
      <w:r w:rsidR="00C354BC" w:rsidRPr="003314B7">
        <w:t>2</w:t>
      </w:r>
      <w:r w:rsidR="001F7BE2" w:rsidRPr="003314B7">
        <w:t xml:space="preserve"> к настоящему Административному регламенту;</w:t>
      </w:r>
    </w:p>
    <w:p w:rsidR="001F7BE2" w:rsidRPr="003314B7" w:rsidRDefault="00150D8B" w:rsidP="00150D8B">
      <w:pPr>
        <w:pStyle w:val="21"/>
        <w:shd w:val="clear" w:color="auto" w:fill="auto"/>
        <w:tabs>
          <w:tab w:val="left" w:pos="851"/>
        </w:tabs>
        <w:spacing w:before="0" w:after="0"/>
        <w:rPr>
          <w:rStyle w:val="2"/>
        </w:rPr>
      </w:pPr>
      <w:r>
        <w:tab/>
        <w:t xml:space="preserve">2.5.2. </w:t>
      </w:r>
      <w:r w:rsidR="001F7BE2" w:rsidRPr="003314B7">
        <w:t xml:space="preserve">решение об отказе в предоставлении муниципальной услуги, оформленное в соответствии с формой, установленной в </w:t>
      </w:r>
      <w:hyperlink w:anchor="Par355" w:tooltip="РЕШЕНИЕ" w:history="1">
        <w:r w:rsidR="001F7BE2" w:rsidRPr="003314B7">
          <w:t>приложении №</w:t>
        </w:r>
      </w:hyperlink>
      <w:r w:rsidR="001F7BE2" w:rsidRPr="003314B7">
        <w:t xml:space="preserve"> </w:t>
      </w:r>
      <w:r w:rsidR="00AB29B5" w:rsidRPr="003314B7">
        <w:t>3</w:t>
      </w:r>
      <w:r w:rsidR="001F7BE2" w:rsidRPr="003314B7">
        <w:t xml:space="preserve"> к настоящему Административному регламенту</w:t>
      </w:r>
      <w:r w:rsidR="001F7BE2" w:rsidRPr="003314B7">
        <w:rPr>
          <w:rStyle w:val="2"/>
        </w:rPr>
        <w:t>.</w:t>
      </w:r>
    </w:p>
    <w:p w:rsidR="00150D8B" w:rsidRDefault="00F54BB1" w:rsidP="00150D8B">
      <w:pPr>
        <w:pStyle w:val="af0"/>
        <w:ind w:firstLine="851"/>
        <w:jc w:val="both"/>
        <w:rPr>
          <w:rFonts w:ascii="Times New Roman" w:hAnsi="Times New Roman"/>
          <w:sz w:val="28"/>
          <w:szCs w:val="28"/>
        </w:rPr>
      </w:pPr>
      <w:r w:rsidRPr="003314B7">
        <w:rPr>
          <w:rFonts w:ascii="Times New Roman" w:hAnsi="Times New Roman"/>
          <w:sz w:val="28"/>
          <w:szCs w:val="28"/>
        </w:rPr>
        <w:lastRenderedPageBreak/>
        <w:t>Результат предоставления муниципальной услуги не вносится в информационную систему.</w:t>
      </w:r>
    </w:p>
    <w:p w:rsidR="001F7BE2" w:rsidRPr="003314B7" w:rsidRDefault="00150D8B" w:rsidP="00150D8B">
      <w:pPr>
        <w:pStyle w:val="af0"/>
        <w:ind w:firstLine="851"/>
        <w:jc w:val="both"/>
        <w:rPr>
          <w:rStyle w:val="2"/>
        </w:rPr>
      </w:pPr>
      <w:r>
        <w:rPr>
          <w:rFonts w:ascii="Times New Roman" w:hAnsi="Times New Roman"/>
          <w:sz w:val="28"/>
          <w:szCs w:val="28"/>
        </w:rPr>
        <w:t xml:space="preserve">2.6. </w:t>
      </w:r>
      <w:r w:rsidR="001F7BE2" w:rsidRPr="003314B7">
        <w:rPr>
          <w:rStyle w:val="2"/>
        </w:rPr>
        <w:t>Решение о предоставлении муниципальной услуги утверждается нормативным правовым актом Уполномоченного органа.</w:t>
      </w:r>
    </w:p>
    <w:p w:rsidR="001F7BE2" w:rsidRPr="003314B7" w:rsidRDefault="001F7BE2" w:rsidP="00150D8B">
      <w:pPr>
        <w:pStyle w:val="ConsPlusNormal"/>
        <w:ind w:firstLine="851"/>
        <w:jc w:val="both"/>
        <w:rPr>
          <w:rFonts w:ascii="Times New Roman" w:hAnsi="Times New Roman" w:cs="Times New Roman"/>
          <w:sz w:val="28"/>
          <w:szCs w:val="28"/>
        </w:rPr>
      </w:pPr>
      <w:r w:rsidRPr="003314B7">
        <w:rPr>
          <w:rFonts w:ascii="Times New Roman" w:hAnsi="Times New Roman" w:cs="Times New Roman"/>
          <w:sz w:val="28"/>
          <w:szCs w:val="28"/>
        </w:rPr>
        <w:t>2.7</w:t>
      </w:r>
      <w:r w:rsidR="002459F8">
        <w:rPr>
          <w:rFonts w:ascii="Times New Roman" w:hAnsi="Times New Roman" w:cs="Times New Roman"/>
          <w:sz w:val="28"/>
          <w:szCs w:val="28"/>
        </w:rPr>
        <w:t>.</w:t>
      </w:r>
      <w:r w:rsidRPr="003314B7">
        <w:rPr>
          <w:rFonts w:ascii="Times New Roman" w:hAnsi="Times New Roman" w:cs="Times New Roman"/>
          <w:sz w:val="28"/>
          <w:szCs w:val="28"/>
        </w:rPr>
        <w:t xml:space="preserve"> Сведения о ходе предоставления муниципальной услуги, результат предоставления муниципальной услуги размещаются в личном кабинете </w:t>
      </w:r>
      <w:r w:rsidR="009E5ED8" w:rsidRPr="003314B7">
        <w:rPr>
          <w:rFonts w:ascii="Times New Roman" w:hAnsi="Times New Roman" w:cs="Times New Roman"/>
          <w:sz w:val="28"/>
          <w:szCs w:val="28"/>
        </w:rPr>
        <w:t>з</w:t>
      </w:r>
      <w:r w:rsidRPr="003314B7">
        <w:rPr>
          <w:rFonts w:ascii="Times New Roman" w:hAnsi="Times New Roman" w:cs="Times New Roman"/>
          <w:sz w:val="28"/>
          <w:szCs w:val="28"/>
        </w:rPr>
        <w:t xml:space="preserve">аявителя </w:t>
      </w:r>
      <w:r w:rsidR="008135AF" w:rsidRPr="003314B7">
        <w:rPr>
          <w:rFonts w:ascii="Times New Roman" w:hAnsi="Times New Roman" w:cs="Times New Roman"/>
          <w:sz w:val="28"/>
          <w:szCs w:val="28"/>
        </w:rPr>
        <w:t>в</w:t>
      </w:r>
      <w:r w:rsidRPr="003314B7">
        <w:rPr>
          <w:rFonts w:ascii="Times New Roman" w:hAnsi="Times New Roman" w:cs="Times New Roman"/>
          <w:sz w:val="28"/>
          <w:szCs w:val="28"/>
        </w:rPr>
        <w:t xml:space="preserve"> </w:t>
      </w:r>
      <w:r w:rsidR="008135AF" w:rsidRPr="003314B7">
        <w:rPr>
          <w:rFonts w:ascii="Times New Roman" w:hAnsi="Times New Roman" w:cs="Times New Roman"/>
          <w:sz w:val="28"/>
          <w:szCs w:val="28"/>
          <w:lang w:eastAsia="en-US"/>
        </w:rPr>
        <w:t>федеральной государственной информационной системе «Единый портал государственных и муниципальных услуг (функций)»</w:t>
      </w:r>
      <w:r w:rsidR="008135AF" w:rsidRPr="003314B7">
        <w:rPr>
          <w:rFonts w:ascii="Times New Roman" w:hAnsi="Times New Roman" w:cs="Times New Roman"/>
          <w:sz w:val="28"/>
          <w:szCs w:val="28"/>
        </w:rPr>
        <w:t xml:space="preserve"> (далее – ЕПГУ)</w:t>
      </w:r>
      <w:r w:rsidR="008135AF" w:rsidRPr="003314B7">
        <w:rPr>
          <w:rFonts w:ascii="Times New Roman" w:hAnsi="Times New Roman" w:cs="Times New Roman"/>
          <w:sz w:val="20"/>
        </w:rPr>
        <w:t xml:space="preserve"> </w:t>
      </w:r>
      <w:r w:rsidRPr="003314B7">
        <w:rPr>
          <w:rFonts w:ascii="Times New Roman" w:hAnsi="Times New Roman" w:cs="Times New Roman"/>
          <w:sz w:val="28"/>
          <w:szCs w:val="28"/>
        </w:rPr>
        <w:t>(при условии авторизации заявителя) вне зависимости от способа обращения заявителя за предоставлением муниципальной услуги.</w:t>
      </w:r>
    </w:p>
    <w:p w:rsidR="001F7BE2" w:rsidRPr="003314B7" w:rsidRDefault="001F7BE2" w:rsidP="00150D8B">
      <w:pPr>
        <w:pStyle w:val="ConsPlusNormal"/>
        <w:ind w:firstLine="851"/>
        <w:jc w:val="both"/>
        <w:rPr>
          <w:rFonts w:ascii="Times New Roman" w:hAnsi="Times New Roman" w:cs="Times New Roman"/>
          <w:sz w:val="28"/>
          <w:szCs w:val="28"/>
        </w:rPr>
      </w:pPr>
      <w:r w:rsidRPr="003314B7">
        <w:rPr>
          <w:rFonts w:ascii="Times New Roman" w:hAnsi="Times New Roman" w:cs="Times New Roman"/>
          <w:sz w:val="28"/>
          <w:szCs w:val="28"/>
        </w:rPr>
        <w:t>Сведения о ходе предоставления муниципальной услуги, результат предоставления муниципальной услуги могут быть получены по желанию заявителя также на бумажном носителе в виде распечатанного экземпляра электронного документа в уполномоченном органе, многофункциональном центре.</w:t>
      </w:r>
    </w:p>
    <w:p w:rsidR="001F7BE2" w:rsidRPr="003314B7" w:rsidRDefault="001F7BE2" w:rsidP="00150D8B">
      <w:pPr>
        <w:pStyle w:val="21"/>
        <w:shd w:val="clear" w:color="auto" w:fill="auto"/>
        <w:tabs>
          <w:tab w:val="left" w:pos="1475"/>
        </w:tabs>
        <w:spacing w:before="0" w:after="0" w:line="240" w:lineRule="auto"/>
        <w:ind w:firstLine="851"/>
        <w:rPr>
          <w:rStyle w:val="2"/>
        </w:rPr>
      </w:pPr>
      <w:r w:rsidRPr="003314B7">
        <w:t>Способ получения результата рассмотрения заявления указывается в заявлении</w:t>
      </w:r>
      <w:r w:rsidR="008C1A2B" w:rsidRPr="003314B7">
        <w:rPr>
          <w:rStyle w:val="2"/>
        </w:rPr>
        <w:t>:</w:t>
      </w:r>
    </w:p>
    <w:p w:rsidR="008C1A2B" w:rsidRPr="003314B7" w:rsidRDefault="008C1A2B" w:rsidP="00150D8B">
      <w:pPr>
        <w:pStyle w:val="21"/>
        <w:shd w:val="clear" w:color="auto" w:fill="auto"/>
        <w:tabs>
          <w:tab w:val="left" w:pos="0"/>
        </w:tabs>
        <w:spacing w:before="0" w:after="0" w:line="240" w:lineRule="auto"/>
        <w:ind w:firstLine="851"/>
        <w:rPr>
          <w:rStyle w:val="2"/>
        </w:rPr>
      </w:pPr>
      <w:r w:rsidRPr="003314B7">
        <w:rPr>
          <w:rStyle w:val="2"/>
        </w:rPr>
        <w:t>в форме электронного документа в личном кабинете на ЕПГУ;</w:t>
      </w:r>
    </w:p>
    <w:p w:rsidR="008C1A2B" w:rsidRPr="003314B7" w:rsidRDefault="008C1A2B" w:rsidP="00150D8B">
      <w:pPr>
        <w:pStyle w:val="21"/>
        <w:shd w:val="clear" w:color="auto" w:fill="auto"/>
        <w:tabs>
          <w:tab w:val="left" w:pos="0"/>
        </w:tabs>
        <w:spacing w:before="0" w:after="0" w:line="240" w:lineRule="auto"/>
        <w:ind w:firstLine="851"/>
        <w:rPr>
          <w:rStyle w:val="2"/>
        </w:rPr>
      </w:pPr>
      <w:r w:rsidRPr="003314B7">
        <w:rPr>
          <w:rStyle w:val="2"/>
        </w:rPr>
        <w:t xml:space="preserve">дополнительно на бумажном носителе в виде распечатанного экземпляра электронного документа в </w:t>
      </w:r>
      <w:r w:rsidR="00260D55" w:rsidRPr="003314B7">
        <w:rPr>
          <w:rStyle w:val="2"/>
        </w:rPr>
        <w:t>у</w:t>
      </w:r>
      <w:r w:rsidRPr="003314B7">
        <w:rPr>
          <w:rStyle w:val="2"/>
        </w:rPr>
        <w:t>полномоченном органе, многофункциональном центре;</w:t>
      </w:r>
    </w:p>
    <w:p w:rsidR="008C1A2B" w:rsidRPr="003314B7" w:rsidRDefault="00260D55" w:rsidP="00150D8B">
      <w:pPr>
        <w:ind w:firstLine="851"/>
        <w:jc w:val="both"/>
        <w:rPr>
          <w:rStyle w:val="5"/>
          <w:iCs/>
          <w:color w:val="auto"/>
        </w:rPr>
      </w:pPr>
      <w:r w:rsidRPr="003314B7">
        <w:rPr>
          <w:rStyle w:val="51"/>
          <w:iCs/>
          <w:color w:val="auto"/>
        </w:rPr>
        <w:t>на бумажном носителе в у</w:t>
      </w:r>
      <w:r w:rsidR="008C1A2B" w:rsidRPr="003314B7">
        <w:rPr>
          <w:rStyle w:val="51"/>
          <w:iCs/>
          <w:color w:val="auto"/>
        </w:rPr>
        <w:t>полномоченном органе, многофункциональном центре</w:t>
      </w:r>
      <w:r w:rsidR="00150D8B">
        <w:rPr>
          <w:rStyle w:val="51"/>
          <w:iCs/>
          <w:color w:val="auto"/>
        </w:rPr>
        <w:t>.</w:t>
      </w:r>
      <w:r w:rsidR="008C1A2B" w:rsidRPr="003314B7">
        <w:rPr>
          <w:rStyle w:val="51"/>
          <w:iCs/>
          <w:color w:val="auto"/>
        </w:rPr>
        <w:t xml:space="preserve"> </w:t>
      </w:r>
    </w:p>
    <w:p w:rsidR="001F7BE2" w:rsidRPr="003314B7" w:rsidRDefault="001F7BE2" w:rsidP="001F7BE2">
      <w:pPr>
        <w:pStyle w:val="21"/>
        <w:shd w:val="clear" w:color="auto" w:fill="auto"/>
        <w:tabs>
          <w:tab w:val="left" w:pos="1475"/>
        </w:tabs>
        <w:spacing w:before="0" w:after="0"/>
        <w:ind w:firstLine="851"/>
        <w:rPr>
          <w:rStyle w:val="2"/>
        </w:rPr>
      </w:pPr>
    </w:p>
    <w:p w:rsidR="001F7BE2" w:rsidRPr="003314B7" w:rsidRDefault="001F7BE2" w:rsidP="00AA3014">
      <w:pPr>
        <w:pStyle w:val="21"/>
        <w:shd w:val="clear" w:color="auto" w:fill="auto"/>
        <w:tabs>
          <w:tab w:val="left" w:pos="1475"/>
        </w:tabs>
        <w:spacing w:before="0" w:after="0"/>
        <w:ind w:firstLine="851"/>
        <w:jc w:val="center"/>
        <w:rPr>
          <w:rStyle w:val="1"/>
          <w:bCs/>
        </w:rPr>
      </w:pPr>
      <w:bookmarkStart w:id="3" w:name="bookmark9"/>
      <w:r w:rsidRPr="003314B7">
        <w:rPr>
          <w:rStyle w:val="1"/>
          <w:bCs/>
        </w:rPr>
        <w:t>Срок предоставления муниципальной услуги</w:t>
      </w:r>
      <w:bookmarkEnd w:id="3"/>
    </w:p>
    <w:p w:rsidR="00AA3014" w:rsidRPr="003314B7" w:rsidRDefault="00AA3014" w:rsidP="00AA3014">
      <w:pPr>
        <w:pStyle w:val="21"/>
        <w:shd w:val="clear" w:color="auto" w:fill="auto"/>
        <w:tabs>
          <w:tab w:val="left" w:pos="1475"/>
        </w:tabs>
        <w:spacing w:before="0" w:after="0"/>
        <w:ind w:firstLine="851"/>
        <w:jc w:val="center"/>
        <w:rPr>
          <w:rStyle w:val="3"/>
          <w:bCs/>
        </w:rPr>
      </w:pPr>
    </w:p>
    <w:p w:rsidR="001F7BE2" w:rsidRPr="003314B7" w:rsidRDefault="00AA3014" w:rsidP="00150D8B">
      <w:pPr>
        <w:pStyle w:val="ConsPlusNormal"/>
        <w:ind w:firstLine="851"/>
        <w:jc w:val="both"/>
        <w:rPr>
          <w:rFonts w:ascii="Times New Roman" w:hAnsi="Times New Roman" w:cs="Times New Roman"/>
          <w:sz w:val="28"/>
          <w:szCs w:val="28"/>
        </w:rPr>
      </w:pPr>
      <w:r w:rsidRPr="003314B7">
        <w:rPr>
          <w:rFonts w:ascii="Times New Roman" w:hAnsi="Times New Roman" w:cs="Times New Roman"/>
          <w:sz w:val="28"/>
          <w:szCs w:val="28"/>
        </w:rPr>
        <w:t>2.8</w:t>
      </w:r>
      <w:r w:rsidR="00150D8B">
        <w:rPr>
          <w:rFonts w:ascii="Times New Roman" w:hAnsi="Times New Roman" w:cs="Times New Roman"/>
          <w:sz w:val="28"/>
          <w:szCs w:val="28"/>
        </w:rPr>
        <w:t>.</w:t>
      </w:r>
      <w:r w:rsidRPr="003314B7">
        <w:rPr>
          <w:rFonts w:ascii="Times New Roman" w:hAnsi="Times New Roman" w:cs="Times New Roman"/>
          <w:sz w:val="28"/>
          <w:szCs w:val="28"/>
        </w:rPr>
        <w:t xml:space="preserve"> Срок предоставления муниципальной </w:t>
      </w:r>
      <w:r w:rsidR="001F7BE2" w:rsidRPr="003314B7">
        <w:rPr>
          <w:rFonts w:ascii="Times New Roman" w:hAnsi="Times New Roman" w:cs="Times New Roman"/>
          <w:sz w:val="28"/>
          <w:szCs w:val="28"/>
        </w:rPr>
        <w:t>услуги при условии внесения в заявление данных о половой прин</w:t>
      </w:r>
      <w:r w:rsidRPr="003314B7">
        <w:rPr>
          <w:rFonts w:ascii="Times New Roman" w:hAnsi="Times New Roman" w:cs="Times New Roman"/>
          <w:sz w:val="28"/>
          <w:szCs w:val="28"/>
        </w:rPr>
        <w:t>адлежности, СНИЛС, гражданстве з</w:t>
      </w:r>
      <w:r w:rsidR="001F7BE2" w:rsidRPr="003314B7">
        <w:rPr>
          <w:rFonts w:ascii="Times New Roman" w:hAnsi="Times New Roman" w:cs="Times New Roman"/>
          <w:sz w:val="28"/>
          <w:szCs w:val="28"/>
        </w:rPr>
        <w:t>аявителя и ребенка (детей) составляет не более 6 рабочих дней со дня регистрации заявления и документов, необходимых для предоставления муниципальной услуги, вне зависимости от способ</w:t>
      </w:r>
      <w:r w:rsidR="00B302B1" w:rsidRPr="003314B7">
        <w:rPr>
          <w:rFonts w:ascii="Times New Roman" w:hAnsi="Times New Roman" w:cs="Times New Roman"/>
          <w:sz w:val="28"/>
          <w:szCs w:val="28"/>
        </w:rPr>
        <w:t>ов</w:t>
      </w:r>
      <w:r w:rsidR="001F7BE2" w:rsidRPr="003314B7">
        <w:rPr>
          <w:rFonts w:ascii="Times New Roman" w:hAnsi="Times New Roman" w:cs="Times New Roman"/>
          <w:sz w:val="28"/>
          <w:szCs w:val="28"/>
        </w:rPr>
        <w:t xml:space="preserve"> подачи заявления</w:t>
      </w:r>
      <w:r w:rsidR="00B302B1" w:rsidRPr="003314B7">
        <w:rPr>
          <w:rFonts w:ascii="Times New Roman" w:hAnsi="Times New Roman" w:cs="Times New Roman"/>
          <w:sz w:val="28"/>
          <w:szCs w:val="28"/>
        </w:rPr>
        <w:t xml:space="preserve">, указанных в пункте </w:t>
      </w:r>
      <w:r w:rsidR="00F26AFF" w:rsidRPr="003314B7">
        <w:rPr>
          <w:rFonts w:ascii="Times New Roman" w:hAnsi="Times New Roman" w:cs="Times New Roman"/>
          <w:sz w:val="28"/>
          <w:szCs w:val="28"/>
        </w:rPr>
        <w:t>3</w:t>
      </w:r>
      <w:r w:rsidR="00E31E66" w:rsidRPr="003314B7">
        <w:rPr>
          <w:rFonts w:ascii="Times New Roman" w:hAnsi="Times New Roman" w:cs="Times New Roman"/>
          <w:sz w:val="28"/>
          <w:szCs w:val="28"/>
        </w:rPr>
        <w:t>.</w:t>
      </w:r>
      <w:r w:rsidR="00F26AFF" w:rsidRPr="003314B7">
        <w:rPr>
          <w:rFonts w:ascii="Times New Roman" w:hAnsi="Times New Roman" w:cs="Times New Roman"/>
          <w:sz w:val="28"/>
          <w:szCs w:val="28"/>
        </w:rPr>
        <w:t>8</w:t>
      </w:r>
      <w:r w:rsidR="00B302B1" w:rsidRPr="003314B7">
        <w:rPr>
          <w:rFonts w:ascii="Times New Roman" w:hAnsi="Times New Roman" w:cs="Times New Roman"/>
          <w:sz w:val="28"/>
          <w:szCs w:val="28"/>
        </w:rPr>
        <w:t xml:space="preserve"> настоящего Административного регламента</w:t>
      </w:r>
      <w:r w:rsidR="001F7BE2" w:rsidRPr="003314B7">
        <w:rPr>
          <w:rFonts w:ascii="Times New Roman" w:hAnsi="Times New Roman" w:cs="Times New Roman"/>
          <w:sz w:val="28"/>
          <w:szCs w:val="28"/>
        </w:rPr>
        <w:t>.</w:t>
      </w:r>
    </w:p>
    <w:p w:rsidR="001F7BE2" w:rsidRPr="003314B7" w:rsidRDefault="001F7BE2" w:rsidP="00150D8B">
      <w:pPr>
        <w:pStyle w:val="21"/>
        <w:shd w:val="clear" w:color="auto" w:fill="auto"/>
        <w:tabs>
          <w:tab w:val="left" w:pos="1475"/>
        </w:tabs>
        <w:spacing w:before="0" w:after="0" w:line="240" w:lineRule="auto"/>
        <w:ind w:firstLine="851"/>
        <w:rPr>
          <w:rStyle w:val="2"/>
        </w:rPr>
      </w:pPr>
      <w:proofErr w:type="gramStart"/>
      <w:r w:rsidRPr="003314B7">
        <w:t>В случае отсутствия в заявлен</w:t>
      </w:r>
      <w:r w:rsidR="00AA3014" w:rsidRPr="003314B7">
        <w:t>ии, поданном непосредственно в У</w:t>
      </w:r>
      <w:r w:rsidRPr="003314B7">
        <w:t xml:space="preserve">полномоченный орган, данных о половой принадлежности, СНИЛС и гражданстве </w:t>
      </w:r>
      <w:r w:rsidR="00AA3014" w:rsidRPr="003314B7">
        <w:t>з</w:t>
      </w:r>
      <w:r w:rsidRPr="003314B7">
        <w:t>аявителя и ребенка (детей) Заявитель уведомляется об увеличении срока рассмотрения заявления на период, необходимый для осуществления межведомственных запросов, но при этом срок рассмотрения заявления не должен превышать 11 рабочих дней со дня регистрации заявления и документов, необходимых для предоставления муниципальной услуг, вне зависимости</w:t>
      </w:r>
      <w:proofErr w:type="gramEnd"/>
      <w:r w:rsidRPr="003314B7">
        <w:t xml:space="preserve"> от способа подачи заявления</w:t>
      </w:r>
      <w:r w:rsidRPr="003314B7">
        <w:rPr>
          <w:rStyle w:val="2"/>
        </w:rPr>
        <w:t>.</w:t>
      </w:r>
    </w:p>
    <w:p w:rsidR="00332D2A" w:rsidRPr="003314B7" w:rsidRDefault="00332D2A" w:rsidP="00150D8B">
      <w:pPr>
        <w:pStyle w:val="af0"/>
        <w:ind w:firstLine="851"/>
        <w:jc w:val="both"/>
        <w:rPr>
          <w:rFonts w:ascii="Times New Roman" w:hAnsi="Times New Roman"/>
          <w:sz w:val="28"/>
          <w:szCs w:val="28"/>
        </w:rPr>
      </w:pPr>
      <w:r w:rsidRPr="003314B7">
        <w:rPr>
          <w:rFonts w:ascii="Times New Roman" w:hAnsi="Times New Roman"/>
          <w:sz w:val="28"/>
          <w:szCs w:val="28"/>
        </w:rPr>
        <w:t>Срок принятия решения о предоставлении муниципальной услуги либо об отказе в предоставлении муниципальной услуги продлевается на 10 рабочих дней в случае непредставления (несвоевременного представления) документов (сведений), запрашиваемых в рамках межведомственного взаимодействия.</w:t>
      </w:r>
    </w:p>
    <w:p w:rsidR="001F7BE2" w:rsidRPr="003314B7" w:rsidRDefault="001F7BE2" w:rsidP="001F7BE2">
      <w:pPr>
        <w:pStyle w:val="21"/>
        <w:shd w:val="clear" w:color="auto" w:fill="auto"/>
        <w:tabs>
          <w:tab w:val="left" w:pos="1475"/>
        </w:tabs>
        <w:spacing w:before="0" w:after="0"/>
        <w:ind w:left="1226" w:firstLine="851"/>
        <w:rPr>
          <w:rStyle w:val="2"/>
        </w:rPr>
      </w:pPr>
    </w:p>
    <w:p w:rsidR="001F7BE2" w:rsidRPr="003314B7" w:rsidRDefault="001F7BE2" w:rsidP="001F7BE2">
      <w:pPr>
        <w:pStyle w:val="21"/>
        <w:shd w:val="clear" w:color="auto" w:fill="auto"/>
        <w:tabs>
          <w:tab w:val="left" w:pos="0"/>
        </w:tabs>
        <w:spacing w:before="0" w:after="0"/>
        <w:jc w:val="center"/>
        <w:rPr>
          <w:rStyle w:val="1"/>
          <w:bCs/>
        </w:rPr>
      </w:pPr>
      <w:r w:rsidRPr="003314B7">
        <w:rPr>
          <w:rStyle w:val="1"/>
          <w:bCs/>
        </w:rPr>
        <w:lastRenderedPageBreak/>
        <w:t>Правовые основания для предоставления муниципальной услуги</w:t>
      </w:r>
    </w:p>
    <w:p w:rsidR="001F7BE2" w:rsidRPr="003314B7" w:rsidRDefault="001F7BE2" w:rsidP="001F7BE2">
      <w:pPr>
        <w:pStyle w:val="21"/>
        <w:shd w:val="clear" w:color="auto" w:fill="auto"/>
        <w:tabs>
          <w:tab w:val="left" w:pos="1475"/>
        </w:tabs>
        <w:spacing w:before="0" w:after="0"/>
        <w:ind w:left="1226" w:firstLine="851"/>
        <w:rPr>
          <w:rStyle w:val="1"/>
          <w:bCs/>
        </w:rPr>
      </w:pPr>
    </w:p>
    <w:p w:rsidR="001F7BE2" w:rsidRPr="003314B7" w:rsidRDefault="00D35492" w:rsidP="00D35492">
      <w:pPr>
        <w:pStyle w:val="21"/>
        <w:shd w:val="clear" w:color="auto" w:fill="auto"/>
        <w:tabs>
          <w:tab w:val="left" w:pos="0"/>
        </w:tabs>
        <w:spacing w:before="0" w:after="0"/>
        <w:rPr>
          <w:rStyle w:val="20"/>
        </w:rPr>
      </w:pPr>
      <w:r>
        <w:rPr>
          <w:rStyle w:val="2"/>
        </w:rPr>
        <w:tab/>
        <w:t xml:space="preserve"> 2.9. </w:t>
      </w:r>
      <w:proofErr w:type="gramStart"/>
      <w:r w:rsidR="001F7BE2" w:rsidRPr="003314B7">
        <w:rPr>
          <w:rStyle w:val="2"/>
        </w:rPr>
        <w:t xml:space="preserve">Перечень нормативных правовых актов, регулирующих </w:t>
      </w:r>
      <w:r w:rsidR="006C66AF" w:rsidRPr="003314B7">
        <w:t xml:space="preserve">предоставление муниципальной услуги, информация о порядке досудебного (внесудебного) обжалования решений и действий (бездействия) органов, предоставляющих </w:t>
      </w:r>
      <w:r w:rsidR="00390ABB" w:rsidRPr="003314B7">
        <w:t>муниципальные</w:t>
      </w:r>
      <w:r w:rsidR="006C66AF" w:rsidRPr="003314B7">
        <w:t xml:space="preserve"> услуги, а также их должностных лиц, </w:t>
      </w:r>
      <w:r w:rsidR="00390ABB" w:rsidRPr="003314B7">
        <w:t>муниципальных</w:t>
      </w:r>
      <w:r w:rsidR="006C66AF" w:rsidRPr="003314B7">
        <w:t xml:space="preserve"> служащих, работников размещены на официальном сайте </w:t>
      </w:r>
      <w:r w:rsidR="00DD4510">
        <w:t xml:space="preserve">управления образования администрации </w:t>
      </w:r>
      <w:proofErr w:type="spellStart"/>
      <w:r w:rsidR="00DD4510">
        <w:t>Кувандыкского</w:t>
      </w:r>
      <w:proofErr w:type="spellEnd"/>
      <w:r w:rsidR="00DD4510">
        <w:t xml:space="preserve"> муниципального округа Оренбургской области </w:t>
      </w:r>
      <w:r w:rsidRPr="00DD4510">
        <w:rPr>
          <w:rStyle w:val="2"/>
        </w:rPr>
        <w:t>(</w:t>
      </w:r>
      <w:proofErr w:type="spellStart"/>
      <w:r w:rsidR="00DD4510" w:rsidRPr="00DD4510">
        <w:rPr>
          <w:rStyle w:val="2"/>
          <w:lang w:val="en-US"/>
        </w:rPr>
        <w:t>kuvandyk</w:t>
      </w:r>
      <w:proofErr w:type="spellEnd"/>
      <w:r w:rsidR="00DD4510" w:rsidRPr="00DD4510">
        <w:rPr>
          <w:rStyle w:val="2"/>
        </w:rPr>
        <w:t>.</w:t>
      </w:r>
      <w:proofErr w:type="spellStart"/>
      <w:r w:rsidR="00DD4510" w:rsidRPr="00DD4510">
        <w:rPr>
          <w:rStyle w:val="2"/>
          <w:lang w:val="en-US"/>
        </w:rPr>
        <w:t>uoedu</w:t>
      </w:r>
      <w:proofErr w:type="spellEnd"/>
      <w:r w:rsidR="00DD4510" w:rsidRPr="00DD4510">
        <w:rPr>
          <w:rStyle w:val="2"/>
        </w:rPr>
        <w:t>.</w:t>
      </w:r>
      <w:proofErr w:type="spellStart"/>
      <w:r w:rsidR="00DD4510" w:rsidRPr="00DD4510">
        <w:rPr>
          <w:rStyle w:val="2"/>
          <w:lang w:val="en-US"/>
        </w:rPr>
        <w:t>ru</w:t>
      </w:r>
      <w:proofErr w:type="spellEnd"/>
      <w:r w:rsidR="00DD4510" w:rsidRPr="00DD4510">
        <w:rPr>
          <w:rStyle w:val="2"/>
        </w:rPr>
        <w:t>)</w:t>
      </w:r>
      <w:r w:rsidR="00390ABB" w:rsidRPr="00D35492">
        <w:rPr>
          <w:rStyle w:val="20"/>
          <w:b/>
        </w:rPr>
        <w:t>,</w:t>
      </w:r>
      <w:r w:rsidR="00390ABB" w:rsidRPr="003314B7">
        <w:rPr>
          <w:rStyle w:val="20"/>
        </w:rPr>
        <w:t xml:space="preserve"> </w:t>
      </w:r>
      <w:r w:rsidR="00390ABB" w:rsidRPr="003314B7">
        <w:t>а т</w:t>
      </w:r>
      <w:r w:rsidR="006C66AF" w:rsidRPr="003314B7">
        <w:t>акже на ЕПГУ (при наличии технической возможности).</w:t>
      </w:r>
      <w:r w:rsidR="00390ABB" w:rsidRPr="003314B7">
        <w:t xml:space="preserve"> </w:t>
      </w:r>
      <w:proofErr w:type="gramEnd"/>
    </w:p>
    <w:p w:rsidR="001F7BE2" w:rsidRPr="003314B7" w:rsidRDefault="001F7BE2" w:rsidP="001F7BE2">
      <w:pPr>
        <w:pStyle w:val="21"/>
        <w:shd w:val="clear" w:color="auto" w:fill="auto"/>
        <w:tabs>
          <w:tab w:val="left" w:pos="0"/>
        </w:tabs>
        <w:spacing w:before="0" w:after="0" w:line="240" w:lineRule="auto"/>
        <w:ind w:firstLine="709"/>
        <w:jc w:val="center"/>
        <w:rPr>
          <w:rStyle w:val="3"/>
          <w:bCs/>
        </w:rPr>
      </w:pPr>
    </w:p>
    <w:p w:rsidR="00D35492" w:rsidRDefault="001F7BE2" w:rsidP="001F7BE2">
      <w:pPr>
        <w:pStyle w:val="21"/>
        <w:shd w:val="clear" w:color="auto" w:fill="auto"/>
        <w:tabs>
          <w:tab w:val="left" w:pos="0"/>
        </w:tabs>
        <w:spacing w:before="0" w:after="0" w:line="240" w:lineRule="auto"/>
        <w:jc w:val="center"/>
        <w:rPr>
          <w:rStyle w:val="3"/>
          <w:bCs/>
        </w:rPr>
      </w:pPr>
      <w:r w:rsidRPr="003314B7">
        <w:rPr>
          <w:rStyle w:val="3"/>
          <w:bCs/>
        </w:rPr>
        <w:t xml:space="preserve">Исчерпывающий перечень документов и сведений, необходимых </w:t>
      </w:r>
    </w:p>
    <w:p w:rsidR="001F7BE2" w:rsidRPr="003314B7" w:rsidRDefault="001F7BE2" w:rsidP="001F7BE2">
      <w:pPr>
        <w:pStyle w:val="21"/>
        <w:shd w:val="clear" w:color="auto" w:fill="auto"/>
        <w:tabs>
          <w:tab w:val="left" w:pos="0"/>
        </w:tabs>
        <w:spacing w:before="0" w:after="0" w:line="240" w:lineRule="auto"/>
        <w:jc w:val="center"/>
        <w:rPr>
          <w:rStyle w:val="3"/>
          <w:bCs/>
        </w:rPr>
      </w:pPr>
      <w:r w:rsidRPr="003314B7">
        <w:rPr>
          <w:rStyle w:val="3"/>
          <w:bCs/>
        </w:rPr>
        <w:t>для предоставления муниципальной услуги</w:t>
      </w:r>
    </w:p>
    <w:p w:rsidR="001F7BE2" w:rsidRPr="003314B7" w:rsidRDefault="001F7BE2" w:rsidP="001F7BE2">
      <w:pPr>
        <w:pStyle w:val="21"/>
        <w:shd w:val="clear" w:color="auto" w:fill="auto"/>
        <w:tabs>
          <w:tab w:val="left" w:pos="0"/>
        </w:tabs>
        <w:spacing w:before="0" w:after="0" w:line="240" w:lineRule="auto"/>
        <w:ind w:firstLine="709"/>
        <w:jc w:val="center"/>
        <w:rPr>
          <w:rStyle w:val="3"/>
          <w:bCs/>
        </w:rPr>
      </w:pPr>
    </w:p>
    <w:p w:rsidR="00084073" w:rsidRPr="00D35492" w:rsidRDefault="00D35492" w:rsidP="00D35492">
      <w:pPr>
        <w:tabs>
          <w:tab w:val="left" w:pos="0"/>
        </w:tabs>
        <w:jc w:val="both"/>
        <w:rPr>
          <w:rFonts w:ascii="Times New Roman" w:hAnsi="Times New Roman" w:cs="Times New Roman"/>
          <w:sz w:val="28"/>
          <w:szCs w:val="28"/>
        </w:rPr>
      </w:pPr>
      <w:r>
        <w:rPr>
          <w:rFonts w:ascii="Times New Roman" w:hAnsi="Times New Roman" w:cs="Times New Roman"/>
          <w:sz w:val="28"/>
        </w:rPr>
        <w:tab/>
        <w:t xml:space="preserve"> 2.10. </w:t>
      </w:r>
      <w:proofErr w:type="gramStart"/>
      <w:r w:rsidR="00084073" w:rsidRPr="00D35492">
        <w:rPr>
          <w:rFonts w:ascii="Times New Roman" w:hAnsi="Times New Roman" w:cs="Times New Roman"/>
          <w:sz w:val="28"/>
        </w:rPr>
        <w:t>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с разделением на документы и информацию, которые заявитель должен предоставить самостоятельно, и документы, которые заявитель вправе предоставить по собственной инициативе, так как они подлежат представлению в рамках межведомственного информационного взаимодействия, приведен в пунктах 3.</w:t>
      </w:r>
      <w:r w:rsidR="00BF1744" w:rsidRPr="00D35492">
        <w:rPr>
          <w:rFonts w:ascii="Times New Roman" w:hAnsi="Times New Roman" w:cs="Times New Roman"/>
          <w:sz w:val="28"/>
        </w:rPr>
        <w:t xml:space="preserve">8, </w:t>
      </w:r>
      <w:r w:rsidR="00084073" w:rsidRPr="00D35492">
        <w:rPr>
          <w:rFonts w:ascii="Times New Roman" w:hAnsi="Times New Roman" w:cs="Times New Roman"/>
          <w:sz w:val="28"/>
        </w:rPr>
        <w:t>3.</w:t>
      </w:r>
      <w:r w:rsidR="00BF1744" w:rsidRPr="00D35492">
        <w:rPr>
          <w:rFonts w:ascii="Times New Roman" w:hAnsi="Times New Roman" w:cs="Times New Roman"/>
          <w:sz w:val="28"/>
        </w:rPr>
        <w:t>15</w:t>
      </w:r>
      <w:r w:rsidR="00084073" w:rsidRPr="00D35492">
        <w:rPr>
          <w:rFonts w:ascii="Times New Roman" w:hAnsi="Times New Roman" w:cs="Times New Roman"/>
          <w:sz w:val="28"/>
        </w:rPr>
        <w:t xml:space="preserve"> настоящего Административного регламента. </w:t>
      </w:r>
      <w:proofErr w:type="gramEnd"/>
    </w:p>
    <w:p w:rsidR="001F7BE2" w:rsidRPr="003314B7" w:rsidRDefault="00D35492" w:rsidP="001F7BE2">
      <w:pPr>
        <w:pStyle w:val="21"/>
        <w:shd w:val="clear" w:color="auto" w:fill="auto"/>
        <w:tabs>
          <w:tab w:val="left" w:pos="0"/>
        </w:tabs>
        <w:spacing w:before="0" w:after="0" w:line="240" w:lineRule="auto"/>
        <w:ind w:firstLine="709"/>
        <w:rPr>
          <w:rStyle w:val="2"/>
        </w:rPr>
      </w:pPr>
      <w:r>
        <w:rPr>
          <w:rStyle w:val="2"/>
        </w:rPr>
        <w:t xml:space="preserve"> </w:t>
      </w:r>
      <w:r w:rsidR="001F7BE2" w:rsidRPr="003314B7">
        <w:rPr>
          <w:rStyle w:val="2"/>
        </w:rPr>
        <w:t>2.1</w:t>
      </w:r>
      <w:r w:rsidR="00084073" w:rsidRPr="003314B7">
        <w:rPr>
          <w:rStyle w:val="2"/>
        </w:rPr>
        <w:t>1</w:t>
      </w:r>
      <w:r>
        <w:rPr>
          <w:rStyle w:val="2"/>
        </w:rPr>
        <w:t>.</w:t>
      </w:r>
      <w:r w:rsidR="001F7BE2" w:rsidRPr="003314B7">
        <w:rPr>
          <w:rStyle w:val="2"/>
        </w:rPr>
        <w:t xml:space="preserve"> При предоставлении муниципальной услуги запрещается требовать от Заявителя:</w:t>
      </w:r>
    </w:p>
    <w:p w:rsidR="001F7BE2" w:rsidRPr="003314B7" w:rsidRDefault="00D35492" w:rsidP="001F7BE2">
      <w:pPr>
        <w:pStyle w:val="21"/>
        <w:shd w:val="clear" w:color="auto" w:fill="auto"/>
        <w:tabs>
          <w:tab w:val="left" w:pos="0"/>
        </w:tabs>
        <w:spacing w:before="0" w:after="0" w:line="240" w:lineRule="auto"/>
        <w:ind w:firstLine="709"/>
        <w:rPr>
          <w:rStyle w:val="2"/>
        </w:rPr>
      </w:pPr>
      <w:r>
        <w:rPr>
          <w:rStyle w:val="2"/>
        </w:rPr>
        <w:t xml:space="preserve"> </w:t>
      </w:r>
      <w:r w:rsidR="001F7BE2" w:rsidRPr="003314B7">
        <w:rPr>
          <w:rStyle w:val="2"/>
        </w:rPr>
        <w:t>2.1</w:t>
      </w:r>
      <w:r w:rsidR="00084073" w:rsidRPr="003314B7">
        <w:rPr>
          <w:rStyle w:val="2"/>
        </w:rPr>
        <w:t>1</w:t>
      </w:r>
      <w:r w:rsidR="001F7BE2" w:rsidRPr="003314B7">
        <w:rPr>
          <w:rStyle w:val="2"/>
        </w:rPr>
        <w:t>.1</w:t>
      </w:r>
      <w:r>
        <w:rPr>
          <w:rStyle w:val="2"/>
        </w:rPr>
        <w:t>.</w:t>
      </w:r>
      <w:r w:rsidR="001F7BE2" w:rsidRPr="003314B7">
        <w:rPr>
          <w:rStyle w:val="2"/>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A60F74" w:rsidRPr="003314B7">
        <w:rPr>
          <w:rStyle w:val="2"/>
        </w:rPr>
        <w:t>муниципальной</w:t>
      </w:r>
      <w:r w:rsidR="001F7BE2" w:rsidRPr="003314B7">
        <w:rPr>
          <w:rStyle w:val="2"/>
        </w:rPr>
        <w:t xml:space="preserve"> услуги.</w:t>
      </w:r>
    </w:p>
    <w:p w:rsidR="001F7BE2" w:rsidRPr="003314B7" w:rsidRDefault="00D35492" w:rsidP="001F7BE2">
      <w:pPr>
        <w:pStyle w:val="21"/>
        <w:shd w:val="clear" w:color="auto" w:fill="auto"/>
        <w:tabs>
          <w:tab w:val="left" w:pos="0"/>
        </w:tabs>
        <w:spacing w:before="0" w:after="0" w:line="240" w:lineRule="auto"/>
        <w:ind w:firstLine="709"/>
        <w:rPr>
          <w:rStyle w:val="2"/>
        </w:rPr>
      </w:pPr>
      <w:r>
        <w:rPr>
          <w:rStyle w:val="2"/>
        </w:rPr>
        <w:t xml:space="preserve"> </w:t>
      </w:r>
      <w:r w:rsidR="001F7BE2" w:rsidRPr="003314B7">
        <w:rPr>
          <w:rStyle w:val="2"/>
        </w:rPr>
        <w:t>2.1</w:t>
      </w:r>
      <w:r w:rsidR="00084073" w:rsidRPr="003314B7">
        <w:rPr>
          <w:rStyle w:val="2"/>
        </w:rPr>
        <w:t>1</w:t>
      </w:r>
      <w:r w:rsidR="001F7BE2" w:rsidRPr="003314B7">
        <w:rPr>
          <w:rStyle w:val="2"/>
        </w:rPr>
        <w:t>.2</w:t>
      </w:r>
      <w:r>
        <w:rPr>
          <w:rStyle w:val="2"/>
        </w:rPr>
        <w:t>.</w:t>
      </w:r>
      <w:r w:rsidR="001F7BE2" w:rsidRPr="003314B7">
        <w:rPr>
          <w:rStyle w:val="2"/>
        </w:rPr>
        <w:t xml:space="preserve"> </w:t>
      </w:r>
      <w:proofErr w:type="gramStart"/>
      <w:r w:rsidR="001F7BE2" w:rsidRPr="003314B7">
        <w:rPr>
          <w:rStyle w:val="2"/>
        </w:rPr>
        <w:t>Представления документов и информации, которые в соответствии с нормативными правовыми актами Российской Федерации и</w:t>
      </w:r>
      <w:r w:rsidR="00A05A85" w:rsidRPr="003314B7">
        <w:rPr>
          <w:rStyle w:val="2"/>
        </w:rPr>
        <w:t xml:space="preserve"> Оренбургской облас</w:t>
      </w:r>
      <w:r w:rsidR="00100AD6" w:rsidRPr="003314B7">
        <w:rPr>
          <w:rStyle w:val="2"/>
        </w:rPr>
        <w:t>ти,</w:t>
      </w:r>
      <w:r w:rsidR="001F7BE2" w:rsidRPr="003314B7">
        <w:rPr>
          <w:rStyle w:val="2"/>
        </w:rPr>
        <w:t xml:space="preserve"> муниципальными правовыми актами</w:t>
      </w:r>
      <w:r w:rsidR="00EE3EF4">
        <w:rPr>
          <w:rStyle w:val="2"/>
        </w:rPr>
        <w:t xml:space="preserve"> </w:t>
      </w:r>
      <w:proofErr w:type="spellStart"/>
      <w:r w:rsidR="00EE3EF4">
        <w:rPr>
          <w:rStyle w:val="2"/>
        </w:rPr>
        <w:t>Кувандыкского</w:t>
      </w:r>
      <w:proofErr w:type="spellEnd"/>
      <w:r w:rsidR="00EE3EF4">
        <w:rPr>
          <w:rStyle w:val="2"/>
        </w:rPr>
        <w:t xml:space="preserve"> муниципального округа Оренбургской области</w:t>
      </w:r>
      <w:r w:rsidR="001F7BE2" w:rsidRPr="003314B7">
        <w:rPr>
          <w:rStyle w:val="22"/>
        </w:rPr>
        <w:t xml:space="preserve"> </w:t>
      </w:r>
      <w:r w:rsidR="001F7BE2" w:rsidRPr="003314B7">
        <w:rPr>
          <w:rStyle w:val="2"/>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w:t>
      </w:r>
      <w:proofErr w:type="gramEnd"/>
      <w:r w:rsidR="001F7BE2" w:rsidRPr="003314B7">
        <w:rPr>
          <w:rStyle w:val="2"/>
        </w:rPr>
        <w:t xml:space="preserve">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1F7BE2" w:rsidRPr="003314B7" w:rsidRDefault="00EE3EF4" w:rsidP="001F7BE2">
      <w:pPr>
        <w:pStyle w:val="21"/>
        <w:shd w:val="clear" w:color="auto" w:fill="auto"/>
        <w:tabs>
          <w:tab w:val="left" w:pos="0"/>
        </w:tabs>
        <w:spacing w:before="0" w:after="0" w:line="240" w:lineRule="auto"/>
        <w:ind w:firstLine="709"/>
        <w:rPr>
          <w:rStyle w:val="2"/>
        </w:rPr>
      </w:pPr>
      <w:r>
        <w:rPr>
          <w:rStyle w:val="2"/>
        </w:rPr>
        <w:t xml:space="preserve"> </w:t>
      </w:r>
      <w:r w:rsidR="001F7BE2" w:rsidRPr="003314B7">
        <w:rPr>
          <w:rStyle w:val="2"/>
        </w:rPr>
        <w:t>2.1</w:t>
      </w:r>
      <w:r w:rsidR="00084073" w:rsidRPr="003314B7">
        <w:rPr>
          <w:rStyle w:val="2"/>
        </w:rPr>
        <w:t>1</w:t>
      </w:r>
      <w:r w:rsidR="001F7BE2" w:rsidRPr="003314B7">
        <w:rPr>
          <w:rStyle w:val="2"/>
        </w:rPr>
        <w:t>.3</w:t>
      </w:r>
      <w:r>
        <w:rPr>
          <w:rStyle w:val="2"/>
        </w:rPr>
        <w:t>.</w:t>
      </w:r>
      <w:r w:rsidR="001F7BE2" w:rsidRPr="003314B7">
        <w:rPr>
          <w:rStyle w:val="2"/>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A05A85" w:rsidRPr="003314B7">
        <w:rPr>
          <w:rStyle w:val="2"/>
        </w:rPr>
        <w:t xml:space="preserve">муниципальной </w:t>
      </w:r>
      <w:r w:rsidR="001F7BE2" w:rsidRPr="003314B7">
        <w:rPr>
          <w:rStyle w:val="2"/>
        </w:rPr>
        <w:t>услуги, либо в предоставлении муниципальной услуги, за исключением следующих случаев:</w:t>
      </w:r>
    </w:p>
    <w:p w:rsidR="001F7BE2" w:rsidRPr="003314B7" w:rsidRDefault="00EE3EF4" w:rsidP="001F7BE2">
      <w:pPr>
        <w:pStyle w:val="21"/>
        <w:shd w:val="clear" w:color="auto" w:fill="auto"/>
        <w:tabs>
          <w:tab w:val="left" w:pos="0"/>
        </w:tabs>
        <w:spacing w:before="0" w:after="0" w:line="240" w:lineRule="auto"/>
        <w:ind w:firstLine="709"/>
        <w:rPr>
          <w:rStyle w:val="2"/>
        </w:rPr>
      </w:pPr>
      <w:r>
        <w:rPr>
          <w:rStyle w:val="2"/>
        </w:rPr>
        <w:t xml:space="preserve"> </w:t>
      </w:r>
      <w:r w:rsidR="001F7BE2" w:rsidRPr="003314B7">
        <w:rPr>
          <w:rStyle w:val="2"/>
        </w:rPr>
        <w:t xml:space="preserve">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w:t>
      </w:r>
      <w:r w:rsidR="00A05A85" w:rsidRPr="003314B7">
        <w:rPr>
          <w:rStyle w:val="2"/>
        </w:rPr>
        <w:t>муниципальной</w:t>
      </w:r>
      <w:r w:rsidR="001F7BE2" w:rsidRPr="003314B7">
        <w:rPr>
          <w:rStyle w:val="2"/>
        </w:rPr>
        <w:t xml:space="preserve"> услуги;</w:t>
      </w:r>
    </w:p>
    <w:p w:rsidR="001F7BE2" w:rsidRPr="003314B7" w:rsidRDefault="00EE3EF4" w:rsidP="001F7BE2">
      <w:pPr>
        <w:pStyle w:val="21"/>
        <w:shd w:val="clear" w:color="auto" w:fill="auto"/>
        <w:tabs>
          <w:tab w:val="left" w:pos="0"/>
        </w:tabs>
        <w:spacing w:before="0" w:after="0" w:line="240" w:lineRule="auto"/>
        <w:ind w:firstLine="709"/>
        <w:rPr>
          <w:rStyle w:val="2"/>
        </w:rPr>
      </w:pPr>
      <w:r>
        <w:rPr>
          <w:rStyle w:val="2"/>
        </w:rPr>
        <w:lastRenderedPageBreak/>
        <w:t xml:space="preserve"> </w:t>
      </w:r>
      <w:r w:rsidR="001F7BE2" w:rsidRPr="003314B7">
        <w:rPr>
          <w:rStyle w:val="2"/>
        </w:rPr>
        <w:t xml:space="preserve">наличие ошибок в заявлении о предоставлении </w:t>
      </w:r>
      <w:r w:rsidR="00A05A85" w:rsidRPr="003314B7">
        <w:rPr>
          <w:rStyle w:val="2"/>
        </w:rPr>
        <w:t>муниципальной услуги и документах, поданных з</w:t>
      </w:r>
      <w:r w:rsidR="001F7BE2" w:rsidRPr="003314B7">
        <w:rPr>
          <w:rStyle w:val="2"/>
        </w:rPr>
        <w:t>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F7BE2" w:rsidRPr="003314B7" w:rsidRDefault="00EE3EF4" w:rsidP="001F7BE2">
      <w:pPr>
        <w:pStyle w:val="21"/>
        <w:shd w:val="clear" w:color="auto" w:fill="auto"/>
        <w:tabs>
          <w:tab w:val="left" w:pos="0"/>
        </w:tabs>
        <w:spacing w:before="0" w:after="0" w:line="240" w:lineRule="auto"/>
        <w:ind w:firstLine="709"/>
        <w:rPr>
          <w:rStyle w:val="2"/>
        </w:rPr>
      </w:pPr>
      <w:r>
        <w:rPr>
          <w:rStyle w:val="2"/>
        </w:rPr>
        <w:t xml:space="preserve"> </w:t>
      </w:r>
      <w:r w:rsidR="001F7BE2" w:rsidRPr="003314B7">
        <w:rPr>
          <w:rStyle w:val="2"/>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6F084F" w:rsidRPr="003314B7">
        <w:rPr>
          <w:rStyle w:val="2"/>
        </w:rPr>
        <w:t>муниципальной</w:t>
      </w:r>
      <w:r w:rsidR="001F7BE2" w:rsidRPr="003314B7">
        <w:rPr>
          <w:rStyle w:val="2"/>
        </w:rPr>
        <w:t xml:space="preserve"> услуги, либо в предоставлении муниципальной услуги;</w:t>
      </w:r>
    </w:p>
    <w:p w:rsidR="001F7BE2" w:rsidRPr="003314B7" w:rsidRDefault="00EE3EF4" w:rsidP="001F7BE2">
      <w:pPr>
        <w:pStyle w:val="21"/>
        <w:shd w:val="clear" w:color="auto" w:fill="auto"/>
        <w:tabs>
          <w:tab w:val="left" w:pos="0"/>
        </w:tabs>
        <w:spacing w:before="0" w:after="0" w:line="240" w:lineRule="auto"/>
        <w:ind w:firstLine="709"/>
        <w:rPr>
          <w:rStyle w:val="2"/>
        </w:rPr>
      </w:pPr>
      <w:r>
        <w:rPr>
          <w:rStyle w:val="2"/>
        </w:rPr>
        <w:t xml:space="preserve"> </w:t>
      </w:r>
      <w:proofErr w:type="gramStart"/>
      <w:r w:rsidR="001F7BE2" w:rsidRPr="003314B7">
        <w:rPr>
          <w:rStyle w:val="2"/>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w:t>
      </w:r>
      <w:proofErr w:type="gramEnd"/>
      <w:r w:rsidR="001F7BE2" w:rsidRPr="003314B7">
        <w:rPr>
          <w:rStyle w:val="2"/>
        </w:rPr>
        <w:t xml:space="preserve"> в приеме документов, необходимых для предоставления </w:t>
      </w:r>
      <w:r w:rsidR="00C50653">
        <w:rPr>
          <w:rStyle w:val="2"/>
        </w:rPr>
        <w:t>муниципальной</w:t>
      </w:r>
      <w:r w:rsidR="001F7BE2" w:rsidRPr="003314B7">
        <w:rPr>
          <w:rStyle w:val="2"/>
        </w:rPr>
        <w:t xml:space="preserve">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1F7BE2" w:rsidRPr="003314B7" w:rsidRDefault="001F7BE2" w:rsidP="001F7BE2">
      <w:pPr>
        <w:pStyle w:val="21"/>
        <w:shd w:val="clear" w:color="auto" w:fill="auto"/>
        <w:tabs>
          <w:tab w:val="left" w:pos="0"/>
        </w:tabs>
        <w:spacing w:before="0" w:after="0" w:line="240" w:lineRule="auto"/>
        <w:ind w:firstLine="709"/>
      </w:pPr>
    </w:p>
    <w:p w:rsidR="001F7BE2" w:rsidRPr="003314B7" w:rsidRDefault="001F7BE2" w:rsidP="001F7BE2">
      <w:pPr>
        <w:pStyle w:val="21"/>
        <w:shd w:val="clear" w:color="auto" w:fill="auto"/>
        <w:tabs>
          <w:tab w:val="left" w:pos="1475"/>
        </w:tabs>
        <w:spacing w:before="0" w:after="0" w:line="240" w:lineRule="auto"/>
        <w:jc w:val="center"/>
      </w:pPr>
      <w:r w:rsidRPr="003314B7">
        <w:rPr>
          <w:rStyle w:val="1"/>
          <w:bCs/>
        </w:rPr>
        <w:t>Исчерпывающий перечень оснований для отказа в приеме документов, необходимых для предоставления муниципальной услуги</w:t>
      </w:r>
    </w:p>
    <w:p w:rsidR="001F7BE2" w:rsidRPr="00EE3EF4" w:rsidRDefault="001F7BE2" w:rsidP="001F7BE2">
      <w:pPr>
        <w:ind w:firstLine="709"/>
        <w:jc w:val="both"/>
        <w:rPr>
          <w:rStyle w:val="20"/>
          <w:i w:val="0"/>
          <w:color w:val="auto"/>
        </w:rPr>
      </w:pPr>
    </w:p>
    <w:p w:rsidR="000675F5" w:rsidRPr="003314B7" w:rsidRDefault="00EE3EF4" w:rsidP="000675F5">
      <w:pPr>
        <w:autoSpaceDE w:val="0"/>
        <w:autoSpaceDN w:val="0"/>
        <w:ind w:firstLine="709"/>
        <w:jc w:val="both"/>
        <w:rPr>
          <w:rFonts w:ascii="Times New Roman" w:hAnsi="Times New Roman" w:cs="Times New Roman"/>
          <w:color w:val="auto"/>
          <w:sz w:val="28"/>
        </w:rPr>
      </w:pPr>
      <w:r>
        <w:rPr>
          <w:rStyle w:val="2"/>
          <w:color w:val="auto"/>
        </w:rPr>
        <w:t xml:space="preserve"> </w:t>
      </w:r>
      <w:r w:rsidR="00057A5C" w:rsidRPr="003314B7">
        <w:rPr>
          <w:rStyle w:val="2"/>
          <w:color w:val="auto"/>
        </w:rPr>
        <w:t>2.</w:t>
      </w:r>
      <w:r w:rsidR="00084073" w:rsidRPr="003314B7">
        <w:rPr>
          <w:rStyle w:val="2"/>
          <w:color w:val="auto"/>
        </w:rPr>
        <w:t>1</w:t>
      </w:r>
      <w:r w:rsidR="00057A5C" w:rsidRPr="003314B7">
        <w:rPr>
          <w:rStyle w:val="2"/>
          <w:color w:val="auto"/>
        </w:rPr>
        <w:t>2</w:t>
      </w:r>
      <w:r>
        <w:rPr>
          <w:rStyle w:val="2"/>
          <w:color w:val="auto"/>
        </w:rPr>
        <w:t>.</w:t>
      </w:r>
      <w:r w:rsidR="000675F5" w:rsidRPr="003314B7">
        <w:rPr>
          <w:rStyle w:val="2"/>
          <w:color w:val="auto"/>
        </w:rPr>
        <w:t xml:space="preserve"> </w:t>
      </w:r>
      <w:r w:rsidR="000675F5" w:rsidRPr="003314B7">
        <w:rPr>
          <w:rFonts w:ascii="Times New Roman" w:hAnsi="Times New Roman" w:cs="Times New Roman"/>
          <w:color w:val="auto"/>
          <w:sz w:val="28"/>
        </w:rPr>
        <w:t>Исчерпывающий перечень оснований</w:t>
      </w:r>
      <w:r w:rsidR="000675F5" w:rsidRPr="003314B7">
        <w:rPr>
          <w:rFonts w:ascii="Times New Roman"/>
          <w:color w:val="auto"/>
          <w:sz w:val="28"/>
        </w:rPr>
        <w:t xml:space="preserve"> </w:t>
      </w:r>
      <w:r w:rsidR="000675F5" w:rsidRPr="003314B7">
        <w:rPr>
          <w:rFonts w:ascii="Times New Roman" w:hAnsi="Times New Roman" w:cs="Times New Roman"/>
          <w:color w:val="auto"/>
          <w:sz w:val="28"/>
        </w:rPr>
        <w:t>для</w:t>
      </w:r>
      <w:r w:rsidR="000675F5" w:rsidRPr="003314B7">
        <w:rPr>
          <w:rFonts w:ascii="Times New Roman"/>
          <w:color w:val="auto"/>
          <w:sz w:val="28"/>
        </w:rPr>
        <w:t xml:space="preserve"> </w:t>
      </w:r>
      <w:r w:rsidR="000675F5" w:rsidRPr="003314B7">
        <w:rPr>
          <w:rFonts w:ascii="Times New Roman" w:hAnsi="Times New Roman" w:cs="Times New Roman"/>
          <w:color w:val="auto"/>
          <w:sz w:val="28"/>
        </w:rPr>
        <w:t>отказа</w:t>
      </w:r>
      <w:r w:rsidR="000675F5" w:rsidRPr="003314B7">
        <w:rPr>
          <w:rFonts w:ascii="Times New Roman"/>
          <w:color w:val="auto"/>
          <w:sz w:val="28"/>
        </w:rPr>
        <w:t xml:space="preserve"> </w:t>
      </w:r>
      <w:r w:rsidR="000675F5" w:rsidRPr="003314B7">
        <w:rPr>
          <w:rFonts w:ascii="Times New Roman" w:hAnsi="Times New Roman" w:cs="Times New Roman"/>
          <w:color w:val="auto"/>
          <w:sz w:val="28"/>
        </w:rPr>
        <w:t>в</w:t>
      </w:r>
      <w:r w:rsidR="000675F5" w:rsidRPr="003314B7">
        <w:rPr>
          <w:rFonts w:ascii="Times New Roman"/>
          <w:color w:val="auto"/>
          <w:sz w:val="28"/>
        </w:rPr>
        <w:t xml:space="preserve"> </w:t>
      </w:r>
      <w:r w:rsidR="000675F5" w:rsidRPr="003314B7">
        <w:rPr>
          <w:rFonts w:ascii="Times New Roman" w:hAnsi="Times New Roman" w:cs="Times New Roman"/>
          <w:color w:val="auto"/>
          <w:sz w:val="28"/>
        </w:rPr>
        <w:t>приеме</w:t>
      </w:r>
      <w:r w:rsidR="000675F5" w:rsidRPr="003314B7">
        <w:rPr>
          <w:rFonts w:ascii="Times New Roman"/>
          <w:color w:val="auto"/>
          <w:sz w:val="28"/>
        </w:rPr>
        <w:t xml:space="preserve"> </w:t>
      </w:r>
      <w:r w:rsidR="000675F5" w:rsidRPr="003314B7">
        <w:rPr>
          <w:rFonts w:ascii="Times New Roman" w:hAnsi="Times New Roman" w:cs="Times New Roman"/>
          <w:color w:val="auto"/>
          <w:sz w:val="28"/>
        </w:rPr>
        <w:t>документов, необходимых</w:t>
      </w:r>
      <w:r w:rsidR="000675F5" w:rsidRPr="003314B7">
        <w:rPr>
          <w:rFonts w:ascii="Times New Roman"/>
          <w:color w:val="auto"/>
          <w:sz w:val="28"/>
        </w:rPr>
        <w:t xml:space="preserve"> </w:t>
      </w:r>
      <w:r w:rsidR="000675F5" w:rsidRPr="003314B7">
        <w:rPr>
          <w:rFonts w:ascii="Times New Roman" w:hAnsi="Times New Roman" w:cs="Times New Roman"/>
          <w:color w:val="auto"/>
          <w:sz w:val="28"/>
        </w:rPr>
        <w:t>для</w:t>
      </w:r>
      <w:r w:rsidR="000675F5" w:rsidRPr="003314B7">
        <w:rPr>
          <w:rFonts w:ascii="Times New Roman"/>
          <w:color w:val="auto"/>
          <w:sz w:val="28"/>
        </w:rPr>
        <w:t xml:space="preserve"> </w:t>
      </w:r>
      <w:r w:rsidR="000675F5" w:rsidRPr="003314B7">
        <w:rPr>
          <w:rFonts w:ascii="Times New Roman" w:hAnsi="Times New Roman" w:cs="Times New Roman"/>
          <w:color w:val="auto"/>
          <w:sz w:val="28"/>
        </w:rPr>
        <w:t>предоставления</w:t>
      </w:r>
      <w:r w:rsidR="000675F5" w:rsidRPr="003314B7">
        <w:rPr>
          <w:rFonts w:ascii="Times New Roman"/>
          <w:color w:val="auto"/>
          <w:sz w:val="28"/>
        </w:rPr>
        <w:t xml:space="preserve"> </w:t>
      </w:r>
      <w:r w:rsidR="000675F5" w:rsidRPr="003314B7">
        <w:rPr>
          <w:rFonts w:ascii="Times New Roman" w:hAnsi="Times New Roman" w:cs="Times New Roman"/>
          <w:color w:val="auto"/>
          <w:sz w:val="28"/>
        </w:rPr>
        <w:t>муниципальной</w:t>
      </w:r>
      <w:r w:rsidR="000675F5" w:rsidRPr="003314B7">
        <w:rPr>
          <w:rFonts w:ascii="Times New Roman"/>
          <w:color w:val="auto"/>
          <w:sz w:val="28"/>
        </w:rPr>
        <w:t xml:space="preserve"> </w:t>
      </w:r>
      <w:r w:rsidR="000675F5" w:rsidRPr="003314B7">
        <w:rPr>
          <w:rFonts w:ascii="Times New Roman" w:hAnsi="Times New Roman" w:cs="Times New Roman"/>
          <w:color w:val="auto"/>
          <w:sz w:val="28"/>
        </w:rPr>
        <w:t xml:space="preserve">услуги, приведен в разделе III настоящего Административного регламента. </w:t>
      </w:r>
    </w:p>
    <w:p w:rsidR="00390ABB" w:rsidRPr="003314B7" w:rsidRDefault="00390ABB" w:rsidP="001F7BE2">
      <w:pPr>
        <w:ind w:firstLine="709"/>
        <w:jc w:val="both"/>
        <w:rPr>
          <w:rStyle w:val="2"/>
          <w:color w:val="auto"/>
        </w:rPr>
      </w:pPr>
    </w:p>
    <w:p w:rsidR="00EE3EF4" w:rsidRDefault="001F7BE2" w:rsidP="001F7BE2">
      <w:pPr>
        <w:pStyle w:val="30"/>
        <w:shd w:val="clear" w:color="auto" w:fill="auto"/>
        <w:ind w:firstLine="0"/>
        <w:rPr>
          <w:rStyle w:val="3"/>
          <w:b/>
          <w:bCs w:val="0"/>
        </w:rPr>
      </w:pPr>
      <w:r w:rsidRPr="003314B7">
        <w:rPr>
          <w:rStyle w:val="3"/>
          <w:b/>
          <w:bCs w:val="0"/>
        </w:rPr>
        <w:t xml:space="preserve">Исчерпывающий перечень оснований для приостановления или отказа </w:t>
      </w:r>
    </w:p>
    <w:p w:rsidR="001F7BE2" w:rsidRPr="003314B7" w:rsidRDefault="001F7BE2" w:rsidP="001F7BE2">
      <w:pPr>
        <w:pStyle w:val="30"/>
        <w:shd w:val="clear" w:color="auto" w:fill="auto"/>
        <w:ind w:firstLine="0"/>
        <w:rPr>
          <w:rStyle w:val="3"/>
          <w:b/>
          <w:bCs w:val="0"/>
        </w:rPr>
      </w:pPr>
      <w:r w:rsidRPr="003314B7">
        <w:rPr>
          <w:rStyle w:val="3"/>
          <w:b/>
          <w:bCs w:val="0"/>
        </w:rPr>
        <w:t xml:space="preserve">в предоставлении </w:t>
      </w:r>
      <w:r w:rsidR="008E4825" w:rsidRPr="003314B7">
        <w:rPr>
          <w:rStyle w:val="3"/>
          <w:b/>
          <w:bCs w:val="0"/>
        </w:rPr>
        <w:t>муниципальной</w:t>
      </w:r>
      <w:r w:rsidRPr="003314B7">
        <w:rPr>
          <w:rStyle w:val="3"/>
          <w:b/>
          <w:bCs w:val="0"/>
        </w:rPr>
        <w:t xml:space="preserve"> услуги</w:t>
      </w:r>
    </w:p>
    <w:p w:rsidR="001F7BE2" w:rsidRPr="003314B7" w:rsidRDefault="001F7BE2" w:rsidP="001F7BE2">
      <w:pPr>
        <w:pStyle w:val="30"/>
        <w:shd w:val="clear" w:color="auto" w:fill="auto"/>
        <w:ind w:firstLine="0"/>
        <w:rPr>
          <w:rStyle w:val="3"/>
          <w:b/>
          <w:bCs w:val="0"/>
        </w:rPr>
      </w:pPr>
    </w:p>
    <w:p w:rsidR="00730301" w:rsidRPr="003314B7" w:rsidRDefault="00EE3EF4" w:rsidP="001F7BE2">
      <w:pPr>
        <w:pStyle w:val="30"/>
        <w:shd w:val="clear" w:color="auto" w:fill="auto"/>
        <w:spacing w:line="240" w:lineRule="auto"/>
        <w:ind w:firstLine="709"/>
        <w:jc w:val="both"/>
        <w:rPr>
          <w:rStyle w:val="2"/>
          <w:b w:val="0"/>
        </w:rPr>
      </w:pPr>
      <w:r>
        <w:rPr>
          <w:rStyle w:val="2"/>
          <w:b w:val="0"/>
        </w:rPr>
        <w:t xml:space="preserve"> </w:t>
      </w:r>
      <w:r w:rsidR="001F7BE2" w:rsidRPr="003314B7">
        <w:rPr>
          <w:rStyle w:val="2"/>
          <w:b w:val="0"/>
        </w:rPr>
        <w:t>2.</w:t>
      </w:r>
      <w:r w:rsidR="00730301" w:rsidRPr="003314B7">
        <w:rPr>
          <w:rStyle w:val="2"/>
          <w:b w:val="0"/>
        </w:rPr>
        <w:t>13</w:t>
      </w:r>
      <w:r>
        <w:rPr>
          <w:rStyle w:val="2"/>
          <w:b w:val="0"/>
        </w:rPr>
        <w:t>.</w:t>
      </w:r>
      <w:r w:rsidR="001F7BE2" w:rsidRPr="003314B7">
        <w:rPr>
          <w:rStyle w:val="2"/>
          <w:b w:val="0"/>
        </w:rPr>
        <w:t xml:space="preserve"> </w:t>
      </w:r>
      <w:r w:rsidR="00730301" w:rsidRPr="003314B7">
        <w:rPr>
          <w:b w:val="0"/>
        </w:rPr>
        <w:t>Исчерпывающий перечень оснований для приостановления или отказа в предоставлении муниципальной услуги приведен в разделе III настоящего Административного регламента.</w:t>
      </w:r>
    </w:p>
    <w:p w:rsidR="00730301" w:rsidRPr="003314B7" w:rsidRDefault="00730301" w:rsidP="001F7BE2">
      <w:pPr>
        <w:pStyle w:val="30"/>
        <w:shd w:val="clear" w:color="auto" w:fill="auto"/>
        <w:spacing w:line="240" w:lineRule="auto"/>
        <w:ind w:firstLine="709"/>
        <w:jc w:val="both"/>
        <w:rPr>
          <w:rStyle w:val="2"/>
          <w:b w:val="0"/>
        </w:rPr>
      </w:pPr>
    </w:p>
    <w:p w:rsidR="001F7BE2" w:rsidRPr="003314B7" w:rsidRDefault="001F7BE2" w:rsidP="001F7BE2">
      <w:pPr>
        <w:pStyle w:val="a8"/>
        <w:spacing w:line="232" w:lineRule="auto"/>
        <w:ind w:left="138" w:right="168" w:firstLine="571"/>
        <w:jc w:val="center"/>
        <w:rPr>
          <w:b/>
          <w:sz w:val="28"/>
          <w:szCs w:val="28"/>
        </w:rPr>
      </w:pPr>
      <w:r w:rsidRPr="003314B7">
        <w:rPr>
          <w:b/>
          <w:sz w:val="28"/>
          <w:szCs w:val="28"/>
        </w:rPr>
        <w:t xml:space="preserve">Размер платы, взимаемой с заявителя при предоставлении </w:t>
      </w:r>
      <w:r w:rsidR="00C50653">
        <w:rPr>
          <w:b/>
          <w:sz w:val="28"/>
          <w:szCs w:val="28"/>
        </w:rPr>
        <w:t>муни</w:t>
      </w:r>
      <w:r w:rsidRPr="003314B7">
        <w:rPr>
          <w:b/>
          <w:sz w:val="28"/>
          <w:szCs w:val="28"/>
        </w:rPr>
        <w:t>ципальной услуги, и способы ее взимания</w:t>
      </w:r>
    </w:p>
    <w:p w:rsidR="001F7BE2" w:rsidRPr="003314B7" w:rsidRDefault="001F7BE2" w:rsidP="001F7BE2">
      <w:pPr>
        <w:pStyle w:val="a8"/>
        <w:spacing w:line="232" w:lineRule="auto"/>
        <w:ind w:left="138" w:right="168" w:firstLine="571"/>
        <w:jc w:val="center"/>
        <w:rPr>
          <w:b/>
          <w:sz w:val="28"/>
          <w:szCs w:val="28"/>
        </w:rPr>
      </w:pPr>
    </w:p>
    <w:p w:rsidR="001F7BE2" w:rsidRPr="003314B7" w:rsidRDefault="00EE3EF4" w:rsidP="001F7BE2">
      <w:pPr>
        <w:pStyle w:val="21"/>
        <w:shd w:val="clear" w:color="auto" w:fill="auto"/>
        <w:tabs>
          <w:tab w:val="left" w:pos="1687"/>
        </w:tabs>
        <w:spacing w:before="0" w:after="244" w:line="326" w:lineRule="exact"/>
        <w:ind w:firstLine="709"/>
        <w:rPr>
          <w:rStyle w:val="2"/>
        </w:rPr>
      </w:pPr>
      <w:r>
        <w:t xml:space="preserve"> </w:t>
      </w:r>
      <w:r w:rsidR="001F7BE2" w:rsidRPr="003314B7">
        <w:t>2.</w:t>
      </w:r>
      <w:r w:rsidR="00730301" w:rsidRPr="003314B7">
        <w:t>1</w:t>
      </w:r>
      <w:r w:rsidR="00BA791D" w:rsidRPr="003314B7">
        <w:t>4</w:t>
      </w:r>
      <w:r>
        <w:t>.</w:t>
      </w:r>
      <w:r w:rsidR="001F7BE2" w:rsidRPr="003314B7">
        <w:t xml:space="preserve"> </w:t>
      </w:r>
      <w:r w:rsidR="00870E3A" w:rsidRPr="003314B7">
        <w:rPr>
          <w:rStyle w:val="2"/>
        </w:rPr>
        <w:t>Государственная пошлина и иная плата за предоставление муниципальной услуги не взимается.</w:t>
      </w:r>
    </w:p>
    <w:p w:rsidR="008867F9" w:rsidRPr="003314B7" w:rsidRDefault="008867F9" w:rsidP="008867F9">
      <w:pPr>
        <w:pStyle w:val="af0"/>
        <w:ind w:firstLine="709"/>
        <w:jc w:val="center"/>
        <w:rPr>
          <w:rFonts w:ascii="Times New Roman" w:hAnsi="Times New Roman"/>
          <w:b/>
          <w:bCs/>
          <w:sz w:val="28"/>
          <w:szCs w:val="28"/>
        </w:rPr>
      </w:pPr>
      <w:r w:rsidRPr="003314B7">
        <w:rPr>
          <w:rFonts w:ascii="Times New Roman" w:hAnsi="Times New Roman"/>
          <w:b/>
          <w:bCs/>
          <w:sz w:val="28"/>
          <w:szCs w:val="28"/>
        </w:rPr>
        <w:t>Максимальный срок ожидания в очереди при подаче заявителем</w:t>
      </w:r>
    </w:p>
    <w:p w:rsidR="008867F9" w:rsidRPr="003314B7" w:rsidRDefault="008867F9" w:rsidP="008867F9">
      <w:pPr>
        <w:pStyle w:val="af0"/>
        <w:ind w:firstLine="709"/>
        <w:jc w:val="center"/>
        <w:rPr>
          <w:rFonts w:ascii="Times New Roman" w:hAnsi="Times New Roman"/>
          <w:b/>
          <w:bCs/>
          <w:sz w:val="28"/>
          <w:szCs w:val="28"/>
        </w:rPr>
      </w:pPr>
      <w:r w:rsidRPr="003314B7">
        <w:rPr>
          <w:rFonts w:ascii="Times New Roman" w:hAnsi="Times New Roman"/>
          <w:b/>
          <w:bCs/>
          <w:sz w:val="28"/>
          <w:szCs w:val="28"/>
        </w:rPr>
        <w:t>запроса о предоставлении</w:t>
      </w:r>
      <w:r w:rsidR="00C50653">
        <w:rPr>
          <w:rFonts w:ascii="Times New Roman" w:hAnsi="Times New Roman"/>
          <w:b/>
          <w:bCs/>
          <w:sz w:val="28"/>
          <w:szCs w:val="28"/>
        </w:rPr>
        <w:t xml:space="preserve"> муниципальной</w:t>
      </w:r>
      <w:r w:rsidRPr="003314B7">
        <w:rPr>
          <w:rFonts w:ascii="Times New Roman" w:hAnsi="Times New Roman"/>
          <w:b/>
          <w:bCs/>
          <w:sz w:val="28"/>
          <w:szCs w:val="28"/>
        </w:rPr>
        <w:t xml:space="preserve"> услуги</w:t>
      </w:r>
      <w:r w:rsidR="00EE3EF4">
        <w:rPr>
          <w:rFonts w:ascii="Times New Roman" w:hAnsi="Times New Roman"/>
          <w:b/>
          <w:bCs/>
          <w:sz w:val="28"/>
          <w:szCs w:val="28"/>
        </w:rPr>
        <w:t xml:space="preserve"> </w:t>
      </w:r>
      <w:r w:rsidRPr="003314B7">
        <w:rPr>
          <w:rFonts w:ascii="Times New Roman" w:hAnsi="Times New Roman"/>
          <w:b/>
          <w:bCs/>
          <w:sz w:val="28"/>
          <w:szCs w:val="28"/>
        </w:rPr>
        <w:t>и при получении результата предоставления</w:t>
      </w:r>
      <w:r w:rsidR="00EE3EF4">
        <w:rPr>
          <w:rFonts w:ascii="Times New Roman" w:hAnsi="Times New Roman"/>
          <w:b/>
          <w:bCs/>
          <w:sz w:val="28"/>
          <w:szCs w:val="28"/>
        </w:rPr>
        <w:t xml:space="preserve"> </w:t>
      </w:r>
      <w:r w:rsidRPr="003314B7">
        <w:rPr>
          <w:rFonts w:ascii="Times New Roman" w:hAnsi="Times New Roman"/>
          <w:b/>
          <w:bCs/>
          <w:sz w:val="28"/>
          <w:szCs w:val="28"/>
        </w:rPr>
        <w:t>муниципальной услуги</w:t>
      </w:r>
    </w:p>
    <w:p w:rsidR="008867F9" w:rsidRPr="003314B7" w:rsidRDefault="008867F9" w:rsidP="008867F9">
      <w:pPr>
        <w:pStyle w:val="af0"/>
        <w:ind w:firstLine="709"/>
        <w:jc w:val="center"/>
        <w:rPr>
          <w:rFonts w:ascii="Times New Roman" w:hAnsi="Times New Roman"/>
          <w:sz w:val="28"/>
          <w:szCs w:val="28"/>
        </w:rPr>
      </w:pPr>
    </w:p>
    <w:p w:rsidR="008867F9" w:rsidRPr="003314B7" w:rsidRDefault="00EE3EF4" w:rsidP="008867F9">
      <w:pPr>
        <w:pStyle w:val="af0"/>
        <w:ind w:firstLine="709"/>
        <w:jc w:val="both"/>
        <w:rPr>
          <w:rFonts w:ascii="Times New Roman" w:hAnsi="Times New Roman"/>
          <w:sz w:val="28"/>
          <w:szCs w:val="28"/>
        </w:rPr>
      </w:pPr>
      <w:r>
        <w:rPr>
          <w:rFonts w:ascii="Times New Roman" w:hAnsi="Times New Roman"/>
          <w:sz w:val="28"/>
          <w:szCs w:val="28"/>
        </w:rPr>
        <w:lastRenderedPageBreak/>
        <w:t xml:space="preserve"> </w:t>
      </w:r>
      <w:r w:rsidR="00730301" w:rsidRPr="003314B7">
        <w:rPr>
          <w:rFonts w:ascii="Times New Roman" w:hAnsi="Times New Roman"/>
          <w:sz w:val="28"/>
          <w:szCs w:val="28"/>
        </w:rPr>
        <w:t>2.1</w:t>
      </w:r>
      <w:r w:rsidR="00BA791D" w:rsidRPr="003314B7">
        <w:rPr>
          <w:rFonts w:ascii="Times New Roman" w:hAnsi="Times New Roman"/>
          <w:sz w:val="28"/>
          <w:szCs w:val="28"/>
        </w:rPr>
        <w:t>5</w:t>
      </w:r>
      <w:r>
        <w:rPr>
          <w:rFonts w:ascii="Times New Roman" w:hAnsi="Times New Roman"/>
          <w:sz w:val="28"/>
          <w:szCs w:val="28"/>
        </w:rPr>
        <w:t>.</w:t>
      </w:r>
      <w:r w:rsidR="008867F9" w:rsidRPr="003314B7">
        <w:rPr>
          <w:rFonts w:ascii="Times New Roman" w:hAnsi="Times New Roman"/>
          <w:sz w:val="28"/>
          <w:szCs w:val="28"/>
        </w:rPr>
        <w:t xml:space="preserve"> Максимальный срок ожидания в очереди при подаче заявления и документов, необходимых для предоставления муниципальной услуги или получения результата предоставления муниципальной услуги, составляет 15 минут.</w:t>
      </w:r>
    </w:p>
    <w:p w:rsidR="008867F9" w:rsidRPr="003314B7" w:rsidRDefault="008867F9" w:rsidP="008867F9">
      <w:pPr>
        <w:pStyle w:val="af0"/>
        <w:ind w:firstLine="709"/>
        <w:jc w:val="center"/>
        <w:rPr>
          <w:rFonts w:ascii="Times New Roman" w:hAnsi="Times New Roman"/>
          <w:b/>
          <w:bCs/>
          <w:sz w:val="28"/>
          <w:szCs w:val="28"/>
        </w:rPr>
      </w:pPr>
    </w:p>
    <w:p w:rsidR="008867F9" w:rsidRPr="003314B7" w:rsidRDefault="008867F9" w:rsidP="008867F9">
      <w:pPr>
        <w:pStyle w:val="af0"/>
        <w:ind w:firstLine="709"/>
        <w:jc w:val="center"/>
        <w:rPr>
          <w:rFonts w:ascii="Times New Roman" w:hAnsi="Times New Roman"/>
          <w:b/>
          <w:bCs/>
          <w:sz w:val="28"/>
          <w:szCs w:val="28"/>
        </w:rPr>
      </w:pPr>
      <w:r w:rsidRPr="003314B7">
        <w:rPr>
          <w:rFonts w:ascii="Times New Roman" w:hAnsi="Times New Roman"/>
          <w:b/>
          <w:bCs/>
          <w:sz w:val="28"/>
          <w:szCs w:val="28"/>
        </w:rPr>
        <w:t>Срок регистрации запроса заявителя о предоставлении</w:t>
      </w:r>
    </w:p>
    <w:p w:rsidR="008867F9" w:rsidRPr="003314B7" w:rsidRDefault="008867F9" w:rsidP="008867F9">
      <w:pPr>
        <w:pStyle w:val="af0"/>
        <w:ind w:firstLine="709"/>
        <w:jc w:val="center"/>
        <w:rPr>
          <w:rFonts w:ascii="Times New Roman" w:hAnsi="Times New Roman"/>
          <w:b/>
          <w:bCs/>
          <w:sz w:val="28"/>
          <w:szCs w:val="28"/>
        </w:rPr>
      </w:pPr>
      <w:r w:rsidRPr="003314B7">
        <w:rPr>
          <w:rFonts w:ascii="Times New Roman" w:hAnsi="Times New Roman"/>
          <w:b/>
          <w:bCs/>
          <w:sz w:val="28"/>
          <w:szCs w:val="28"/>
        </w:rPr>
        <w:t>муниципальной услуги</w:t>
      </w:r>
    </w:p>
    <w:p w:rsidR="008867F9" w:rsidRPr="003314B7" w:rsidRDefault="008867F9" w:rsidP="008867F9">
      <w:pPr>
        <w:pStyle w:val="af0"/>
        <w:ind w:firstLine="709"/>
        <w:jc w:val="both"/>
        <w:rPr>
          <w:rFonts w:ascii="Times New Roman" w:hAnsi="Times New Roman"/>
          <w:sz w:val="28"/>
          <w:szCs w:val="28"/>
        </w:rPr>
      </w:pPr>
    </w:p>
    <w:p w:rsidR="008867F9" w:rsidRPr="003314B7" w:rsidRDefault="00EE3EF4" w:rsidP="008867F9">
      <w:pPr>
        <w:pStyle w:val="af0"/>
        <w:ind w:firstLine="709"/>
        <w:jc w:val="both"/>
        <w:rPr>
          <w:rFonts w:ascii="Times New Roman" w:hAnsi="Times New Roman"/>
          <w:sz w:val="28"/>
          <w:szCs w:val="28"/>
        </w:rPr>
      </w:pPr>
      <w:r>
        <w:rPr>
          <w:rFonts w:ascii="Times New Roman" w:hAnsi="Times New Roman"/>
          <w:sz w:val="28"/>
          <w:szCs w:val="28"/>
        </w:rPr>
        <w:t xml:space="preserve"> </w:t>
      </w:r>
      <w:r w:rsidR="00B32372" w:rsidRPr="003314B7">
        <w:rPr>
          <w:rFonts w:ascii="Times New Roman" w:hAnsi="Times New Roman"/>
          <w:sz w:val="28"/>
          <w:szCs w:val="28"/>
        </w:rPr>
        <w:t>2.</w:t>
      </w:r>
      <w:r w:rsidR="00730301" w:rsidRPr="003314B7">
        <w:rPr>
          <w:rFonts w:ascii="Times New Roman" w:hAnsi="Times New Roman"/>
          <w:sz w:val="28"/>
          <w:szCs w:val="28"/>
        </w:rPr>
        <w:t>1</w:t>
      </w:r>
      <w:r w:rsidR="00BA791D" w:rsidRPr="003314B7">
        <w:rPr>
          <w:rFonts w:ascii="Times New Roman" w:hAnsi="Times New Roman"/>
          <w:sz w:val="28"/>
          <w:szCs w:val="28"/>
        </w:rPr>
        <w:t>6</w:t>
      </w:r>
      <w:r>
        <w:rPr>
          <w:rFonts w:ascii="Times New Roman" w:hAnsi="Times New Roman"/>
          <w:sz w:val="28"/>
          <w:szCs w:val="28"/>
        </w:rPr>
        <w:t>.</w:t>
      </w:r>
      <w:r w:rsidR="008867F9" w:rsidRPr="003314B7">
        <w:rPr>
          <w:rFonts w:ascii="Times New Roman" w:hAnsi="Times New Roman"/>
          <w:sz w:val="28"/>
          <w:szCs w:val="28"/>
        </w:rPr>
        <w:t xml:space="preserve"> Срок регистрации запроса и документов и (или) информации, необходимых для предоставления муниципальной услуги, в </w:t>
      </w:r>
      <w:r w:rsidR="00B32372" w:rsidRPr="003314B7">
        <w:rPr>
          <w:rFonts w:ascii="Times New Roman" w:hAnsi="Times New Roman"/>
          <w:sz w:val="28"/>
          <w:szCs w:val="28"/>
        </w:rPr>
        <w:t>у</w:t>
      </w:r>
      <w:r w:rsidR="008867F9" w:rsidRPr="003314B7">
        <w:rPr>
          <w:rFonts w:ascii="Times New Roman" w:hAnsi="Times New Roman"/>
          <w:sz w:val="28"/>
          <w:szCs w:val="28"/>
        </w:rPr>
        <w:t>полномоченном органе или в МФЦ составляет 1 рабочий день.</w:t>
      </w:r>
    </w:p>
    <w:p w:rsidR="006B4A9F" w:rsidRPr="003314B7" w:rsidRDefault="006B4A9F" w:rsidP="00EE3EF4">
      <w:pPr>
        <w:pStyle w:val="ConsPlusNormal"/>
        <w:ind w:firstLine="851"/>
        <w:jc w:val="both"/>
        <w:rPr>
          <w:rFonts w:ascii="Times New Roman" w:hAnsi="Times New Roman" w:cs="Times New Roman"/>
          <w:sz w:val="28"/>
          <w:szCs w:val="28"/>
        </w:rPr>
      </w:pPr>
      <w:proofErr w:type="gramStart"/>
      <w:r w:rsidRPr="003314B7">
        <w:rPr>
          <w:rFonts w:ascii="Times New Roman" w:hAnsi="Times New Roman" w:cs="Times New Roman"/>
          <w:sz w:val="28"/>
          <w:szCs w:val="28"/>
        </w:rPr>
        <w:t>В</w:t>
      </w:r>
      <w:r w:rsidRPr="003314B7">
        <w:t xml:space="preserve"> </w:t>
      </w:r>
      <w:r w:rsidRPr="003314B7">
        <w:rPr>
          <w:rFonts w:ascii="Times New Roman" w:hAnsi="Times New Roman" w:cs="Times New Roman"/>
          <w:sz w:val="28"/>
          <w:szCs w:val="28"/>
        </w:rPr>
        <w:t xml:space="preserve">случае наличия оснований для отказа в приеме документов, необходимых для предоставления муниципальной услуги, указанных в </w:t>
      </w:r>
      <w:hyperlink w:anchor="Par92" w:tooltip="15. В приеме документов, необходимых для предоставления государственной (муниципальной) услуги, может быть отказано по следующим основаниям:" w:history="1">
        <w:r w:rsidRPr="003314B7">
          <w:rPr>
            <w:rFonts w:ascii="Times New Roman" w:hAnsi="Times New Roman" w:cs="Times New Roman"/>
            <w:sz w:val="28"/>
            <w:szCs w:val="28"/>
          </w:rPr>
          <w:t xml:space="preserve">пункте </w:t>
        </w:r>
        <w:r w:rsidR="00F26AFF" w:rsidRPr="003314B7">
          <w:rPr>
            <w:rFonts w:ascii="Times New Roman" w:hAnsi="Times New Roman" w:cs="Times New Roman"/>
            <w:sz w:val="28"/>
            <w:szCs w:val="28"/>
          </w:rPr>
          <w:t>3</w:t>
        </w:r>
        <w:r w:rsidR="0081099B" w:rsidRPr="003314B7">
          <w:rPr>
            <w:rFonts w:ascii="Times New Roman" w:hAnsi="Times New Roman" w:cs="Times New Roman"/>
            <w:sz w:val="28"/>
            <w:szCs w:val="28"/>
          </w:rPr>
          <w:t>.</w:t>
        </w:r>
        <w:r w:rsidR="00F26AFF" w:rsidRPr="003314B7">
          <w:rPr>
            <w:rFonts w:ascii="Times New Roman" w:hAnsi="Times New Roman" w:cs="Times New Roman"/>
            <w:sz w:val="28"/>
            <w:szCs w:val="28"/>
          </w:rPr>
          <w:t>17</w:t>
        </w:r>
      </w:hyperlink>
      <w:r w:rsidRPr="003314B7">
        <w:rPr>
          <w:rFonts w:ascii="Times New Roman" w:hAnsi="Times New Roman" w:cs="Times New Roman"/>
          <w:sz w:val="28"/>
          <w:szCs w:val="28"/>
        </w:rPr>
        <w:t xml:space="preserve"> настоящего </w:t>
      </w:r>
      <w:r w:rsidR="0081099B" w:rsidRPr="003314B7">
        <w:rPr>
          <w:rFonts w:ascii="Times New Roman" w:hAnsi="Times New Roman" w:cs="Times New Roman"/>
          <w:sz w:val="28"/>
          <w:szCs w:val="28"/>
        </w:rPr>
        <w:t>Административного регламента</w:t>
      </w:r>
      <w:r w:rsidRPr="003314B7">
        <w:rPr>
          <w:rFonts w:ascii="Times New Roman" w:hAnsi="Times New Roman" w:cs="Times New Roman"/>
          <w:sz w:val="28"/>
          <w:szCs w:val="28"/>
        </w:rPr>
        <w:t>, уполномоченный орган не позднее 1 рабочего дня, следующего за днем поступления заявления и документов, необходимых для предоставления муниципальной услуги, направляет заявителю решение об отказе в приеме документов, необходимых для предоставления муниципальной услуги, с указанием оснований, послуживших для такого отказа</w:t>
      </w:r>
      <w:proofErr w:type="gramEnd"/>
      <w:r w:rsidR="0081099B" w:rsidRPr="003314B7">
        <w:rPr>
          <w:rFonts w:ascii="Times New Roman" w:hAnsi="Times New Roman" w:cs="Times New Roman"/>
          <w:sz w:val="28"/>
          <w:szCs w:val="28"/>
        </w:rPr>
        <w:t>, по форме, приведенной в приложении № 5 к настоящему Административному регламенту</w:t>
      </w:r>
      <w:r w:rsidRPr="003314B7">
        <w:rPr>
          <w:rFonts w:ascii="Times New Roman" w:hAnsi="Times New Roman" w:cs="Times New Roman"/>
          <w:sz w:val="28"/>
          <w:szCs w:val="28"/>
        </w:rPr>
        <w:t>.</w:t>
      </w:r>
    </w:p>
    <w:p w:rsidR="006B4A9F" w:rsidRPr="003314B7" w:rsidRDefault="006B4A9F" w:rsidP="008867F9">
      <w:pPr>
        <w:pStyle w:val="af0"/>
        <w:ind w:firstLine="709"/>
        <w:jc w:val="both"/>
        <w:rPr>
          <w:rFonts w:ascii="Times New Roman" w:hAnsi="Times New Roman"/>
          <w:sz w:val="28"/>
          <w:szCs w:val="28"/>
        </w:rPr>
      </w:pPr>
    </w:p>
    <w:p w:rsidR="00EE3EF4" w:rsidRDefault="001F7BE2" w:rsidP="001F7BE2">
      <w:pPr>
        <w:pStyle w:val="ConsPlusNormal"/>
        <w:jc w:val="center"/>
        <w:rPr>
          <w:rFonts w:ascii="Times New Roman" w:hAnsi="Times New Roman" w:cs="Times New Roman"/>
          <w:b/>
          <w:sz w:val="28"/>
          <w:szCs w:val="28"/>
        </w:rPr>
      </w:pPr>
      <w:r w:rsidRPr="003314B7">
        <w:rPr>
          <w:rFonts w:ascii="Times New Roman" w:hAnsi="Times New Roman" w:cs="Times New Roman"/>
          <w:b/>
          <w:sz w:val="28"/>
          <w:szCs w:val="28"/>
        </w:rPr>
        <w:t xml:space="preserve">Требования к помещениям, в которых предоставляется </w:t>
      </w:r>
    </w:p>
    <w:p w:rsidR="001F7BE2" w:rsidRPr="003314B7" w:rsidRDefault="001F7BE2" w:rsidP="001F7BE2">
      <w:pPr>
        <w:pStyle w:val="ConsPlusNormal"/>
        <w:jc w:val="center"/>
        <w:rPr>
          <w:rFonts w:ascii="Times New Roman" w:hAnsi="Times New Roman" w:cs="Times New Roman"/>
          <w:b/>
          <w:sz w:val="28"/>
          <w:szCs w:val="28"/>
        </w:rPr>
      </w:pPr>
      <w:r w:rsidRPr="003314B7">
        <w:rPr>
          <w:rFonts w:ascii="Times New Roman" w:hAnsi="Times New Roman" w:cs="Times New Roman"/>
          <w:b/>
          <w:sz w:val="28"/>
          <w:szCs w:val="28"/>
        </w:rPr>
        <w:t>муниципальная услуга</w:t>
      </w:r>
    </w:p>
    <w:p w:rsidR="001F7BE2" w:rsidRPr="003314B7" w:rsidRDefault="001F7BE2" w:rsidP="001F7BE2">
      <w:pPr>
        <w:pStyle w:val="ConsPlusNormal"/>
        <w:ind w:firstLine="709"/>
        <w:jc w:val="both"/>
        <w:rPr>
          <w:rFonts w:ascii="Times New Roman" w:hAnsi="Times New Roman" w:cs="Times New Roman"/>
          <w:sz w:val="28"/>
          <w:szCs w:val="28"/>
        </w:rPr>
      </w:pPr>
    </w:p>
    <w:p w:rsidR="00730301" w:rsidRPr="003314B7" w:rsidRDefault="00730301" w:rsidP="00EE3EF4">
      <w:pPr>
        <w:pStyle w:val="ConsPlusNormal"/>
        <w:ind w:firstLine="851"/>
        <w:jc w:val="both"/>
        <w:rPr>
          <w:rFonts w:ascii="Times New Roman" w:hAnsi="Times New Roman" w:cs="Times New Roman"/>
          <w:sz w:val="28"/>
          <w:szCs w:val="28"/>
        </w:rPr>
      </w:pPr>
      <w:r w:rsidRPr="003314B7">
        <w:rPr>
          <w:rStyle w:val="2"/>
        </w:rPr>
        <w:t>2.1</w:t>
      </w:r>
      <w:r w:rsidR="004E03AE" w:rsidRPr="003314B7">
        <w:rPr>
          <w:rStyle w:val="2"/>
        </w:rPr>
        <w:t>7</w:t>
      </w:r>
      <w:r w:rsidR="00EE3EF4">
        <w:rPr>
          <w:rStyle w:val="2"/>
        </w:rPr>
        <w:t>.</w:t>
      </w:r>
      <w:r w:rsidR="001F7BE2" w:rsidRPr="003314B7">
        <w:rPr>
          <w:rStyle w:val="2"/>
        </w:rPr>
        <w:t xml:space="preserve"> </w:t>
      </w:r>
      <w:proofErr w:type="gramStart"/>
      <w:r w:rsidRPr="003314B7">
        <w:rPr>
          <w:rFonts w:ascii="Times New Roman" w:hAnsi="Times New Roman" w:cs="Times New Roman"/>
          <w:sz w:val="28"/>
        </w:rPr>
        <w:t>Требования, которым должны соответствовать помещения, в которых предоставляется муниципальная услуга,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для предоставления муниципальной услуги,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r w:rsidRPr="003314B7">
        <w:rPr>
          <w:rFonts w:ascii="Times New Roman"/>
          <w:sz w:val="28"/>
        </w:rPr>
        <w:t xml:space="preserve"> </w:t>
      </w:r>
      <w:r w:rsidRPr="003314B7">
        <w:rPr>
          <w:rFonts w:ascii="Times New Roman" w:hAnsi="Times New Roman" w:cs="Times New Roman"/>
          <w:sz w:val="28"/>
        </w:rPr>
        <w:t>размещаются</w:t>
      </w:r>
      <w:proofErr w:type="gramEnd"/>
      <w:r w:rsidRPr="003314B7">
        <w:rPr>
          <w:rFonts w:ascii="Times New Roman" w:hAnsi="Times New Roman" w:cs="Times New Roman"/>
          <w:sz w:val="28"/>
        </w:rPr>
        <w:t xml:space="preserve"> </w:t>
      </w:r>
      <w:r w:rsidRPr="003314B7">
        <w:rPr>
          <w:rFonts w:ascii="Times New Roman" w:hAnsi="Times New Roman" w:cs="Times New Roman"/>
          <w:sz w:val="28"/>
          <w:szCs w:val="28"/>
        </w:rPr>
        <w:t>на официальном сайте Уполномоченного органа (указать адрес официального сайта), а также на ЕПГУ (при наличии технической возможности).</w:t>
      </w:r>
    </w:p>
    <w:p w:rsidR="00730301" w:rsidRPr="003314B7" w:rsidRDefault="00730301" w:rsidP="001F7BE2">
      <w:pPr>
        <w:pStyle w:val="30"/>
        <w:shd w:val="clear" w:color="auto" w:fill="auto"/>
        <w:spacing w:line="240" w:lineRule="auto"/>
        <w:ind w:firstLine="709"/>
        <w:rPr>
          <w:rStyle w:val="2"/>
        </w:rPr>
      </w:pPr>
    </w:p>
    <w:p w:rsidR="001F7BE2" w:rsidRPr="003314B7" w:rsidRDefault="001F7BE2" w:rsidP="001F7BE2">
      <w:pPr>
        <w:pStyle w:val="30"/>
        <w:shd w:val="clear" w:color="auto" w:fill="auto"/>
        <w:spacing w:line="240" w:lineRule="auto"/>
        <w:ind w:firstLine="709"/>
        <w:rPr>
          <w:rStyle w:val="2"/>
        </w:rPr>
      </w:pPr>
      <w:r w:rsidRPr="003314B7">
        <w:rPr>
          <w:rStyle w:val="2"/>
        </w:rPr>
        <w:t xml:space="preserve">Показатели качества и доступности </w:t>
      </w:r>
      <w:r w:rsidRPr="003314B7">
        <w:t>муниципальной услуги</w:t>
      </w:r>
    </w:p>
    <w:p w:rsidR="001F7BE2" w:rsidRPr="003314B7" w:rsidRDefault="001F7BE2" w:rsidP="001F7BE2">
      <w:pPr>
        <w:pStyle w:val="30"/>
        <w:shd w:val="clear" w:color="auto" w:fill="auto"/>
        <w:spacing w:line="240" w:lineRule="auto"/>
        <w:ind w:firstLine="709"/>
        <w:jc w:val="both"/>
        <w:rPr>
          <w:rStyle w:val="2"/>
          <w:b w:val="0"/>
        </w:rPr>
      </w:pPr>
    </w:p>
    <w:p w:rsidR="00730301" w:rsidRPr="003314B7" w:rsidRDefault="001F7BE2" w:rsidP="00EE3EF4">
      <w:pPr>
        <w:pStyle w:val="30"/>
        <w:shd w:val="clear" w:color="auto" w:fill="auto"/>
        <w:spacing w:line="240" w:lineRule="auto"/>
        <w:ind w:firstLine="851"/>
        <w:jc w:val="both"/>
        <w:rPr>
          <w:rStyle w:val="2"/>
          <w:b w:val="0"/>
        </w:rPr>
      </w:pPr>
      <w:r w:rsidRPr="003314B7">
        <w:rPr>
          <w:rStyle w:val="2"/>
          <w:b w:val="0"/>
        </w:rPr>
        <w:t>2.</w:t>
      </w:r>
      <w:r w:rsidR="00730301" w:rsidRPr="003314B7">
        <w:rPr>
          <w:rStyle w:val="2"/>
          <w:b w:val="0"/>
        </w:rPr>
        <w:t>1</w:t>
      </w:r>
      <w:r w:rsidR="004E03AE" w:rsidRPr="003314B7">
        <w:rPr>
          <w:rStyle w:val="2"/>
          <w:b w:val="0"/>
        </w:rPr>
        <w:t>8</w:t>
      </w:r>
      <w:r w:rsidR="00EE3EF4">
        <w:rPr>
          <w:rStyle w:val="2"/>
          <w:b w:val="0"/>
        </w:rPr>
        <w:t>.</w:t>
      </w:r>
      <w:r w:rsidRPr="003314B7">
        <w:rPr>
          <w:rStyle w:val="2"/>
          <w:b w:val="0"/>
        </w:rPr>
        <w:t xml:space="preserve"> </w:t>
      </w:r>
      <w:proofErr w:type="gramStart"/>
      <w:r w:rsidR="00730301" w:rsidRPr="003314B7">
        <w:rPr>
          <w:b w:val="0"/>
        </w:rPr>
        <w:t>Перечень показателей качества и доступности муниципальной услуги, в том числе о доступности электронных форм документов, необходимых для предоставления муниципальной услуги, возможности подачи запроса на получение муниципальной услуги и документов в электронной форме, своевременности предоставления муниципальной услуги (отсутствии нарушений сроков предоставления муниципальной услуги), удобстве информирования заявителя о ходе предоставления муниципальной услуги, а также получения результата предоставления услуги размещаются на официальном сайте</w:t>
      </w:r>
      <w:proofErr w:type="gramEnd"/>
      <w:r w:rsidR="00730301" w:rsidRPr="003314B7">
        <w:rPr>
          <w:b w:val="0"/>
        </w:rPr>
        <w:t xml:space="preserve"> Уполномоченного органа (указать адрес официального сайта), а также на ЕПГУ (при наличии технической возможности).</w:t>
      </w:r>
      <w:r w:rsidRPr="003314B7">
        <w:rPr>
          <w:rStyle w:val="2"/>
          <w:b w:val="0"/>
        </w:rPr>
        <w:t xml:space="preserve"> </w:t>
      </w:r>
    </w:p>
    <w:p w:rsidR="00730301" w:rsidRPr="003314B7" w:rsidRDefault="00730301" w:rsidP="001F7BE2">
      <w:pPr>
        <w:pStyle w:val="30"/>
        <w:shd w:val="clear" w:color="auto" w:fill="auto"/>
        <w:spacing w:line="240" w:lineRule="auto"/>
        <w:ind w:firstLine="709"/>
        <w:jc w:val="both"/>
        <w:rPr>
          <w:rStyle w:val="2"/>
          <w:b w:val="0"/>
        </w:rPr>
      </w:pPr>
    </w:p>
    <w:p w:rsidR="001F7BE2" w:rsidRPr="003314B7" w:rsidRDefault="001F7BE2" w:rsidP="001F7BE2">
      <w:pPr>
        <w:pStyle w:val="30"/>
        <w:shd w:val="clear" w:color="auto" w:fill="auto"/>
        <w:spacing w:line="240" w:lineRule="auto"/>
        <w:ind w:firstLine="709"/>
        <w:rPr>
          <w:rStyle w:val="3"/>
          <w:b/>
          <w:bCs w:val="0"/>
        </w:rPr>
      </w:pPr>
      <w:r w:rsidRPr="003314B7">
        <w:rPr>
          <w:rStyle w:val="3"/>
          <w:b/>
          <w:bCs w:val="0"/>
        </w:rPr>
        <w:t xml:space="preserve">Иные требования к предоставлению муниципальной услуги </w:t>
      </w:r>
    </w:p>
    <w:p w:rsidR="001F7BE2" w:rsidRPr="003314B7" w:rsidRDefault="001F7BE2" w:rsidP="001F7BE2">
      <w:pPr>
        <w:pStyle w:val="30"/>
        <w:shd w:val="clear" w:color="auto" w:fill="auto"/>
        <w:spacing w:line="240" w:lineRule="auto"/>
        <w:ind w:firstLine="709"/>
        <w:rPr>
          <w:rStyle w:val="3"/>
          <w:bCs w:val="0"/>
        </w:rPr>
      </w:pPr>
    </w:p>
    <w:p w:rsidR="001F7BE2" w:rsidRPr="003314B7" w:rsidRDefault="004E03AE" w:rsidP="00EE3EF4">
      <w:pPr>
        <w:pStyle w:val="30"/>
        <w:shd w:val="clear" w:color="auto" w:fill="auto"/>
        <w:spacing w:line="240" w:lineRule="auto"/>
        <w:ind w:firstLine="851"/>
        <w:jc w:val="both"/>
        <w:rPr>
          <w:rStyle w:val="3"/>
          <w:bCs w:val="0"/>
        </w:rPr>
      </w:pPr>
      <w:r w:rsidRPr="003314B7">
        <w:rPr>
          <w:rStyle w:val="3"/>
          <w:bCs w:val="0"/>
        </w:rPr>
        <w:t>2.</w:t>
      </w:r>
      <w:r w:rsidR="003E482F" w:rsidRPr="003314B7">
        <w:rPr>
          <w:rStyle w:val="3"/>
          <w:bCs w:val="0"/>
        </w:rPr>
        <w:t>19</w:t>
      </w:r>
      <w:r w:rsidR="00EE3EF4">
        <w:rPr>
          <w:rStyle w:val="3"/>
          <w:bCs w:val="0"/>
        </w:rPr>
        <w:t>.</w:t>
      </w:r>
      <w:r w:rsidR="001F7BE2" w:rsidRPr="003314B7">
        <w:rPr>
          <w:rStyle w:val="3"/>
          <w:b/>
          <w:bCs w:val="0"/>
        </w:rPr>
        <w:t xml:space="preserve"> </w:t>
      </w:r>
      <w:r w:rsidR="001F7BE2" w:rsidRPr="003314B7">
        <w:rPr>
          <w:rStyle w:val="2"/>
          <w:b w:val="0"/>
        </w:rPr>
        <w:t xml:space="preserve">Услуги, необходимые и обязательные для предоставления </w:t>
      </w:r>
      <w:r w:rsidR="001F7BE2" w:rsidRPr="003314B7">
        <w:rPr>
          <w:rStyle w:val="3"/>
          <w:bCs w:val="0"/>
        </w:rPr>
        <w:t>муниципальной услуги, отсутствуют.</w:t>
      </w:r>
    </w:p>
    <w:p w:rsidR="000B64A2" w:rsidRPr="003314B7" w:rsidRDefault="00AA5212" w:rsidP="00EE3EF4">
      <w:pPr>
        <w:pStyle w:val="af0"/>
        <w:ind w:firstLine="851"/>
        <w:jc w:val="both"/>
        <w:rPr>
          <w:rFonts w:ascii="Times New Roman" w:hAnsi="Times New Roman"/>
          <w:sz w:val="28"/>
          <w:szCs w:val="28"/>
        </w:rPr>
      </w:pPr>
      <w:r w:rsidRPr="003314B7">
        <w:rPr>
          <w:rFonts w:ascii="Times New Roman" w:hAnsi="Times New Roman"/>
          <w:sz w:val="28"/>
          <w:szCs w:val="28"/>
        </w:rPr>
        <w:t xml:space="preserve">Информационные системы, используемые для предоставления </w:t>
      </w:r>
      <w:r w:rsidR="00C50653">
        <w:rPr>
          <w:rFonts w:ascii="Times New Roman" w:hAnsi="Times New Roman"/>
          <w:sz w:val="28"/>
          <w:szCs w:val="28"/>
        </w:rPr>
        <w:t>муниципальной</w:t>
      </w:r>
      <w:r w:rsidRPr="003314B7">
        <w:rPr>
          <w:rFonts w:ascii="Times New Roman" w:hAnsi="Times New Roman"/>
          <w:sz w:val="28"/>
          <w:szCs w:val="28"/>
        </w:rPr>
        <w:t xml:space="preserve"> услуги</w:t>
      </w:r>
      <w:r w:rsidR="000B64A2" w:rsidRPr="003314B7">
        <w:rPr>
          <w:rFonts w:ascii="Times New Roman" w:hAnsi="Times New Roman"/>
          <w:sz w:val="28"/>
          <w:szCs w:val="28"/>
        </w:rPr>
        <w:t xml:space="preserve"> –</w:t>
      </w:r>
      <w:r w:rsidR="000B64A2" w:rsidRPr="003314B7">
        <w:rPr>
          <w:b/>
          <w:sz w:val="28"/>
          <w:szCs w:val="28"/>
        </w:rPr>
        <w:t xml:space="preserve"> </w:t>
      </w:r>
      <w:r w:rsidR="000B64A2" w:rsidRPr="003314B7">
        <w:rPr>
          <w:rFonts w:ascii="Times New Roman" w:hAnsi="Times New Roman"/>
          <w:sz w:val="28"/>
          <w:szCs w:val="28"/>
        </w:rPr>
        <w:t>информационная система ЕПГУ и информационная система МФЦ.</w:t>
      </w:r>
    </w:p>
    <w:p w:rsidR="001F7BE2" w:rsidRPr="003314B7" w:rsidRDefault="001F7BE2" w:rsidP="00EE3EF4">
      <w:pPr>
        <w:pStyle w:val="30"/>
        <w:shd w:val="clear" w:color="auto" w:fill="auto"/>
        <w:spacing w:line="240" w:lineRule="auto"/>
        <w:ind w:firstLine="851"/>
        <w:jc w:val="both"/>
        <w:rPr>
          <w:rStyle w:val="2"/>
          <w:b w:val="0"/>
        </w:rPr>
      </w:pPr>
      <w:r w:rsidRPr="003314B7">
        <w:rPr>
          <w:rStyle w:val="20"/>
          <w:b w:val="0"/>
          <w:i w:val="0"/>
        </w:rPr>
        <w:t>2.</w:t>
      </w:r>
      <w:r w:rsidR="003E482F" w:rsidRPr="003314B7">
        <w:rPr>
          <w:rStyle w:val="20"/>
          <w:b w:val="0"/>
          <w:i w:val="0"/>
        </w:rPr>
        <w:t>20</w:t>
      </w:r>
      <w:r w:rsidRPr="003314B7">
        <w:rPr>
          <w:rStyle w:val="20"/>
          <w:b w:val="0"/>
          <w:i w:val="0"/>
        </w:rPr>
        <w:t xml:space="preserve"> </w:t>
      </w:r>
      <w:r w:rsidRPr="003314B7">
        <w:rPr>
          <w:rStyle w:val="2"/>
          <w:b w:val="0"/>
        </w:rPr>
        <w:t xml:space="preserve">Предоставление </w:t>
      </w:r>
      <w:r w:rsidR="00CC6CA1" w:rsidRPr="003314B7">
        <w:rPr>
          <w:rStyle w:val="2"/>
          <w:b w:val="0"/>
        </w:rPr>
        <w:t>муниципальной</w:t>
      </w:r>
      <w:r w:rsidRPr="003314B7">
        <w:rPr>
          <w:rStyle w:val="2"/>
          <w:b w:val="0"/>
        </w:rPr>
        <w:t xml:space="preserve">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1F7BE2" w:rsidRPr="003314B7" w:rsidRDefault="001F7BE2" w:rsidP="00EE3EF4">
      <w:pPr>
        <w:pStyle w:val="30"/>
        <w:shd w:val="clear" w:color="auto" w:fill="auto"/>
        <w:spacing w:line="240" w:lineRule="auto"/>
        <w:ind w:firstLine="851"/>
        <w:jc w:val="both"/>
        <w:rPr>
          <w:rStyle w:val="2"/>
          <w:b w:val="0"/>
        </w:rPr>
      </w:pPr>
      <w:r w:rsidRPr="003314B7">
        <w:rPr>
          <w:rStyle w:val="2"/>
          <w:b w:val="0"/>
        </w:rPr>
        <w:t>2.</w:t>
      </w:r>
      <w:r w:rsidR="004E03AE" w:rsidRPr="003314B7">
        <w:rPr>
          <w:rStyle w:val="2"/>
          <w:b w:val="0"/>
        </w:rPr>
        <w:t>2</w:t>
      </w:r>
      <w:r w:rsidR="003E482F" w:rsidRPr="003314B7">
        <w:rPr>
          <w:rStyle w:val="2"/>
          <w:b w:val="0"/>
        </w:rPr>
        <w:t>1</w:t>
      </w:r>
      <w:r w:rsidRPr="003314B7">
        <w:rPr>
          <w:rStyle w:val="2"/>
          <w:b w:val="0"/>
        </w:rPr>
        <w:t xml:space="preserve"> Заявителям обеспечивается возможность представления заявления и прилагаемых документов в форме электронных документов посредством ЕПГУ.</w:t>
      </w:r>
      <w:r w:rsidR="00CC6CA1" w:rsidRPr="003314B7">
        <w:rPr>
          <w:rStyle w:val="2"/>
          <w:b w:val="0"/>
        </w:rPr>
        <w:t xml:space="preserve"> </w:t>
      </w:r>
      <w:proofErr w:type="gramStart"/>
      <w:r w:rsidRPr="003314B7">
        <w:rPr>
          <w:rStyle w:val="2"/>
          <w:b w:val="0"/>
        </w:rPr>
        <w:t xml:space="preserve">В этом случае Заявитель авторизуется на ЕПГУ посредством подтвержденной учетной записи в </w:t>
      </w:r>
      <w:r w:rsidR="009D2DD6">
        <w:rPr>
          <w:rStyle w:val="2"/>
          <w:b w:val="0"/>
        </w:rPr>
        <w:t xml:space="preserve">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информационно-технологические взаимодействие информационных систем, используемых для предоставления государственных и муниципальных услуг в электронной форме (далее – </w:t>
      </w:r>
      <w:r w:rsidRPr="003314B7">
        <w:rPr>
          <w:rStyle w:val="2"/>
          <w:b w:val="0"/>
        </w:rPr>
        <w:t>ЕСИА</w:t>
      </w:r>
      <w:r w:rsidR="009D2DD6">
        <w:rPr>
          <w:rStyle w:val="2"/>
          <w:b w:val="0"/>
        </w:rPr>
        <w:t>)</w:t>
      </w:r>
      <w:r w:rsidRPr="003314B7">
        <w:rPr>
          <w:rStyle w:val="2"/>
          <w:b w:val="0"/>
        </w:rPr>
        <w:t>, заполняет заявление о предоставлении муниципальной услуги с использованием интерактивной формы в электронном виде.</w:t>
      </w:r>
      <w:proofErr w:type="gramEnd"/>
    </w:p>
    <w:p w:rsidR="001F7BE2" w:rsidRPr="003314B7" w:rsidRDefault="001F7BE2" w:rsidP="002F2FB6">
      <w:pPr>
        <w:pStyle w:val="30"/>
        <w:shd w:val="clear" w:color="auto" w:fill="auto"/>
        <w:spacing w:line="240" w:lineRule="auto"/>
        <w:ind w:firstLine="851"/>
        <w:jc w:val="both"/>
        <w:rPr>
          <w:rStyle w:val="2"/>
          <w:b w:val="0"/>
        </w:rPr>
      </w:pPr>
      <w:r w:rsidRPr="003314B7">
        <w:rPr>
          <w:rStyle w:val="2"/>
          <w:b w:val="0"/>
        </w:rPr>
        <w:t>Заполнен</w:t>
      </w:r>
      <w:r w:rsidR="00CC6CA1" w:rsidRPr="003314B7">
        <w:rPr>
          <w:rStyle w:val="2"/>
          <w:b w:val="0"/>
        </w:rPr>
        <w:t xml:space="preserve">ное заявление о предоставлении </w:t>
      </w:r>
      <w:r w:rsidRPr="003314B7">
        <w:rPr>
          <w:rStyle w:val="2"/>
          <w:b w:val="0"/>
        </w:rPr>
        <w:t>муниципальной</w:t>
      </w:r>
      <w:r w:rsidR="00CC6CA1" w:rsidRPr="003314B7">
        <w:rPr>
          <w:rStyle w:val="2"/>
          <w:b w:val="0"/>
        </w:rPr>
        <w:t xml:space="preserve"> услуги отправляется з</w:t>
      </w:r>
      <w:r w:rsidRPr="003314B7">
        <w:rPr>
          <w:rStyle w:val="2"/>
          <w:b w:val="0"/>
        </w:rPr>
        <w:t>аявителем вместе с прикрепленными электронными образами документов, необходимыми для предоставления муниципальной</w:t>
      </w:r>
      <w:r w:rsidR="005B6B26" w:rsidRPr="003314B7">
        <w:rPr>
          <w:rStyle w:val="2"/>
          <w:b w:val="0"/>
        </w:rPr>
        <w:t xml:space="preserve"> услуги, в у</w:t>
      </w:r>
      <w:r w:rsidRPr="003314B7">
        <w:rPr>
          <w:rStyle w:val="2"/>
          <w:b w:val="0"/>
        </w:rPr>
        <w:t>полномоченный орган. При авторизации в ЕСИА заявление о предоставлении муниципальной услуги считается подписанным простой электронной п</w:t>
      </w:r>
      <w:r w:rsidR="005B6B26" w:rsidRPr="003314B7">
        <w:rPr>
          <w:rStyle w:val="2"/>
          <w:b w:val="0"/>
        </w:rPr>
        <w:t>одписью з</w:t>
      </w:r>
      <w:r w:rsidRPr="003314B7">
        <w:rPr>
          <w:rStyle w:val="2"/>
          <w:b w:val="0"/>
        </w:rPr>
        <w:t>аявителя.</w:t>
      </w:r>
    </w:p>
    <w:p w:rsidR="00AA5212" w:rsidRPr="003314B7" w:rsidRDefault="00AA5212" w:rsidP="002F2FB6">
      <w:pPr>
        <w:ind w:firstLine="851"/>
        <w:jc w:val="both"/>
        <w:rPr>
          <w:rFonts w:ascii="Times New Roman" w:hAnsi="Times New Roman" w:cs="Times New Roman"/>
          <w:color w:val="auto"/>
          <w:sz w:val="28"/>
          <w:szCs w:val="28"/>
        </w:rPr>
      </w:pPr>
      <w:r w:rsidRPr="003314B7">
        <w:rPr>
          <w:rFonts w:ascii="Times New Roman" w:hAnsi="Times New Roman" w:cs="Times New Roman"/>
          <w:color w:val="auto"/>
          <w:sz w:val="28"/>
          <w:szCs w:val="28"/>
        </w:rPr>
        <w:t>Направление результата предоставления муниципальной услуги в личном кабинете Единого портала осуществляется в режиме реального времени.</w:t>
      </w:r>
    </w:p>
    <w:p w:rsidR="001F7BE2" w:rsidRPr="003314B7" w:rsidRDefault="001F7BE2" w:rsidP="001F7BE2">
      <w:pPr>
        <w:pStyle w:val="30"/>
        <w:shd w:val="clear" w:color="auto" w:fill="auto"/>
        <w:spacing w:line="240" w:lineRule="auto"/>
        <w:ind w:firstLine="709"/>
        <w:jc w:val="both"/>
        <w:rPr>
          <w:rStyle w:val="2"/>
          <w:b w:val="0"/>
        </w:rPr>
      </w:pPr>
    </w:p>
    <w:p w:rsidR="001F7BE2" w:rsidRPr="003314B7" w:rsidRDefault="001F7BE2" w:rsidP="001F7BE2">
      <w:pPr>
        <w:pStyle w:val="30"/>
        <w:shd w:val="clear" w:color="auto" w:fill="auto"/>
        <w:spacing w:line="240" w:lineRule="auto"/>
        <w:ind w:firstLine="709"/>
        <w:rPr>
          <w:rStyle w:val="3"/>
          <w:b/>
        </w:rPr>
      </w:pPr>
      <w:r w:rsidRPr="003314B7">
        <w:rPr>
          <w:rStyle w:val="3"/>
          <w:b/>
          <w:lang w:val="en-US"/>
        </w:rPr>
        <w:t>III</w:t>
      </w:r>
      <w:r w:rsidRPr="003314B7">
        <w:rPr>
          <w:rStyle w:val="3"/>
          <w:b/>
        </w:rPr>
        <w:t>. Состав, последовательность и сроки выполнения административных процедур</w:t>
      </w:r>
    </w:p>
    <w:p w:rsidR="001F7BE2" w:rsidRPr="003314B7" w:rsidRDefault="001F7BE2" w:rsidP="001F7BE2">
      <w:pPr>
        <w:pStyle w:val="30"/>
        <w:shd w:val="clear" w:color="auto" w:fill="auto"/>
        <w:spacing w:line="240" w:lineRule="auto"/>
        <w:ind w:firstLine="709"/>
        <w:rPr>
          <w:rStyle w:val="3"/>
          <w:b/>
        </w:rPr>
      </w:pPr>
    </w:p>
    <w:p w:rsidR="00633BDD" w:rsidRPr="003314B7" w:rsidRDefault="00633BDD" w:rsidP="00633BDD">
      <w:pPr>
        <w:pStyle w:val="af0"/>
        <w:ind w:firstLine="709"/>
        <w:jc w:val="center"/>
        <w:rPr>
          <w:rFonts w:ascii="Times New Roman" w:hAnsi="Times New Roman"/>
          <w:b/>
          <w:bCs/>
          <w:sz w:val="28"/>
          <w:szCs w:val="28"/>
        </w:rPr>
      </w:pPr>
      <w:r w:rsidRPr="003314B7">
        <w:rPr>
          <w:rFonts w:ascii="Times New Roman" w:hAnsi="Times New Roman"/>
          <w:b/>
          <w:bCs/>
          <w:sz w:val="28"/>
          <w:szCs w:val="28"/>
        </w:rPr>
        <w:t>Перечень вариантов предоставления муниципальной услуги,</w:t>
      </w:r>
    </w:p>
    <w:p w:rsidR="00633BDD" w:rsidRPr="003314B7" w:rsidRDefault="00633BDD" w:rsidP="00633BDD">
      <w:pPr>
        <w:pStyle w:val="af0"/>
        <w:ind w:firstLine="709"/>
        <w:jc w:val="center"/>
        <w:rPr>
          <w:rFonts w:ascii="Times New Roman" w:hAnsi="Times New Roman"/>
          <w:b/>
          <w:bCs/>
          <w:sz w:val="28"/>
          <w:szCs w:val="28"/>
        </w:rPr>
      </w:pPr>
      <w:proofErr w:type="gramStart"/>
      <w:r w:rsidRPr="003314B7">
        <w:rPr>
          <w:rFonts w:ascii="Times New Roman" w:hAnsi="Times New Roman"/>
          <w:b/>
          <w:bCs/>
          <w:sz w:val="28"/>
          <w:szCs w:val="28"/>
        </w:rPr>
        <w:t>включающий</w:t>
      </w:r>
      <w:proofErr w:type="gramEnd"/>
      <w:r w:rsidRPr="003314B7">
        <w:rPr>
          <w:rFonts w:ascii="Times New Roman" w:hAnsi="Times New Roman"/>
          <w:b/>
          <w:bCs/>
          <w:sz w:val="28"/>
          <w:szCs w:val="28"/>
        </w:rPr>
        <w:t xml:space="preserve"> в том числе варианты предоставления</w:t>
      </w:r>
    </w:p>
    <w:p w:rsidR="00633BDD" w:rsidRPr="003314B7" w:rsidRDefault="00633BDD" w:rsidP="00633BDD">
      <w:pPr>
        <w:pStyle w:val="af0"/>
        <w:ind w:firstLine="709"/>
        <w:jc w:val="center"/>
        <w:rPr>
          <w:rFonts w:ascii="Times New Roman" w:hAnsi="Times New Roman"/>
          <w:b/>
          <w:bCs/>
          <w:sz w:val="28"/>
          <w:szCs w:val="28"/>
        </w:rPr>
      </w:pPr>
      <w:proofErr w:type="gramStart"/>
      <w:r w:rsidRPr="003314B7">
        <w:rPr>
          <w:rFonts w:ascii="Times New Roman" w:hAnsi="Times New Roman"/>
          <w:b/>
          <w:bCs/>
          <w:sz w:val="28"/>
          <w:szCs w:val="28"/>
        </w:rPr>
        <w:t>муниципальной услуги, необходимые для исправления</w:t>
      </w:r>
      <w:proofErr w:type="gramEnd"/>
    </w:p>
    <w:p w:rsidR="00633BDD" w:rsidRPr="003314B7" w:rsidRDefault="00633BDD" w:rsidP="00633BDD">
      <w:pPr>
        <w:pStyle w:val="af0"/>
        <w:ind w:firstLine="709"/>
        <w:jc w:val="center"/>
        <w:rPr>
          <w:rFonts w:ascii="Times New Roman" w:hAnsi="Times New Roman"/>
          <w:b/>
          <w:bCs/>
          <w:sz w:val="28"/>
          <w:szCs w:val="28"/>
        </w:rPr>
      </w:pPr>
      <w:proofErr w:type="gramStart"/>
      <w:r w:rsidRPr="003314B7">
        <w:rPr>
          <w:rFonts w:ascii="Times New Roman" w:hAnsi="Times New Roman"/>
          <w:b/>
          <w:bCs/>
          <w:sz w:val="28"/>
          <w:szCs w:val="28"/>
        </w:rPr>
        <w:t>допущенных опечаток и ошибок в выданных в результате</w:t>
      </w:r>
      <w:proofErr w:type="gramEnd"/>
    </w:p>
    <w:p w:rsidR="00633BDD" w:rsidRPr="003314B7" w:rsidRDefault="00633BDD" w:rsidP="00633BDD">
      <w:pPr>
        <w:pStyle w:val="af0"/>
        <w:ind w:firstLine="709"/>
        <w:jc w:val="center"/>
        <w:rPr>
          <w:rFonts w:ascii="Times New Roman" w:hAnsi="Times New Roman"/>
          <w:b/>
          <w:bCs/>
          <w:sz w:val="28"/>
          <w:szCs w:val="28"/>
        </w:rPr>
      </w:pPr>
      <w:r w:rsidRPr="003314B7">
        <w:rPr>
          <w:rFonts w:ascii="Times New Roman" w:hAnsi="Times New Roman"/>
          <w:b/>
          <w:bCs/>
          <w:sz w:val="28"/>
          <w:szCs w:val="28"/>
        </w:rPr>
        <w:t xml:space="preserve">предоставления муниципальной услуги </w:t>
      </w:r>
      <w:proofErr w:type="gramStart"/>
      <w:r w:rsidRPr="003314B7">
        <w:rPr>
          <w:rFonts w:ascii="Times New Roman" w:hAnsi="Times New Roman"/>
          <w:b/>
          <w:bCs/>
          <w:sz w:val="28"/>
          <w:szCs w:val="28"/>
        </w:rPr>
        <w:t>документах</w:t>
      </w:r>
      <w:proofErr w:type="gramEnd"/>
      <w:r w:rsidRPr="003314B7">
        <w:rPr>
          <w:rFonts w:ascii="Times New Roman" w:hAnsi="Times New Roman"/>
          <w:b/>
          <w:bCs/>
          <w:sz w:val="28"/>
          <w:szCs w:val="28"/>
        </w:rPr>
        <w:t xml:space="preserve"> и созданных</w:t>
      </w:r>
    </w:p>
    <w:p w:rsidR="00633BDD" w:rsidRPr="003314B7" w:rsidRDefault="00633BDD" w:rsidP="006A1175">
      <w:pPr>
        <w:pStyle w:val="af0"/>
        <w:ind w:firstLine="709"/>
        <w:jc w:val="center"/>
        <w:rPr>
          <w:rFonts w:ascii="Times New Roman" w:hAnsi="Times New Roman"/>
          <w:b/>
          <w:bCs/>
          <w:sz w:val="28"/>
          <w:szCs w:val="28"/>
        </w:rPr>
      </w:pPr>
      <w:r w:rsidRPr="003314B7">
        <w:rPr>
          <w:rFonts w:ascii="Times New Roman" w:hAnsi="Times New Roman"/>
          <w:b/>
          <w:bCs/>
          <w:sz w:val="28"/>
          <w:szCs w:val="28"/>
        </w:rPr>
        <w:t xml:space="preserve">реестровых </w:t>
      </w:r>
      <w:proofErr w:type="gramStart"/>
      <w:r w:rsidRPr="003314B7">
        <w:rPr>
          <w:rFonts w:ascii="Times New Roman" w:hAnsi="Times New Roman"/>
          <w:b/>
          <w:bCs/>
          <w:sz w:val="28"/>
          <w:szCs w:val="28"/>
        </w:rPr>
        <w:t>записях</w:t>
      </w:r>
      <w:proofErr w:type="gramEnd"/>
    </w:p>
    <w:p w:rsidR="00633BDD" w:rsidRPr="003314B7" w:rsidRDefault="00633BDD" w:rsidP="001F7BE2">
      <w:pPr>
        <w:pStyle w:val="30"/>
        <w:shd w:val="clear" w:color="auto" w:fill="auto"/>
        <w:spacing w:line="240" w:lineRule="auto"/>
        <w:ind w:firstLine="709"/>
        <w:rPr>
          <w:rStyle w:val="3"/>
          <w:b/>
        </w:rPr>
      </w:pPr>
    </w:p>
    <w:p w:rsidR="00633BDD" w:rsidRPr="003314B7" w:rsidRDefault="00633BDD" w:rsidP="0067768C">
      <w:pPr>
        <w:pStyle w:val="af0"/>
        <w:ind w:firstLine="851"/>
        <w:jc w:val="both"/>
        <w:rPr>
          <w:rFonts w:ascii="Times New Roman" w:hAnsi="Times New Roman"/>
          <w:sz w:val="28"/>
          <w:szCs w:val="28"/>
        </w:rPr>
      </w:pPr>
      <w:r w:rsidRPr="003314B7">
        <w:rPr>
          <w:rFonts w:ascii="Times New Roman" w:hAnsi="Times New Roman"/>
          <w:sz w:val="28"/>
          <w:szCs w:val="28"/>
        </w:rPr>
        <w:t>3</w:t>
      </w:r>
      <w:r w:rsidR="00F34EFA" w:rsidRPr="003314B7">
        <w:rPr>
          <w:rFonts w:ascii="Times New Roman" w:hAnsi="Times New Roman"/>
          <w:sz w:val="28"/>
          <w:szCs w:val="28"/>
        </w:rPr>
        <w:t>.1</w:t>
      </w:r>
      <w:r w:rsidRPr="003314B7">
        <w:rPr>
          <w:rFonts w:ascii="Times New Roman" w:hAnsi="Times New Roman"/>
          <w:sz w:val="28"/>
          <w:szCs w:val="28"/>
        </w:rPr>
        <w:t xml:space="preserve"> Варианты предоставления муниципальной услуги:</w:t>
      </w:r>
    </w:p>
    <w:p w:rsidR="00633BDD" w:rsidRPr="003314B7" w:rsidRDefault="00F34EFA" w:rsidP="0067768C">
      <w:pPr>
        <w:pStyle w:val="af0"/>
        <w:ind w:firstLine="851"/>
        <w:jc w:val="both"/>
        <w:rPr>
          <w:rFonts w:ascii="Times New Roman" w:hAnsi="Times New Roman"/>
          <w:sz w:val="28"/>
          <w:szCs w:val="28"/>
        </w:rPr>
      </w:pPr>
      <w:r w:rsidRPr="003314B7">
        <w:rPr>
          <w:rFonts w:ascii="Times New Roman" w:hAnsi="Times New Roman"/>
          <w:sz w:val="28"/>
          <w:szCs w:val="28"/>
        </w:rPr>
        <w:t>3.1.1</w:t>
      </w:r>
      <w:r w:rsidR="00633BDD" w:rsidRPr="003314B7">
        <w:rPr>
          <w:rFonts w:ascii="Times New Roman" w:hAnsi="Times New Roman"/>
          <w:sz w:val="28"/>
          <w:szCs w:val="28"/>
        </w:rPr>
        <w:t xml:space="preserve"> </w:t>
      </w:r>
      <w:r w:rsidRPr="003314B7">
        <w:rPr>
          <w:rStyle w:val="3"/>
          <w:b w:val="0"/>
          <w:bCs/>
        </w:rPr>
        <w:t xml:space="preserve">Выплата компенсации части родительской платы за присмотр и уход за детьми в </w:t>
      </w:r>
      <w:r w:rsidRPr="003314B7">
        <w:rPr>
          <w:rStyle w:val="310"/>
          <w:bCs/>
          <w:i w:val="0"/>
        </w:rPr>
        <w:t>муниципальных</w:t>
      </w:r>
      <w:r w:rsidRPr="003314B7">
        <w:rPr>
          <w:rStyle w:val="32"/>
          <w:b/>
          <w:bCs/>
        </w:rPr>
        <w:t xml:space="preserve"> </w:t>
      </w:r>
      <w:r w:rsidRPr="003314B7">
        <w:rPr>
          <w:rStyle w:val="3"/>
          <w:b w:val="0"/>
          <w:bCs/>
        </w:rPr>
        <w:t>образовательных организациях, находящихся на территории</w:t>
      </w:r>
      <w:r w:rsidR="00BA2E40">
        <w:rPr>
          <w:rStyle w:val="3"/>
          <w:b w:val="0"/>
          <w:bCs/>
        </w:rPr>
        <w:t xml:space="preserve"> </w:t>
      </w:r>
      <w:proofErr w:type="spellStart"/>
      <w:r w:rsidR="00BA2E40">
        <w:rPr>
          <w:rStyle w:val="3"/>
          <w:b w:val="0"/>
          <w:bCs/>
        </w:rPr>
        <w:t>Кувандыкского</w:t>
      </w:r>
      <w:proofErr w:type="spellEnd"/>
      <w:r w:rsidR="00BA2E40">
        <w:rPr>
          <w:rStyle w:val="3"/>
          <w:b w:val="0"/>
          <w:bCs/>
        </w:rPr>
        <w:t xml:space="preserve"> муниципального округа</w:t>
      </w:r>
      <w:r w:rsidRPr="003314B7">
        <w:rPr>
          <w:rStyle w:val="3"/>
          <w:b w:val="0"/>
          <w:bCs/>
        </w:rPr>
        <w:t xml:space="preserve"> </w:t>
      </w:r>
      <w:r w:rsidRPr="003314B7">
        <w:rPr>
          <w:rFonts w:ascii="Times New Roman" w:hAnsi="Times New Roman"/>
          <w:sz w:val="28"/>
          <w:szCs w:val="28"/>
        </w:rPr>
        <w:t>Оренбургской области</w:t>
      </w:r>
      <w:r w:rsidR="00633BDD" w:rsidRPr="003314B7">
        <w:rPr>
          <w:rFonts w:ascii="Times New Roman" w:hAnsi="Times New Roman"/>
          <w:sz w:val="28"/>
          <w:szCs w:val="28"/>
        </w:rPr>
        <w:t>;</w:t>
      </w:r>
    </w:p>
    <w:p w:rsidR="00633BDD" w:rsidRPr="003314B7" w:rsidRDefault="00F34EFA" w:rsidP="0067768C">
      <w:pPr>
        <w:pStyle w:val="af0"/>
        <w:ind w:firstLine="851"/>
        <w:jc w:val="both"/>
        <w:rPr>
          <w:rFonts w:ascii="Times New Roman" w:hAnsi="Times New Roman"/>
          <w:sz w:val="28"/>
          <w:szCs w:val="28"/>
        </w:rPr>
      </w:pPr>
      <w:r w:rsidRPr="003314B7">
        <w:rPr>
          <w:rFonts w:ascii="Times New Roman" w:hAnsi="Times New Roman"/>
          <w:sz w:val="28"/>
          <w:szCs w:val="28"/>
        </w:rPr>
        <w:lastRenderedPageBreak/>
        <w:t>3.1.2</w:t>
      </w:r>
      <w:r w:rsidR="00633BDD" w:rsidRPr="003314B7">
        <w:rPr>
          <w:rFonts w:ascii="Times New Roman" w:hAnsi="Times New Roman"/>
          <w:sz w:val="28"/>
          <w:szCs w:val="28"/>
        </w:rPr>
        <w:t xml:space="preserve"> исправление допущенных опечаток и (или) ошибок в выданных в результате предоставления </w:t>
      </w:r>
      <w:r w:rsidRPr="003314B7">
        <w:rPr>
          <w:rFonts w:ascii="Times New Roman" w:hAnsi="Times New Roman"/>
          <w:sz w:val="28"/>
          <w:szCs w:val="28"/>
        </w:rPr>
        <w:t>муниципальной</w:t>
      </w:r>
      <w:r w:rsidR="00633BDD" w:rsidRPr="003314B7">
        <w:rPr>
          <w:rFonts w:ascii="Times New Roman" w:hAnsi="Times New Roman"/>
          <w:sz w:val="28"/>
          <w:szCs w:val="28"/>
        </w:rPr>
        <w:t xml:space="preserve"> услуги документах.</w:t>
      </w:r>
    </w:p>
    <w:p w:rsidR="00E50737" w:rsidRPr="003314B7" w:rsidRDefault="00E50737" w:rsidP="00633BDD">
      <w:pPr>
        <w:pStyle w:val="af0"/>
        <w:ind w:firstLine="709"/>
        <w:jc w:val="both"/>
        <w:rPr>
          <w:rFonts w:ascii="Times New Roman" w:hAnsi="Times New Roman"/>
          <w:sz w:val="28"/>
          <w:szCs w:val="28"/>
        </w:rPr>
      </w:pPr>
    </w:p>
    <w:p w:rsidR="00B50908" w:rsidRPr="003314B7" w:rsidRDefault="00B50908" w:rsidP="00B50908">
      <w:pPr>
        <w:pStyle w:val="af0"/>
        <w:ind w:firstLine="709"/>
        <w:jc w:val="both"/>
        <w:rPr>
          <w:rFonts w:ascii="Times New Roman" w:hAnsi="Times New Roman"/>
          <w:sz w:val="28"/>
          <w:szCs w:val="28"/>
        </w:rPr>
      </w:pPr>
    </w:p>
    <w:p w:rsidR="00B50908" w:rsidRPr="003314B7" w:rsidRDefault="00B50908" w:rsidP="00B50908">
      <w:pPr>
        <w:pStyle w:val="af0"/>
        <w:ind w:firstLine="709"/>
        <w:jc w:val="center"/>
        <w:rPr>
          <w:rFonts w:ascii="Times New Roman" w:hAnsi="Times New Roman"/>
          <w:b/>
          <w:bCs/>
          <w:sz w:val="28"/>
          <w:szCs w:val="28"/>
        </w:rPr>
      </w:pPr>
      <w:r w:rsidRPr="003314B7">
        <w:rPr>
          <w:rFonts w:ascii="Times New Roman" w:hAnsi="Times New Roman"/>
          <w:b/>
          <w:bCs/>
          <w:sz w:val="28"/>
          <w:szCs w:val="28"/>
        </w:rPr>
        <w:t>Описание административной процедуры профилирования заявителя</w:t>
      </w:r>
    </w:p>
    <w:p w:rsidR="00BA2E40" w:rsidRDefault="00BA2E40" w:rsidP="00B50908">
      <w:pPr>
        <w:pStyle w:val="af0"/>
        <w:ind w:firstLine="709"/>
        <w:jc w:val="both"/>
        <w:rPr>
          <w:rFonts w:ascii="Times New Roman" w:hAnsi="Times New Roman"/>
          <w:sz w:val="28"/>
          <w:szCs w:val="28"/>
        </w:rPr>
      </w:pPr>
    </w:p>
    <w:p w:rsidR="00B50908" w:rsidRPr="003314B7" w:rsidRDefault="0014310E" w:rsidP="00BA2E40">
      <w:pPr>
        <w:pStyle w:val="af0"/>
        <w:ind w:firstLine="851"/>
        <w:jc w:val="both"/>
        <w:rPr>
          <w:rFonts w:ascii="Times New Roman" w:hAnsi="Times New Roman"/>
          <w:sz w:val="28"/>
          <w:szCs w:val="28"/>
        </w:rPr>
      </w:pPr>
      <w:r w:rsidRPr="003314B7">
        <w:rPr>
          <w:rFonts w:ascii="Times New Roman" w:hAnsi="Times New Roman"/>
          <w:sz w:val="28"/>
          <w:szCs w:val="28"/>
        </w:rPr>
        <w:t>3</w:t>
      </w:r>
      <w:r w:rsidR="00B50908" w:rsidRPr="003314B7">
        <w:rPr>
          <w:rFonts w:ascii="Times New Roman" w:hAnsi="Times New Roman"/>
          <w:sz w:val="28"/>
          <w:szCs w:val="28"/>
        </w:rPr>
        <w:t>.</w:t>
      </w:r>
      <w:r w:rsidRPr="003314B7">
        <w:rPr>
          <w:rFonts w:ascii="Times New Roman" w:hAnsi="Times New Roman"/>
          <w:sz w:val="28"/>
          <w:szCs w:val="28"/>
        </w:rPr>
        <w:t>2</w:t>
      </w:r>
      <w:r w:rsidR="00BA2E40">
        <w:rPr>
          <w:rFonts w:ascii="Times New Roman" w:hAnsi="Times New Roman"/>
          <w:sz w:val="28"/>
          <w:szCs w:val="28"/>
        </w:rPr>
        <w:t>.</w:t>
      </w:r>
      <w:r w:rsidR="00B50908" w:rsidRPr="003314B7">
        <w:rPr>
          <w:rFonts w:ascii="Times New Roman" w:hAnsi="Times New Roman"/>
          <w:sz w:val="28"/>
          <w:szCs w:val="28"/>
        </w:rPr>
        <w:t xml:space="preserve"> Вариант предоставления </w:t>
      </w:r>
      <w:r w:rsidR="0045424A" w:rsidRPr="003314B7">
        <w:rPr>
          <w:rFonts w:ascii="Times New Roman" w:hAnsi="Times New Roman"/>
          <w:sz w:val="28"/>
          <w:szCs w:val="28"/>
        </w:rPr>
        <w:t>муниципальной</w:t>
      </w:r>
      <w:r w:rsidR="00B50908" w:rsidRPr="003314B7">
        <w:rPr>
          <w:rFonts w:ascii="Times New Roman" w:hAnsi="Times New Roman"/>
          <w:sz w:val="28"/>
          <w:szCs w:val="28"/>
        </w:rPr>
        <w:t xml:space="preserve"> услуги определяется путем </w:t>
      </w:r>
      <w:r w:rsidR="0045424A" w:rsidRPr="003314B7">
        <w:rPr>
          <w:rFonts w:ascii="Times New Roman" w:hAnsi="Times New Roman"/>
          <w:sz w:val="28"/>
          <w:szCs w:val="28"/>
        </w:rPr>
        <w:t>опроса</w:t>
      </w:r>
      <w:r w:rsidR="00B50908" w:rsidRPr="003314B7">
        <w:rPr>
          <w:rFonts w:ascii="Times New Roman" w:hAnsi="Times New Roman"/>
          <w:sz w:val="28"/>
          <w:szCs w:val="28"/>
        </w:rPr>
        <w:t xml:space="preserve"> заявителя, в процессе которого устанавливается результат </w:t>
      </w:r>
      <w:r w:rsidR="0045424A" w:rsidRPr="003314B7">
        <w:rPr>
          <w:rFonts w:ascii="Times New Roman" w:hAnsi="Times New Roman"/>
          <w:sz w:val="28"/>
          <w:szCs w:val="28"/>
        </w:rPr>
        <w:t>муниципальной</w:t>
      </w:r>
      <w:r w:rsidR="00B50908" w:rsidRPr="003314B7">
        <w:rPr>
          <w:rFonts w:ascii="Times New Roman" w:hAnsi="Times New Roman"/>
          <w:sz w:val="28"/>
          <w:szCs w:val="28"/>
        </w:rPr>
        <w:t xml:space="preserve"> услуги, за предоставлением которого он обратился, а также признаки заявителя. </w:t>
      </w:r>
    </w:p>
    <w:p w:rsidR="00B50908" w:rsidRPr="003314B7" w:rsidRDefault="00B50908" w:rsidP="00BA2E40">
      <w:pPr>
        <w:pStyle w:val="af0"/>
        <w:ind w:firstLine="851"/>
        <w:jc w:val="both"/>
        <w:rPr>
          <w:rFonts w:ascii="Times New Roman" w:hAnsi="Times New Roman"/>
          <w:sz w:val="28"/>
          <w:szCs w:val="28"/>
        </w:rPr>
      </w:pPr>
      <w:r w:rsidRPr="003314B7">
        <w:rPr>
          <w:rFonts w:ascii="Times New Roman" w:hAnsi="Times New Roman"/>
          <w:sz w:val="28"/>
          <w:szCs w:val="28"/>
        </w:rPr>
        <w:t xml:space="preserve">Вопросы, направленные на определение признаков заявителя, приведены в таблице 2 приложения № </w:t>
      </w:r>
      <w:r w:rsidR="00823AE5" w:rsidRPr="003314B7">
        <w:rPr>
          <w:rFonts w:ascii="Times New Roman" w:hAnsi="Times New Roman"/>
          <w:sz w:val="28"/>
          <w:szCs w:val="28"/>
        </w:rPr>
        <w:t>1</w:t>
      </w:r>
      <w:r w:rsidRPr="003314B7">
        <w:rPr>
          <w:rFonts w:ascii="Times New Roman" w:hAnsi="Times New Roman"/>
          <w:sz w:val="28"/>
          <w:szCs w:val="28"/>
        </w:rPr>
        <w:t xml:space="preserve"> к настоящему Административному регламенту.</w:t>
      </w:r>
    </w:p>
    <w:p w:rsidR="00B50908" w:rsidRPr="003314B7" w:rsidRDefault="0014310E" w:rsidP="00BA2E40">
      <w:pPr>
        <w:pStyle w:val="af0"/>
        <w:ind w:firstLine="851"/>
        <w:jc w:val="both"/>
        <w:rPr>
          <w:rFonts w:ascii="Times New Roman" w:hAnsi="Times New Roman"/>
          <w:sz w:val="28"/>
          <w:szCs w:val="28"/>
        </w:rPr>
      </w:pPr>
      <w:r w:rsidRPr="003314B7">
        <w:rPr>
          <w:rFonts w:ascii="Times New Roman" w:hAnsi="Times New Roman"/>
          <w:sz w:val="28"/>
          <w:szCs w:val="28"/>
        </w:rPr>
        <w:t>3</w:t>
      </w:r>
      <w:r w:rsidR="00B50908" w:rsidRPr="003314B7">
        <w:rPr>
          <w:rFonts w:ascii="Times New Roman" w:hAnsi="Times New Roman"/>
          <w:sz w:val="28"/>
          <w:szCs w:val="28"/>
        </w:rPr>
        <w:t>.</w:t>
      </w:r>
      <w:r w:rsidRPr="003314B7">
        <w:rPr>
          <w:rFonts w:ascii="Times New Roman" w:hAnsi="Times New Roman"/>
          <w:sz w:val="28"/>
          <w:szCs w:val="28"/>
        </w:rPr>
        <w:t>3</w:t>
      </w:r>
      <w:r w:rsidR="00BA2E40">
        <w:rPr>
          <w:rFonts w:ascii="Times New Roman" w:hAnsi="Times New Roman"/>
          <w:sz w:val="28"/>
          <w:szCs w:val="28"/>
        </w:rPr>
        <w:t>.</w:t>
      </w:r>
      <w:r w:rsidR="00B50908" w:rsidRPr="003314B7">
        <w:rPr>
          <w:rFonts w:ascii="Times New Roman" w:hAnsi="Times New Roman"/>
          <w:sz w:val="28"/>
          <w:szCs w:val="28"/>
        </w:rPr>
        <w:t xml:space="preserve"> По результатам получения ответов от заявителя определяется полный перечень комбинаций значений признаков в соответствии с настоящим Административным регламентом, каждая </w:t>
      </w:r>
      <w:proofErr w:type="gramStart"/>
      <w:r w:rsidR="00B50908" w:rsidRPr="003314B7">
        <w:rPr>
          <w:rFonts w:ascii="Times New Roman" w:hAnsi="Times New Roman"/>
          <w:sz w:val="28"/>
          <w:szCs w:val="28"/>
        </w:rPr>
        <w:t>из</w:t>
      </w:r>
      <w:proofErr w:type="gramEnd"/>
      <w:r w:rsidR="00B50908" w:rsidRPr="003314B7">
        <w:rPr>
          <w:rFonts w:ascii="Times New Roman" w:hAnsi="Times New Roman"/>
          <w:sz w:val="28"/>
          <w:szCs w:val="28"/>
        </w:rPr>
        <w:t xml:space="preserve"> которых соответствует одному варианту.</w:t>
      </w:r>
    </w:p>
    <w:p w:rsidR="00B50908" w:rsidRPr="003314B7" w:rsidRDefault="00B50908" w:rsidP="001F7BE2">
      <w:pPr>
        <w:pStyle w:val="30"/>
        <w:shd w:val="clear" w:color="auto" w:fill="auto"/>
        <w:spacing w:line="240" w:lineRule="auto"/>
        <w:ind w:firstLine="709"/>
        <w:jc w:val="both"/>
        <w:rPr>
          <w:rStyle w:val="2"/>
          <w:b w:val="0"/>
        </w:rPr>
      </w:pPr>
    </w:p>
    <w:p w:rsidR="00BA2E40" w:rsidRDefault="00BA3EED" w:rsidP="001F7BE2">
      <w:pPr>
        <w:pStyle w:val="30"/>
        <w:shd w:val="clear" w:color="auto" w:fill="auto"/>
        <w:spacing w:line="240" w:lineRule="auto"/>
        <w:ind w:firstLine="709"/>
        <w:rPr>
          <w:rStyle w:val="3"/>
          <w:b/>
          <w:bCs w:val="0"/>
        </w:rPr>
      </w:pPr>
      <w:bookmarkStart w:id="4" w:name="bookmark14"/>
      <w:r w:rsidRPr="003314B7">
        <w:rPr>
          <w:bCs w:val="0"/>
        </w:rPr>
        <w:t>Оп</w:t>
      </w:r>
      <w:r w:rsidR="00BF62CF" w:rsidRPr="003314B7">
        <w:rPr>
          <w:bCs w:val="0"/>
        </w:rPr>
        <w:t>исание варианта предоставления муниципальной</w:t>
      </w:r>
      <w:r w:rsidRPr="003314B7">
        <w:rPr>
          <w:bCs w:val="0"/>
        </w:rPr>
        <w:t xml:space="preserve"> услуги</w:t>
      </w:r>
      <w:r w:rsidRPr="003314B7">
        <w:rPr>
          <w:b w:val="0"/>
          <w:bCs w:val="0"/>
        </w:rPr>
        <w:t xml:space="preserve"> </w:t>
      </w:r>
      <w:r w:rsidRPr="003314B7">
        <w:rPr>
          <w:rStyle w:val="3"/>
          <w:b/>
          <w:bCs w:val="0"/>
        </w:rPr>
        <w:t>«Выплата компенсации части родительской платы за присмотр</w:t>
      </w:r>
      <w:r w:rsidR="00BA2E40">
        <w:rPr>
          <w:rStyle w:val="3"/>
          <w:b/>
          <w:bCs w:val="0"/>
        </w:rPr>
        <w:t xml:space="preserve"> </w:t>
      </w:r>
      <w:r w:rsidRPr="003314B7">
        <w:rPr>
          <w:rStyle w:val="3"/>
          <w:b/>
          <w:bCs w:val="0"/>
        </w:rPr>
        <w:t xml:space="preserve">и уход </w:t>
      </w:r>
    </w:p>
    <w:p w:rsidR="00BA2E40" w:rsidRDefault="00BA3EED" w:rsidP="001F7BE2">
      <w:pPr>
        <w:pStyle w:val="30"/>
        <w:shd w:val="clear" w:color="auto" w:fill="auto"/>
        <w:spacing w:line="240" w:lineRule="auto"/>
        <w:ind w:firstLine="709"/>
        <w:rPr>
          <w:rStyle w:val="3"/>
          <w:b/>
          <w:bCs w:val="0"/>
        </w:rPr>
      </w:pPr>
      <w:r w:rsidRPr="003314B7">
        <w:rPr>
          <w:rStyle w:val="3"/>
          <w:b/>
          <w:bCs w:val="0"/>
        </w:rPr>
        <w:t xml:space="preserve">за детьми в </w:t>
      </w:r>
      <w:r w:rsidRPr="003314B7">
        <w:rPr>
          <w:rStyle w:val="310"/>
          <w:bCs w:val="0"/>
          <w:i w:val="0"/>
        </w:rPr>
        <w:t>муниципальных</w:t>
      </w:r>
      <w:r w:rsidRPr="003314B7">
        <w:rPr>
          <w:rStyle w:val="32"/>
          <w:b w:val="0"/>
          <w:bCs w:val="0"/>
        </w:rPr>
        <w:t xml:space="preserve"> </w:t>
      </w:r>
      <w:r w:rsidRPr="003314B7">
        <w:rPr>
          <w:rStyle w:val="3"/>
          <w:b/>
          <w:bCs w:val="0"/>
        </w:rPr>
        <w:t xml:space="preserve">образовательных организациях, </w:t>
      </w:r>
    </w:p>
    <w:p w:rsidR="00BA3EED" w:rsidRPr="003314B7" w:rsidRDefault="00BA3EED" w:rsidP="001F7BE2">
      <w:pPr>
        <w:pStyle w:val="30"/>
        <w:shd w:val="clear" w:color="auto" w:fill="auto"/>
        <w:spacing w:line="240" w:lineRule="auto"/>
        <w:ind w:firstLine="709"/>
      </w:pPr>
      <w:proofErr w:type="gramStart"/>
      <w:r w:rsidRPr="003314B7">
        <w:rPr>
          <w:rStyle w:val="3"/>
          <w:b/>
          <w:bCs w:val="0"/>
        </w:rPr>
        <w:t>находящихся</w:t>
      </w:r>
      <w:proofErr w:type="gramEnd"/>
      <w:r w:rsidRPr="003314B7">
        <w:rPr>
          <w:rStyle w:val="3"/>
          <w:b/>
          <w:bCs w:val="0"/>
        </w:rPr>
        <w:t xml:space="preserve"> на территории </w:t>
      </w:r>
      <w:proofErr w:type="spellStart"/>
      <w:r w:rsidR="00BA2E40">
        <w:rPr>
          <w:rStyle w:val="3"/>
          <w:b/>
          <w:bCs w:val="0"/>
        </w:rPr>
        <w:t>Кувандыкского</w:t>
      </w:r>
      <w:proofErr w:type="spellEnd"/>
      <w:r w:rsidR="00BA2E40">
        <w:rPr>
          <w:rStyle w:val="3"/>
          <w:b/>
          <w:bCs w:val="0"/>
        </w:rPr>
        <w:t xml:space="preserve"> муниципального округа</w:t>
      </w:r>
      <w:r w:rsidR="00BA2E40" w:rsidRPr="003314B7">
        <w:rPr>
          <w:rStyle w:val="3"/>
          <w:b/>
          <w:bCs w:val="0"/>
        </w:rPr>
        <w:t xml:space="preserve"> </w:t>
      </w:r>
      <w:r w:rsidRPr="003314B7">
        <w:t>Оренбургской области»</w:t>
      </w:r>
    </w:p>
    <w:p w:rsidR="00BF62CF" w:rsidRPr="003314B7" w:rsidRDefault="00BF62CF" w:rsidP="001F7BE2">
      <w:pPr>
        <w:pStyle w:val="30"/>
        <w:shd w:val="clear" w:color="auto" w:fill="auto"/>
        <w:spacing w:line="240" w:lineRule="auto"/>
        <w:ind w:firstLine="709"/>
      </w:pPr>
    </w:p>
    <w:p w:rsidR="007170F2" w:rsidRDefault="00F7530A" w:rsidP="007170F2">
      <w:pPr>
        <w:pStyle w:val="af0"/>
        <w:ind w:firstLine="851"/>
        <w:jc w:val="both"/>
        <w:rPr>
          <w:rFonts w:ascii="Times New Roman" w:hAnsi="Times New Roman"/>
          <w:sz w:val="28"/>
          <w:szCs w:val="28"/>
        </w:rPr>
      </w:pPr>
      <w:r w:rsidRPr="003314B7">
        <w:rPr>
          <w:rFonts w:ascii="Times New Roman" w:hAnsi="Times New Roman"/>
          <w:sz w:val="28"/>
          <w:szCs w:val="28"/>
        </w:rPr>
        <w:t>3.</w:t>
      </w:r>
      <w:r w:rsidR="0014310E" w:rsidRPr="003314B7">
        <w:rPr>
          <w:rFonts w:ascii="Times New Roman" w:hAnsi="Times New Roman"/>
          <w:sz w:val="28"/>
          <w:szCs w:val="28"/>
        </w:rPr>
        <w:t>4</w:t>
      </w:r>
      <w:r w:rsidR="00BA2E40">
        <w:rPr>
          <w:rFonts w:ascii="Times New Roman" w:hAnsi="Times New Roman"/>
          <w:sz w:val="28"/>
          <w:szCs w:val="28"/>
        </w:rPr>
        <w:t>.</w:t>
      </w:r>
      <w:r w:rsidRPr="003314B7">
        <w:rPr>
          <w:rFonts w:ascii="Times New Roman" w:hAnsi="Times New Roman"/>
          <w:spacing w:val="24"/>
          <w:sz w:val="28"/>
          <w:szCs w:val="28"/>
        </w:rPr>
        <w:t xml:space="preserve"> </w:t>
      </w:r>
      <w:r w:rsidRPr="003314B7">
        <w:rPr>
          <w:rFonts w:ascii="Times New Roman" w:hAnsi="Times New Roman"/>
          <w:sz w:val="28"/>
          <w:szCs w:val="28"/>
        </w:rPr>
        <w:t>Результатом предоставления варианта муниципальной услуги является решение о предоставлении муниципальной услуги или решение об отказе в предоставлении муниципальной услуги.</w:t>
      </w:r>
    </w:p>
    <w:p w:rsidR="0054643D" w:rsidRPr="003314B7" w:rsidRDefault="007170F2" w:rsidP="007170F2">
      <w:pPr>
        <w:pStyle w:val="af0"/>
        <w:ind w:firstLine="851"/>
        <w:jc w:val="both"/>
      </w:pPr>
      <w:r>
        <w:rPr>
          <w:rFonts w:ascii="Times New Roman" w:hAnsi="Times New Roman"/>
          <w:sz w:val="28"/>
          <w:szCs w:val="28"/>
        </w:rPr>
        <w:t xml:space="preserve">3.5. </w:t>
      </w:r>
      <w:r w:rsidR="0054643D" w:rsidRPr="003314B7">
        <w:rPr>
          <w:rStyle w:val="2"/>
        </w:rPr>
        <w:t>Предоставление муниципальной услуги включает в себя следующие административные процедуры:</w:t>
      </w:r>
    </w:p>
    <w:p w:rsidR="0054643D" w:rsidRPr="003314B7" w:rsidRDefault="0054643D" w:rsidP="00EB54DD">
      <w:pPr>
        <w:pStyle w:val="21"/>
        <w:shd w:val="clear" w:color="auto" w:fill="auto"/>
        <w:spacing w:before="0" w:after="0"/>
        <w:ind w:firstLine="851"/>
      </w:pPr>
      <w:r w:rsidRPr="003314B7">
        <w:rPr>
          <w:rStyle w:val="2"/>
        </w:rPr>
        <w:t>проверка документов и регистрация заявления;</w:t>
      </w:r>
    </w:p>
    <w:p w:rsidR="0054643D" w:rsidRPr="003314B7" w:rsidRDefault="0054643D" w:rsidP="00EB54DD">
      <w:pPr>
        <w:pStyle w:val="21"/>
        <w:shd w:val="clear" w:color="auto" w:fill="auto"/>
        <w:spacing w:before="0" w:after="0"/>
        <w:ind w:firstLine="851"/>
      </w:pPr>
      <w:r w:rsidRPr="003314B7">
        <w:rPr>
          <w:rStyle w:val="2"/>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54643D" w:rsidRPr="003314B7" w:rsidRDefault="0054643D" w:rsidP="00EB54DD">
      <w:pPr>
        <w:pStyle w:val="21"/>
        <w:shd w:val="clear" w:color="auto" w:fill="auto"/>
        <w:spacing w:before="0" w:after="0"/>
        <w:ind w:firstLine="851"/>
      </w:pPr>
      <w:r w:rsidRPr="003314B7">
        <w:rPr>
          <w:rStyle w:val="2"/>
        </w:rPr>
        <w:t>рассмотрение документов и сведений;</w:t>
      </w:r>
    </w:p>
    <w:p w:rsidR="0054643D" w:rsidRPr="003314B7" w:rsidRDefault="0054643D" w:rsidP="00EB54DD">
      <w:pPr>
        <w:pStyle w:val="21"/>
        <w:shd w:val="clear" w:color="auto" w:fill="auto"/>
        <w:spacing w:before="0" w:after="0"/>
        <w:ind w:firstLine="851"/>
      </w:pPr>
      <w:r w:rsidRPr="003314B7">
        <w:rPr>
          <w:rStyle w:val="2"/>
        </w:rPr>
        <w:t>принятие решения;</w:t>
      </w:r>
    </w:p>
    <w:p w:rsidR="0054643D" w:rsidRPr="003314B7" w:rsidRDefault="0054643D" w:rsidP="00EB54DD">
      <w:pPr>
        <w:pStyle w:val="21"/>
        <w:shd w:val="clear" w:color="auto" w:fill="auto"/>
        <w:spacing w:before="0" w:after="0"/>
        <w:ind w:firstLine="851"/>
      </w:pPr>
      <w:r w:rsidRPr="003314B7">
        <w:rPr>
          <w:rStyle w:val="2"/>
        </w:rPr>
        <w:t>выдача результата</w:t>
      </w:r>
      <w:r w:rsidR="005A739E" w:rsidRPr="003314B7">
        <w:rPr>
          <w:rStyle w:val="2"/>
        </w:rPr>
        <w:t>.</w:t>
      </w:r>
    </w:p>
    <w:p w:rsidR="00CF7839" w:rsidRPr="003314B7" w:rsidRDefault="00CF7839" w:rsidP="00EB54DD">
      <w:pPr>
        <w:pStyle w:val="30"/>
        <w:shd w:val="clear" w:color="auto" w:fill="auto"/>
        <w:spacing w:line="240" w:lineRule="auto"/>
        <w:ind w:firstLine="851"/>
        <w:jc w:val="both"/>
        <w:rPr>
          <w:rStyle w:val="2"/>
          <w:b w:val="0"/>
        </w:rPr>
      </w:pPr>
      <w:r w:rsidRPr="003314B7">
        <w:rPr>
          <w:rStyle w:val="2"/>
          <w:b w:val="0"/>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r w:rsidR="00E77CF0" w:rsidRPr="003314B7">
        <w:rPr>
          <w:rStyle w:val="2"/>
          <w:b w:val="0"/>
        </w:rPr>
        <w:t xml:space="preserve"> </w:t>
      </w:r>
    </w:p>
    <w:p w:rsidR="00F7530A" w:rsidRPr="003314B7" w:rsidRDefault="001E3F13" w:rsidP="00EB54DD">
      <w:pPr>
        <w:pStyle w:val="af0"/>
        <w:ind w:firstLine="851"/>
        <w:jc w:val="both"/>
        <w:rPr>
          <w:rFonts w:ascii="Times New Roman" w:hAnsi="Times New Roman"/>
          <w:sz w:val="28"/>
          <w:szCs w:val="28"/>
        </w:rPr>
      </w:pPr>
      <w:r w:rsidRPr="003314B7">
        <w:rPr>
          <w:rFonts w:ascii="Times New Roman" w:hAnsi="Times New Roman"/>
          <w:sz w:val="28"/>
          <w:szCs w:val="28"/>
        </w:rPr>
        <w:t>3</w:t>
      </w:r>
      <w:r w:rsidR="00F7530A" w:rsidRPr="003314B7">
        <w:rPr>
          <w:rFonts w:ascii="Times New Roman" w:hAnsi="Times New Roman"/>
          <w:sz w:val="28"/>
          <w:szCs w:val="28"/>
        </w:rPr>
        <w:t>.</w:t>
      </w:r>
      <w:r w:rsidRPr="003314B7">
        <w:rPr>
          <w:rFonts w:ascii="Times New Roman" w:hAnsi="Times New Roman"/>
          <w:sz w:val="28"/>
          <w:szCs w:val="28"/>
        </w:rPr>
        <w:t>6</w:t>
      </w:r>
      <w:r w:rsidR="007170F2">
        <w:rPr>
          <w:rFonts w:ascii="Times New Roman" w:hAnsi="Times New Roman"/>
          <w:sz w:val="28"/>
          <w:szCs w:val="28"/>
        </w:rPr>
        <w:t>.</w:t>
      </w:r>
      <w:r w:rsidR="00F7530A" w:rsidRPr="003314B7">
        <w:rPr>
          <w:rFonts w:ascii="Times New Roman" w:hAnsi="Times New Roman"/>
          <w:spacing w:val="24"/>
          <w:sz w:val="28"/>
          <w:szCs w:val="28"/>
        </w:rPr>
        <w:t xml:space="preserve"> </w:t>
      </w:r>
      <w:r w:rsidR="00F7530A" w:rsidRPr="003314B7">
        <w:rPr>
          <w:rFonts w:ascii="Times New Roman" w:hAnsi="Times New Roman"/>
          <w:sz w:val="28"/>
          <w:szCs w:val="28"/>
        </w:rPr>
        <w:t xml:space="preserve">Максимальный срок предоставления варианта </w:t>
      </w:r>
      <w:r w:rsidR="00F37E65" w:rsidRPr="003314B7">
        <w:rPr>
          <w:rFonts w:ascii="Times New Roman" w:hAnsi="Times New Roman"/>
          <w:sz w:val="28"/>
          <w:szCs w:val="28"/>
        </w:rPr>
        <w:t>муниципальной</w:t>
      </w:r>
      <w:r w:rsidR="00F7530A" w:rsidRPr="003314B7">
        <w:rPr>
          <w:rFonts w:ascii="Times New Roman" w:hAnsi="Times New Roman"/>
          <w:sz w:val="28"/>
          <w:szCs w:val="28"/>
        </w:rPr>
        <w:t xml:space="preserve"> услуги составляет </w:t>
      </w:r>
      <w:r w:rsidR="00F04DE5" w:rsidRPr="003314B7">
        <w:rPr>
          <w:rFonts w:ascii="Times New Roman" w:hAnsi="Times New Roman"/>
          <w:sz w:val="28"/>
          <w:szCs w:val="28"/>
        </w:rPr>
        <w:t>11</w:t>
      </w:r>
      <w:r w:rsidR="00F7530A" w:rsidRPr="003314B7">
        <w:rPr>
          <w:rFonts w:ascii="Times New Roman" w:hAnsi="Times New Roman"/>
          <w:sz w:val="28"/>
          <w:szCs w:val="28"/>
        </w:rPr>
        <w:t xml:space="preserve"> рабочих дней со дня регистрации заявления о предоставлении </w:t>
      </w:r>
      <w:r w:rsidR="002F11E2" w:rsidRPr="003314B7">
        <w:rPr>
          <w:rFonts w:ascii="Times New Roman" w:hAnsi="Times New Roman"/>
          <w:sz w:val="28"/>
          <w:szCs w:val="28"/>
        </w:rPr>
        <w:t>муниципальной</w:t>
      </w:r>
      <w:r w:rsidR="00F7530A" w:rsidRPr="003314B7">
        <w:rPr>
          <w:rFonts w:ascii="Times New Roman" w:hAnsi="Times New Roman"/>
          <w:sz w:val="28"/>
          <w:szCs w:val="28"/>
        </w:rPr>
        <w:t xml:space="preserve"> услуги.</w:t>
      </w:r>
    </w:p>
    <w:p w:rsidR="00BF62CF" w:rsidRPr="003314B7" w:rsidRDefault="00BF62CF" w:rsidP="00EB54DD">
      <w:pPr>
        <w:pStyle w:val="30"/>
        <w:shd w:val="clear" w:color="auto" w:fill="auto"/>
        <w:spacing w:line="240" w:lineRule="auto"/>
        <w:ind w:firstLine="851"/>
        <w:jc w:val="both"/>
        <w:rPr>
          <w:rStyle w:val="2"/>
          <w:b w:val="0"/>
        </w:rPr>
      </w:pPr>
      <w:r w:rsidRPr="003314B7">
        <w:rPr>
          <w:rStyle w:val="2"/>
          <w:b w:val="0"/>
        </w:rPr>
        <w:t xml:space="preserve">Описание административных процедур представлено в Приложении № </w:t>
      </w:r>
      <w:r w:rsidR="00823AE5" w:rsidRPr="003314B7">
        <w:rPr>
          <w:rStyle w:val="2"/>
          <w:b w:val="0"/>
        </w:rPr>
        <w:t>6</w:t>
      </w:r>
      <w:r w:rsidRPr="003314B7">
        <w:rPr>
          <w:rStyle w:val="2"/>
          <w:b w:val="0"/>
        </w:rPr>
        <w:t xml:space="preserve"> к настоящему Административному регламенту.</w:t>
      </w:r>
    </w:p>
    <w:p w:rsidR="00BF62CF" w:rsidRPr="003314B7" w:rsidRDefault="00BF62CF" w:rsidP="00EB54DD">
      <w:pPr>
        <w:pStyle w:val="30"/>
        <w:shd w:val="clear" w:color="auto" w:fill="auto"/>
        <w:spacing w:line="240" w:lineRule="auto"/>
        <w:ind w:firstLine="851"/>
        <w:rPr>
          <w:b w:val="0"/>
          <w:bCs w:val="0"/>
        </w:rPr>
      </w:pPr>
    </w:p>
    <w:p w:rsidR="00804ECB" w:rsidRDefault="001F7BE2" w:rsidP="001F7BE2">
      <w:pPr>
        <w:pStyle w:val="30"/>
        <w:shd w:val="clear" w:color="auto" w:fill="auto"/>
        <w:spacing w:line="240" w:lineRule="auto"/>
        <w:ind w:firstLine="709"/>
        <w:rPr>
          <w:rStyle w:val="1"/>
          <w:b/>
        </w:rPr>
      </w:pPr>
      <w:r w:rsidRPr="003314B7">
        <w:rPr>
          <w:rStyle w:val="1"/>
          <w:b/>
        </w:rPr>
        <w:lastRenderedPageBreak/>
        <w:t xml:space="preserve">Перечень административных процедур (действий) </w:t>
      </w:r>
    </w:p>
    <w:p w:rsidR="001F7BE2" w:rsidRPr="003314B7" w:rsidRDefault="001F7BE2" w:rsidP="001F7BE2">
      <w:pPr>
        <w:pStyle w:val="30"/>
        <w:shd w:val="clear" w:color="auto" w:fill="auto"/>
        <w:spacing w:line="240" w:lineRule="auto"/>
        <w:ind w:firstLine="709"/>
        <w:rPr>
          <w:rStyle w:val="1"/>
          <w:b/>
        </w:rPr>
      </w:pPr>
      <w:r w:rsidRPr="003314B7">
        <w:rPr>
          <w:rStyle w:val="1"/>
          <w:b/>
        </w:rPr>
        <w:t xml:space="preserve">при предоставлении </w:t>
      </w:r>
      <w:r w:rsidR="00F37E65" w:rsidRPr="003314B7">
        <w:rPr>
          <w:rStyle w:val="1"/>
          <w:b/>
        </w:rPr>
        <w:t>муниципальной</w:t>
      </w:r>
      <w:r w:rsidRPr="003314B7">
        <w:rPr>
          <w:rStyle w:val="1"/>
          <w:b/>
        </w:rPr>
        <w:t xml:space="preserve"> услуги в электронной форме</w:t>
      </w:r>
      <w:bookmarkEnd w:id="4"/>
    </w:p>
    <w:p w:rsidR="001F7BE2" w:rsidRPr="003314B7" w:rsidRDefault="001F7BE2" w:rsidP="001F7BE2">
      <w:pPr>
        <w:pStyle w:val="30"/>
        <w:shd w:val="clear" w:color="auto" w:fill="auto"/>
        <w:spacing w:line="240" w:lineRule="auto"/>
        <w:ind w:firstLine="709"/>
        <w:rPr>
          <w:rStyle w:val="1"/>
          <w:b/>
        </w:rPr>
      </w:pPr>
    </w:p>
    <w:p w:rsidR="001F7BE2" w:rsidRPr="003314B7" w:rsidRDefault="001E3F13" w:rsidP="00804ECB">
      <w:pPr>
        <w:pStyle w:val="30"/>
        <w:shd w:val="clear" w:color="auto" w:fill="auto"/>
        <w:spacing w:line="240" w:lineRule="auto"/>
        <w:ind w:firstLine="851"/>
        <w:jc w:val="both"/>
        <w:rPr>
          <w:rStyle w:val="2"/>
          <w:b w:val="0"/>
        </w:rPr>
      </w:pPr>
      <w:r w:rsidRPr="003314B7">
        <w:rPr>
          <w:rStyle w:val="2"/>
          <w:b w:val="0"/>
        </w:rPr>
        <w:t>3.7</w:t>
      </w:r>
      <w:r w:rsidR="001D11D4">
        <w:rPr>
          <w:rStyle w:val="2"/>
          <w:b w:val="0"/>
        </w:rPr>
        <w:t>.</w:t>
      </w:r>
      <w:r w:rsidR="001F7BE2" w:rsidRPr="003314B7">
        <w:rPr>
          <w:rStyle w:val="2"/>
          <w:b w:val="0"/>
        </w:rPr>
        <w:t xml:space="preserve"> При предоставлении муниципальной услуги в электронной форме Заявителю обеспечиваются:</w:t>
      </w:r>
    </w:p>
    <w:p w:rsidR="001F7BE2" w:rsidRPr="003314B7" w:rsidRDefault="001F7BE2" w:rsidP="00804ECB">
      <w:pPr>
        <w:pStyle w:val="30"/>
        <w:shd w:val="clear" w:color="auto" w:fill="auto"/>
        <w:spacing w:line="240" w:lineRule="auto"/>
        <w:ind w:firstLine="851"/>
        <w:jc w:val="both"/>
        <w:rPr>
          <w:rStyle w:val="2"/>
          <w:b w:val="0"/>
        </w:rPr>
      </w:pPr>
      <w:r w:rsidRPr="003314B7">
        <w:rPr>
          <w:rStyle w:val="2"/>
          <w:b w:val="0"/>
        </w:rPr>
        <w:t>получение информации о порядке и сроках предоставления муниципальной услуги;</w:t>
      </w:r>
    </w:p>
    <w:p w:rsidR="001F7BE2" w:rsidRPr="003314B7" w:rsidRDefault="001F7BE2" w:rsidP="00804ECB">
      <w:pPr>
        <w:pStyle w:val="30"/>
        <w:shd w:val="clear" w:color="auto" w:fill="auto"/>
        <w:spacing w:line="240" w:lineRule="auto"/>
        <w:ind w:firstLine="851"/>
        <w:jc w:val="both"/>
        <w:rPr>
          <w:rStyle w:val="2"/>
          <w:b w:val="0"/>
        </w:rPr>
      </w:pPr>
      <w:r w:rsidRPr="003314B7">
        <w:rPr>
          <w:rStyle w:val="2"/>
          <w:b w:val="0"/>
        </w:rPr>
        <w:t>формирование заявления;</w:t>
      </w:r>
    </w:p>
    <w:p w:rsidR="001F7BE2" w:rsidRPr="003314B7" w:rsidRDefault="001F7BE2" w:rsidP="00804ECB">
      <w:pPr>
        <w:pStyle w:val="30"/>
        <w:shd w:val="clear" w:color="auto" w:fill="auto"/>
        <w:spacing w:line="240" w:lineRule="auto"/>
        <w:ind w:firstLine="851"/>
        <w:jc w:val="both"/>
        <w:rPr>
          <w:rStyle w:val="2"/>
          <w:b w:val="0"/>
        </w:rPr>
      </w:pPr>
      <w:r w:rsidRPr="003314B7">
        <w:rPr>
          <w:rStyle w:val="2"/>
          <w:b w:val="0"/>
        </w:rPr>
        <w:t>прием и регистрация Уполномоченным органом заявления и иных документов, необходимых для предоставления муниципальной услуги;</w:t>
      </w:r>
    </w:p>
    <w:p w:rsidR="001F7BE2" w:rsidRPr="003314B7" w:rsidRDefault="001F7BE2" w:rsidP="00804ECB">
      <w:pPr>
        <w:pStyle w:val="30"/>
        <w:shd w:val="clear" w:color="auto" w:fill="auto"/>
        <w:spacing w:line="240" w:lineRule="auto"/>
        <w:ind w:firstLine="851"/>
        <w:jc w:val="both"/>
        <w:rPr>
          <w:rStyle w:val="2"/>
          <w:b w:val="0"/>
        </w:rPr>
      </w:pPr>
      <w:r w:rsidRPr="003314B7">
        <w:rPr>
          <w:rStyle w:val="2"/>
          <w:b w:val="0"/>
        </w:rPr>
        <w:t>получение результата предоставления муниципальной услуги;</w:t>
      </w:r>
    </w:p>
    <w:p w:rsidR="001F7BE2" w:rsidRPr="003314B7" w:rsidRDefault="001F7BE2" w:rsidP="00804ECB">
      <w:pPr>
        <w:pStyle w:val="30"/>
        <w:shd w:val="clear" w:color="auto" w:fill="auto"/>
        <w:spacing w:line="240" w:lineRule="auto"/>
        <w:ind w:firstLine="851"/>
        <w:jc w:val="both"/>
        <w:rPr>
          <w:rStyle w:val="2"/>
          <w:b w:val="0"/>
        </w:rPr>
      </w:pPr>
      <w:r w:rsidRPr="003314B7">
        <w:rPr>
          <w:rStyle w:val="2"/>
          <w:b w:val="0"/>
        </w:rPr>
        <w:t>получение сведений о ходе рассмотрения заявления;</w:t>
      </w:r>
    </w:p>
    <w:p w:rsidR="001F7BE2" w:rsidRPr="003314B7" w:rsidRDefault="001F7BE2" w:rsidP="00804ECB">
      <w:pPr>
        <w:pStyle w:val="30"/>
        <w:shd w:val="clear" w:color="auto" w:fill="auto"/>
        <w:spacing w:line="240" w:lineRule="auto"/>
        <w:ind w:firstLine="851"/>
        <w:jc w:val="both"/>
        <w:rPr>
          <w:rStyle w:val="2"/>
          <w:b w:val="0"/>
        </w:rPr>
      </w:pPr>
      <w:r w:rsidRPr="003314B7">
        <w:rPr>
          <w:rStyle w:val="2"/>
          <w:b w:val="0"/>
        </w:rPr>
        <w:t>осуществление оценки качества предоставления муниципальной услуги;</w:t>
      </w:r>
    </w:p>
    <w:p w:rsidR="001F7BE2" w:rsidRPr="003314B7" w:rsidRDefault="001F7BE2" w:rsidP="00804ECB">
      <w:pPr>
        <w:pStyle w:val="30"/>
        <w:shd w:val="clear" w:color="auto" w:fill="auto"/>
        <w:spacing w:line="240" w:lineRule="auto"/>
        <w:ind w:firstLine="851"/>
        <w:jc w:val="both"/>
        <w:rPr>
          <w:rStyle w:val="2"/>
          <w:b w:val="0"/>
        </w:rPr>
      </w:pPr>
      <w:r w:rsidRPr="003314B7">
        <w:rPr>
          <w:rStyle w:val="2"/>
          <w:b w:val="0"/>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C7364F" w:rsidRPr="003314B7" w:rsidRDefault="00C7364F" w:rsidP="001F7BE2">
      <w:pPr>
        <w:pStyle w:val="30"/>
        <w:shd w:val="clear" w:color="auto" w:fill="auto"/>
        <w:spacing w:line="240" w:lineRule="auto"/>
        <w:ind w:firstLine="709"/>
        <w:jc w:val="both"/>
        <w:rPr>
          <w:rStyle w:val="2"/>
          <w:b w:val="0"/>
        </w:rPr>
      </w:pPr>
    </w:p>
    <w:p w:rsidR="001D11D4" w:rsidRDefault="00C7364F" w:rsidP="00C7364F">
      <w:pPr>
        <w:autoSpaceDE w:val="0"/>
        <w:autoSpaceDN w:val="0"/>
        <w:jc w:val="center"/>
        <w:rPr>
          <w:rFonts w:ascii="Times New Roman" w:hAnsi="Times New Roman" w:cs="Times New Roman"/>
          <w:b/>
          <w:color w:val="auto"/>
          <w:sz w:val="28"/>
        </w:rPr>
      </w:pPr>
      <w:r w:rsidRPr="003314B7">
        <w:rPr>
          <w:rFonts w:ascii="Times New Roman" w:hAnsi="Times New Roman" w:cs="Times New Roman"/>
          <w:b/>
          <w:color w:val="auto"/>
          <w:sz w:val="28"/>
        </w:rPr>
        <w:t xml:space="preserve">Прием запроса и документов и (или) информации, необходимых </w:t>
      </w:r>
    </w:p>
    <w:p w:rsidR="00C7364F" w:rsidRPr="003314B7" w:rsidRDefault="00C7364F" w:rsidP="00C7364F">
      <w:pPr>
        <w:autoSpaceDE w:val="0"/>
        <w:autoSpaceDN w:val="0"/>
        <w:jc w:val="center"/>
        <w:rPr>
          <w:rFonts w:ascii="Times New Roman" w:hAnsi="Times New Roman" w:cs="Times New Roman"/>
          <w:b/>
          <w:color w:val="auto"/>
          <w:sz w:val="28"/>
        </w:rPr>
      </w:pPr>
      <w:r w:rsidRPr="003314B7">
        <w:rPr>
          <w:rFonts w:ascii="Times New Roman" w:hAnsi="Times New Roman" w:cs="Times New Roman"/>
          <w:b/>
          <w:color w:val="auto"/>
          <w:sz w:val="28"/>
        </w:rPr>
        <w:t>для предоставления муниципальной услуги</w:t>
      </w:r>
    </w:p>
    <w:p w:rsidR="00C7364F" w:rsidRPr="003314B7" w:rsidRDefault="00C7364F" w:rsidP="001F7BE2">
      <w:pPr>
        <w:pStyle w:val="30"/>
        <w:shd w:val="clear" w:color="auto" w:fill="auto"/>
        <w:spacing w:line="240" w:lineRule="auto"/>
        <w:ind w:firstLine="709"/>
        <w:jc w:val="both"/>
        <w:rPr>
          <w:rStyle w:val="2"/>
          <w:b w:val="0"/>
        </w:rPr>
      </w:pPr>
    </w:p>
    <w:p w:rsidR="00C7364F" w:rsidRPr="003314B7" w:rsidRDefault="00C7364F" w:rsidP="001D11D4">
      <w:pPr>
        <w:pStyle w:val="30"/>
        <w:shd w:val="clear" w:color="auto" w:fill="auto"/>
        <w:spacing w:line="240" w:lineRule="auto"/>
        <w:ind w:firstLine="851"/>
        <w:jc w:val="both"/>
        <w:rPr>
          <w:b w:val="0"/>
        </w:rPr>
      </w:pPr>
      <w:r w:rsidRPr="003314B7">
        <w:rPr>
          <w:rStyle w:val="2"/>
          <w:b w:val="0"/>
        </w:rPr>
        <w:t>3.8</w:t>
      </w:r>
      <w:r w:rsidR="001D11D4">
        <w:rPr>
          <w:rStyle w:val="2"/>
          <w:b w:val="0"/>
        </w:rPr>
        <w:t>.</w:t>
      </w:r>
      <w:r w:rsidRPr="003314B7">
        <w:rPr>
          <w:rStyle w:val="2"/>
          <w:b w:val="0"/>
        </w:rPr>
        <w:t xml:space="preserve"> </w:t>
      </w:r>
      <w:r w:rsidRPr="003314B7">
        <w:rPr>
          <w:b w:val="0"/>
        </w:rPr>
        <w:t>Для получения муниципальной услуги заявителем в Уполномоченный орган</w:t>
      </w:r>
      <w:r w:rsidRPr="003314B7">
        <w:rPr>
          <w:b w:val="0"/>
          <w:spacing w:val="1"/>
        </w:rPr>
        <w:t xml:space="preserve"> </w:t>
      </w:r>
      <w:r w:rsidRPr="003314B7">
        <w:rPr>
          <w:b w:val="0"/>
          <w:spacing w:val="-1"/>
        </w:rPr>
        <w:t xml:space="preserve">подается заявление </w:t>
      </w:r>
      <w:r w:rsidRPr="003314B7">
        <w:rPr>
          <w:b w:val="0"/>
        </w:rPr>
        <w:t>о предоставлении муниципальной услуги в</w:t>
      </w:r>
      <w:r w:rsidRPr="003314B7">
        <w:rPr>
          <w:b w:val="0"/>
          <w:spacing w:val="1"/>
        </w:rPr>
        <w:t xml:space="preserve"> </w:t>
      </w:r>
      <w:r w:rsidRPr="003314B7">
        <w:rPr>
          <w:b w:val="0"/>
        </w:rPr>
        <w:t>отношении</w:t>
      </w:r>
      <w:r w:rsidRPr="003314B7">
        <w:rPr>
          <w:b w:val="0"/>
          <w:spacing w:val="1"/>
        </w:rPr>
        <w:t xml:space="preserve"> </w:t>
      </w:r>
      <w:r w:rsidRPr="003314B7">
        <w:rPr>
          <w:b w:val="0"/>
        </w:rPr>
        <w:t>каждого</w:t>
      </w:r>
      <w:r w:rsidRPr="003314B7">
        <w:rPr>
          <w:b w:val="0"/>
          <w:spacing w:val="1"/>
        </w:rPr>
        <w:t xml:space="preserve"> </w:t>
      </w:r>
      <w:r w:rsidRPr="003314B7">
        <w:rPr>
          <w:b w:val="0"/>
        </w:rPr>
        <w:t>ребенка,</w:t>
      </w:r>
      <w:r w:rsidRPr="003314B7">
        <w:rPr>
          <w:b w:val="0"/>
          <w:spacing w:val="1"/>
        </w:rPr>
        <w:t xml:space="preserve"> </w:t>
      </w:r>
      <w:r w:rsidRPr="003314B7">
        <w:rPr>
          <w:b w:val="0"/>
        </w:rPr>
        <w:t>посещающего</w:t>
      </w:r>
      <w:r w:rsidRPr="003314B7">
        <w:rPr>
          <w:b w:val="0"/>
          <w:spacing w:val="1"/>
        </w:rPr>
        <w:t xml:space="preserve"> </w:t>
      </w:r>
      <w:r w:rsidRPr="003314B7">
        <w:rPr>
          <w:b w:val="0"/>
        </w:rPr>
        <w:t>образовательную</w:t>
      </w:r>
      <w:r w:rsidRPr="003314B7">
        <w:rPr>
          <w:b w:val="0"/>
          <w:spacing w:val="1"/>
        </w:rPr>
        <w:t xml:space="preserve"> </w:t>
      </w:r>
      <w:r w:rsidRPr="003314B7">
        <w:rPr>
          <w:b w:val="0"/>
        </w:rPr>
        <w:t>организацию,</w:t>
      </w:r>
      <w:r w:rsidRPr="003314B7">
        <w:rPr>
          <w:b w:val="0"/>
          <w:spacing w:val="20"/>
        </w:rPr>
        <w:t xml:space="preserve"> </w:t>
      </w:r>
      <w:r w:rsidRPr="003314B7">
        <w:rPr>
          <w:b w:val="0"/>
        </w:rPr>
        <w:t>отдельно.</w:t>
      </w:r>
    </w:p>
    <w:p w:rsidR="00C7364F" w:rsidRPr="003314B7" w:rsidRDefault="00C7364F" w:rsidP="001D11D4">
      <w:pPr>
        <w:pStyle w:val="21"/>
        <w:shd w:val="clear" w:color="auto" w:fill="auto"/>
        <w:tabs>
          <w:tab w:val="left" w:pos="0"/>
        </w:tabs>
        <w:spacing w:before="0" w:after="0" w:line="240" w:lineRule="auto"/>
        <w:ind w:firstLine="851"/>
      </w:pPr>
      <w:r w:rsidRPr="003314B7">
        <w:t>Заявление</w:t>
      </w:r>
      <w:r w:rsidRPr="003314B7">
        <w:rPr>
          <w:spacing w:val="1"/>
        </w:rPr>
        <w:t xml:space="preserve"> </w:t>
      </w:r>
      <w:r w:rsidRPr="003314B7">
        <w:t>о</w:t>
      </w:r>
      <w:r w:rsidRPr="003314B7">
        <w:rPr>
          <w:spacing w:val="1"/>
        </w:rPr>
        <w:t xml:space="preserve"> </w:t>
      </w:r>
      <w:r w:rsidRPr="003314B7">
        <w:t>предоставлении</w:t>
      </w:r>
      <w:r w:rsidRPr="003314B7">
        <w:rPr>
          <w:spacing w:val="1"/>
        </w:rPr>
        <w:t xml:space="preserve"> </w:t>
      </w:r>
      <w:r w:rsidRPr="003314B7">
        <w:t>муниципальной услуги</w:t>
      </w:r>
      <w:r w:rsidRPr="003314B7">
        <w:rPr>
          <w:spacing w:val="1"/>
        </w:rPr>
        <w:t xml:space="preserve"> </w:t>
      </w:r>
      <w:r w:rsidRPr="003314B7">
        <w:t>подается</w:t>
      </w:r>
      <w:r w:rsidRPr="003314B7">
        <w:rPr>
          <w:spacing w:val="1"/>
        </w:rPr>
        <w:t xml:space="preserve"> </w:t>
      </w:r>
      <w:r w:rsidRPr="003314B7">
        <w:rPr>
          <w:rStyle w:val="2"/>
        </w:rPr>
        <w:t>по форме, согласно Приложению № 4 к настоящему Административному регламенту</w:t>
      </w:r>
      <w:r w:rsidRPr="003314B7">
        <w:t>,</w:t>
      </w:r>
      <w:r w:rsidRPr="003314B7">
        <w:rPr>
          <w:spacing w:val="2"/>
        </w:rPr>
        <w:t xml:space="preserve"> </w:t>
      </w:r>
      <w:r w:rsidRPr="003314B7">
        <w:t>одним</w:t>
      </w:r>
      <w:r w:rsidRPr="003314B7">
        <w:rPr>
          <w:spacing w:val="3"/>
        </w:rPr>
        <w:t xml:space="preserve"> </w:t>
      </w:r>
      <w:r w:rsidRPr="003314B7">
        <w:t>из</w:t>
      </w:r>
      <w:r w:rsidRPr="003314B7">
        <w:rPr>
          <w:spacing w:val="-10"/>
        </w:rPr>
        <w:t xml:space="preserve"> </w:t>
      </w:r>
      <w:r w:rsidRPr="003314B7">
        <w:t>следующих</w:t>
      </w:r>
      <w:r w:rsidRPr="003314B7">
        <w:rPr>
          <w:spacing w:val="6"/>
        </w:rPr>
        <w:t xml:space="preserve"> </w:t>
      </w:r>
      <w:r w:rsidRPr="003314B7">
        <w:t>способов</w:t>
      </w:r>
      <w:r w:rsidRPr="003314B7">
        <w:rPr>
          <w:spacing w:val="-1"/>
        </w:rPr>
        <w:t xml:space="preserve"> </w:t>
      </w:r>
      <w:r w:rsidRPr="003314B7">
        <w:t>по</w:t>
      </w:r>
      <w:r w:rsidRPr="003314B7">
        <w:rPr>
          <w:spacing w:val="-8"/>
        </w:rPr>
        <w:t xml:space="preserve"> </w:t>
      </w:r>
      <w:r w:rsidRPr="003314B7">
        <w:t>выбору</w:t>
      </w:r>
      <w:r w:rsidRPr="003314B7">
        <w:rPr>
          <w:spacing w:val="4"/>
        </w:rPr>
        <w:t xml:space="preserve"> </w:t>
      </w:r>
      <w:r w:rsidRPr="003314B7">
        <w:t>заявителя:</w:t>
      </w:r>
    </w:p>
    <w:p w:rsidR="00C7364F" w:rsidRPr="003314B7" w:rsidRDefault="00C7364F" w:rsidP="001D11D4">
      <w:pPr>
        <w:pStyle w:val="a8"/>
        <w:ind w:firstLine="851"/>
        <w:jc w:val="both"/>
        <w:rPr>
          <w:sz w:val="28"/>
          <w:szCs w:val="28"/>
        </w:rPr>
      </w:pPr>
      <w:r w:rsidRPr="003314B7">
        <w:rPr>
          <w:sz w:val="28"/>
          <w:szCs w:val="28"/>
        </w:rPr>
        <w:t>непосредственно либо почтовым</w:t>
      </w:r>
      <w:r w:rsidRPr="003314B7">
        <w:rPr>
          <w:spacing w:val="1"/>
          <w:sz w:val="28"/>
          <w:szCs w:val="28"/>
        </w:rPr>
        <w:t xml:space="preserve"> </w:t>
      </w:r>
      <w:r w:rsidRPr="003314B7">
        <w:rPr>
          <w:sz w:val="28"/>
          <w:szCs w:val="28"/>
        </w:rPr>
        <w:t>отправлением</w:t>
      </w:r>
      <w:r w:rsidRPr="003314B7">
        <w:rPr>
          <w:spacing w:val="1"/>
          <w:sz w:val="28"/>
          <w:szCs w:val="28"/>
        </w:rPr>
        <w:t xml:space="preserve"> </w:t>
      </w:r>
      <w:r w:rsidRPr="003314B7">
        <w:rPr>
          <w:sz w:val="28"/>
          <w:szCs w:val="28"/>
        </w:rPr>
        <w:t>в Уполномоченный</w:t>
      </w:r>
      <w:r w:rsidRPr="003314B7">
        <w:rPr>
          <w:spacing w:val="1"/>
          <w:sz w:val="28"/>
          <w:szCs w:val="28"/>
        </w:rPr>
        <w:t xml:space="preserve"> </w:t>
      </w:r>
      <w:r w:rsidRPr="003314B7">
        <w:rPr>
          <w:sz w:val="28"/>
          <w:szCs w:val="28"/>
        </w:rPr>
        <w:t>орган</w:t>
      </w:r>
      <w:r w:rsidRPr="003314B7">
        <w:rPr>
          <w:spacing w:val="-4"/>
          <w:sz w:val="28"/>
          <w:szCs w:val="28"/>
        </w:rPr>
        <w:t xml:space="preserve"> </w:t>
      </w:r>
      <w:r w:rsidRPr="003314B7">
        <w:rPr>
          <w:sz w:val="28"/>
          <w:szCs w:val="28"/>
        </w:rPr>
        <w:t>на</w:t>
      </w:r>
      <w:r w:rsidRPr="003314B7">
        <w:rPr>
          <w:spacing w:val="-5"/>
          <w:sz w:val="28"/>
          <w:szCs w:val="28"/>
        </w:rPr>
        <w:t xml:space="preserve"> </w:t>
      </w:r>
      <w:r w:rsidRPr="003314B7">
        <w:rPr>
          <w:sz w:val="28"/>
          <w:szCs w:val="28"/>
        </w:rPr>
        <w:t>бумажном</w:t>
      </w:r>
      <w:r w:rsidRPr="003314B7">
        <w:rPr>
          <w:spacing w:val="23"/>
          <w:sz w:val="28"/>
          <w:szCs w:val="28"/>
        </w:rPr>
        <w:t xml:space="preserve"> </w:t>
      </w:r>
      <w:r w:rsidRPr="003314B7">
        <w:rPr>
          <w:sz w:val="28"/>
          <w:szCs w:val="28"/>
        </w:rPr>
        <w:t>носителе;</w:t>
      </w:r>
    </w:p>
    <w:p w:rsidR="00C7364F" w:rsidRPr="003314B7" w:rsidRDefault="00C7364F" w:rsidP="001D11D4">
      <w:pPr>
        <w:pStyle w:val="a8"/>
        <w:ind w:firstLine="851"/>
        <w:jc w:val="both"/>
        <w:rPr>
          <w:sz w:val="28"/>
          <w:szCs w:val="28"/>
        </w:rPr>
      </w:pPr>
      <w:r w:rsidRPr="003314B7">
        <w:rPr>
          <w:sz w:val="28"/>
          <w:szCs w:val="28"/>
        </w:rPr>
        <w:t>через многофункциональный центр в</w:t>
      </w:r>
      <w:r w:rsidRPr="003314B7">
        <w:rPr>
          <w:spacing w:val="1"/>
          <w:sz w:val="28"/>
          <w:szCs w:val="28"/>
        </w:rPr>
        <w:t xml:space="preserve"> </w:t>
      </w:r>
      <w:r w:rsidRPr="003314B7">
        <w:rPr>
          <w:sz w:val="28"/>
          <w:szCs w:val="28"/>
        </w:rPr>
        <w:t>случае</w:t>
      </w:r>
      <w:r w:rsidRPr="003314B7">
        <w:rPr>
          <w:spacing w:val="1"/>
          <w:sz w:val="28"/>
          <w:szCs w:val="28"/>
        </w:rPr>
        <w:t xml:space="preserve"> </w:t>
      </w:r>
      <w:r w:rsidRPr="003314B7">
        <w:rPr>
          <w:sz w:val="28"/>
          <w:szCs w:val="28"/>
        </w:rPr>
        <w:t>наличия</w:t>
      </w:r>
      <w:r w:rsidRPr="003314B7">
        <w:rPr>
          <w:spacing w:val="1"/>
          <w:sz w:val="28"/>
          <w:szCs w:val="28"/>
        </w:rPr>
        <w:t xml:space="preserve"> </w:t>
      </w:r>
      <w:r w:rsidRPr="003314B7">
        <w:rPr>
          <w:sz w:val="28"/>
          <w:szCs w:val="28"/>
        </w:rPr>
        <w:t>соглашения,</w:t>
      </w:r>
      <w:r w:rsidRPr="003314B7">
        <w:rPr>
          <w:spacing w:val="1"/>
          <w:sz w:val="28"/>
          <w:szCs w:val="28"/>
        </w:rPr>
        <w:t xml:space="preserve"> </w:t>
      </w:r>
      <w:r w:rsidRPr="003314B7">
        <w:rPr>
          <w:sz w:val="28"/>
          <w:szCs w:val="28"/>
        </w:rPr>
        <w:t>заключенного</w:t>
      </w:r>
      <w:r w:rsidRPr="003314B7">
        <w:rPr>
          <w:spacing w:val="1"/>
          <w:sz w:val="28"/>
          <w:szCs w:val="28"/>
        </w:rPr>
        <w:t xml:space="preserve"> </w:t>
      </w:r>
      <w:r w:rsidRPr="003314B7">
        <w:rPr>
          <w:sz w:val="28"/>
          <w:szCs w:val="28"/>
        </w:rPr>
        <w:t>в</w:t>
      </w:r>
      <w:r w:rsidRPr="003314B7">
        <w:rPr>
          <w:spacing w:val="1"/>
          <w:sz w:val="28"/>
          <w:szCs w:val="28"/>
        </w:rPr>
        <w:t xml:space="preserve"> </w:t>
      </w:r>
      <w:r w:rsidRPr="003314B7">
        <w:rPr>
          <w:sz w:val="28"/>
          <w:szCs w:val="28"/>
        </w:rPr>
        <w:t>соответствии</w:t>
      </w:r>
      <w:r w:rsidRPr="003314B7">
        <w:rPr>
          <w:spacing w:val="52"/>
          <w:sz w:val="28"/>
          <w:szCs w:val="28"/>
        </w:rPr>
        <w:t xml:space="preserve"> </w:t>
      </w:r>
      <w:r w:rsidRPr="003314B7">
        <w:rPr>
          <w:sz w:val="28"/>
          <w:szCs w:val="28"/>
        </w:rPr>
        <w:t>с</w:t>
      </w:r>
      <w:r w:rsidRPr="003314B7">
        <w:rPr>
          <w:spacing w:val="11"/>
          <w:sz w:val="28"/>
          <w:szCs w:val="28"/>
        </w:rPr>
        <w:t xml:space="preserve"> </w:t>
      </w:r>
      <w:r w:rsidRPr="003314B7">
        <w:rPr>
          <w:sz w:val="28"/>
          <w:szCs w:val="28"/>
        </w:rPr>
        <w:t>Федеральным</w:t>
      </w:r>
      <w:r w:rsidRPr="003314B7">
        <w:rPr>
          <w:spacing w:val="54"/>
          <w:sz w:val="28"/>
          <w:szCs w:val="28"/>
        </w:rPr>
        <w:t xml:space="preserve"> </w:t>
      </w:r>
      <w:r w:rsidRPr="003314B7">
        <w:rPr>
          <w:sz w:val="28"/>
          <w:szCs w:val="28"/>
        </w:rPr>
        <w:t>законом</w:t>
      </w:r>
      <w:r w:rsidRPr="003314B7">
        <w:rPr>
          <w:spacing w:val="31"/>
          <w:sz w:val="28"/>
          <w:szCs w:val="28"/>
        </w:rPr>
        <w:t xml:space="preserve"> </w:t>
      </w:r>
      <w:r w:rsidRPr="003314B7">
        <w:rPr>
          <w:sz w:val="28"/>
          <w:szCs w:val="28"/>
        </w:rPr>
        <w:t>от</w:t>
      </w:r>
      <w:r w:rsidRPr="003314B7">
        <w:rPr>
          <w:spacing w:val="18"/>
          <w:sz w:val="28"/>
          <w:szCs w:val="28"/>
        </w:rPr>
        <w:t xml:space="preserve"> </w:t>
      </w:r>
      <w:r w:rsidRPr="003314B7">
        <w:rPr>
          <w:sz w:val="28"/>
          <w:szCs w:val="28"/>
        </w:rPr>
        <w:t>27</w:t>
      </w:r>
      <w:r w:rsidR="009D2DD6">
        <w:rPr>
          <w:sz w:val="28"/>
          <w:szCs w:val="28"/>
        </w:rPr>
        <w:t> </w:t>
      </w:r>
      <w:r w:rsidRPr="003314B7">
        <w:rPr>
          <w:sz w:val="28"/>
          <w:szCs w:val="28"/>
        </w:rPr>
        <w:t>июля</w:t>
      </w:r>
      <w:r w:rsidRPr="003314B7">
        <w:rPr>
          <w:spacing w:val="33"/>
          <w:sz w:val="28"/>
          <w:szCs w:val="28"/>
        </w:rPr>
        <w:t xml:space="preserve"> </w:t>
      </w:r>
      <w:r w:rsidRPr="003314B7">
        <w:rPr>
          <w:sz w:val="28"/>
          <w:szCs w:val="28"/>
        </w:rPr>
        <w:t>2010</w:t>
      </w:r>
      <w:r w:rsidRPr="003314B7">
        <w:rPr>
          <w:spacing w:val="30"/>
          <w:sz w:val="28"/>
          <w:szCs w:val="28"/>
        </w:rPr>
        <w:t xml:space="preserve"> </w:t>
      </w:r>
      <w:r w:rsidRPr="003314B7">
        <w:rPr>
          <w:sz w:val="28"/>
          <w:szCs w:val="28"/>
        </w:rPr>
        <w:t>года №</w:t>
      </w:r>
      <w:r w:rsidRPr="003314B7">
        <w:rPr>
          <w:spacing w:val="1"/>
          <w:sz w:val="28"/>
          <w:szCs w:val="28"/>
        </w:rPr>
        <w:t xml:space="preserve"> </w:t>
      </w:r>
      <w:r w:rsidRPr="003314B7">
        <w:rPr>
          <w:sz w:val="28"/>
          <w:szCs w:val="28"/>
        </w:rPr>
        <w:t>210-ФЗ</w:t>
      </w:r>
      <w:r w:rsidRPr="003314B7">
        <w:rPr>
          <w:spacing w:val="1"/>
          <w:sz w:val="28"/>
          <w:szCs w:val="28"/>
        </w:rPr>
        <w:t xml:space="preserve"> </w:t>
      </w:r>
      <w:r w:rsidRPr="003314B7">
        <w:rPr>
          <w:sz w:val="28"/>
          <w:szCs w:val="28"/>
        </w:rPr>
        <w:t>«Об</w:t>
      </w:r>
      <w:r w:rsidRPr="003314B7">
        <w:rPr>
          <w:spacing w:val="1"/>
          <w:sz w:val="28"/>
          <w:szCs w:val="28"/>
        </w:rPr>
        <w:t xml:space="preserve"> </w:t>
      </w:r>
      <w:r w:rsidRPr="003314B7">
        <w:rPr>
          <w:sz w:val="28"/>
          <w:szCs w:val="28"/>
        </w:rPr>
        <w:t>организации</w:t>
      </w:r>
      <w:r w:rsidRPr="003314B7">
        <w:rPr>
          <w:spacing w:val="1"/>
          <w:sz w:val="28"/>
          <w:szCs w:val="28"/>
        </w:rPr>
        <w:t xml:space="preserve"> </w:t>
      </w:r>
      <w:r w:rsidRPr="003314B7">
        <w:rPr>
          <w:sz w:val="28"/>
          <w:szCs w:val="28"/>
        </w:rPr>
        <w:t>предоставления</w:t>
      </w:r>
      <w:r w:rsidRPr="003314B7">
        <w:rPr>
          <w:spacing w:val="1"/>
          <w:sz w:val="28"/>
          <w:szCs w:val="28"/>
        </w:rPr>
        <w:t xml:space="preserve"> </w:t>
      </w:r>
      <w:r w:rsidRPr="003314B7">
        <w:rPr>
          <w:sz w:val="28"/>
          <w:szCs w:val="28"/>
        </w:rPr>
        <w:t>государственных</w:t>
      </w:r>
      <w:r w:rsidRPr="003314B7">
        <w:rPr>
          <w:spacing w:val="1"/>
          <w:sz w:val="28"/>
          <w:szCs w:val="28"/>
        </w:rPr>
        <w:t xml:space="preserve"> </w:t>
      </w:r>
      <w:r w:rsidRPr="003314B7">
        <w:rPr>
          <w:sz w:val="28"/>
          <w:szCs w:val="28"/>
        </w:rPr>
        <w:t>и</w:t>
      </w:r>
      <w:r w:rsidRPr="003314B7">
        <w:rPr>
          <w:spacing w:val="1"/>
          <w:sz w:val="28"/>
          <w:szCs w:val="28"/>
        </w:rPr>
        <w:t xml:space="preserve"> </w:t>
      </w:r>
      <w:r w:rsidRPr="003314B7">
        <w:rPr>
          <w:sz w:val="28"/>
          <w:szCs w:val="28"/>
        </w:rPr>
        <w:t>муниципальных</w:t>
      </w:r>
      <w:r w:rsidRPr="003314B7">
        <w:rPr>
          <w:spacing w:val="1"/>
          <w:sz w:val="28"/>
          <w:szCs w:val="28"/>
        </w:rPr>
        <w:t xml:space="preserve"> </w:t>
      </w:r>
      <w:r w:rsidRPr="003314B7">
        <w:rPr>
          <w:sz w:val="28"/>
          <w:szCs w:val="28"/>
        </w:rPr>
        <w:t>услуг»</w:t>
      </w:r>
      <w:r w:rsidRPr="003314B7">
        <w:rPr>
          <w:spacing w:val="1"/>
          <w:sz w:val="28"/>
          <w:szCs w:val="28"/>
        </w:rPr>
        <w:t xml:space="preserve"> </w:t>
      </w:r>
      <w:r w:rsidRPr="003314B7">
        <w:rPr>
          <w:sz w:val="28"/>
          <w:szCs w:val="28"/>
        </w:rPr>
        <w:t>между</w:t>
      </w:r>
      <w:r w:rsidRPr="003314B7">
        <w:rPr>
          <w:spacing w:val="1"/>
          <w:sz w:val="28"/>
          <w:szCs w:val="28"/>
        </w:rPr>
        <w:t xml:space="preserve"> </w:t>
      </w:r>
      <w:r w:rsidRPr="003314B7">
        <w:rPr>
          <w:sz w:val="28"/>
          <w:szCs w:val="28"/>
        </w:rPr>
        <w:t>многофункциональным</w:t>
      </w:r>
      <w:r w:rsidRPr="003314B7">
        <w:rPr>
          <w:spacing w:val="1"/>
          <w:sz w:val="28"/>
          <w:szCs w:val="28"/>
        </w:rPr>
        <w:t xml:space="preserve"> </w:t>
      </w:r>
      <w:r w:rsidRPr="003314B7">
        <w:rPr>
          <w:sz w:val="28"/>
          <w:szCs w:val="28"/>
        </w:rPr>
        <w:t>центром</w:t>
      </w:r>
      <w:r w:rsidRPr="003314B7">
        <w:rPr>
          <w:spacing w:val="1"/>
          <w:sz w:val="28"/>
          <w:szCs w:val="28"/>
        </w:rPr>
        <w:t xml:space="preserve"> </w:t>
      </w:r>
      <w:r w:rsidRPr="003314B7">
        <w:rPr>
          <w:sz w:val="28"/>
          <w:szCs w:val="28"/>
        </w:rPr>
        <w:t>и</w:t>
      </w:r>
      <w:r w:rsidRPr="003314B7">
        <w:rPr>
          <w:spacing w:val="1"/>
          <w:sz w:val="28"/>
          <w:szCs w:val="28"/>
        </w:rPr>
        <w:t xml:space="preserve"> </w:t>
      </w:r>
      <w:r w:rsidRPr="003314B7">
        <w:rPr>
          <w:sz w:val="28"/>
          <w:szCs w:val="28"/>
        </w:rPr>
        <w:t>Уполномоченным</w:t>
      </w:r>
      <w:r w:rsidRPr="003314B7">
        <w:rPr>
          <w:spacing w:val="-18"/>
          <w:sz w:val="28"/>
          <w:szCs w:val="28"/>
        </w:rPr>
        <w:t xml:space="preserve"> </w:t>
      </w:r>
      <w:r w:rsidRPr="003314B7">
        <w:rPr>
          <w:sz w:val="28"/>
          <w:szCs w:val="28"/>
        </w:rPr>
        <w:t>органом;</w:t>
      </w:r>
    </w:p>
    <w:p w:rsidR="00C7364F" w:rsidRPr="003314B7" w:rsidRDefault="00C7364F" w:rsidP="001D11D4">
      <w:pPr>
        <w:ind w:firstLine="851"/>
        <w:jc w:val="both"/>
        <w:rPr>
          <w:rFonts w:ascii="Times New Roman" w:hAnsi="Times New Roman" w:cs="Times New Roman"/>
          <w:color w:val="auto"/>
          <w:spacing w:val="22"/>
          <w:sz w:val="28"/>
          <w:szCs w:val="28"/>
        </w:rPr>
      </w:pPr>
      <w:r w:rsidRPr="003314B7">
        <w:rPr>
          <w:rFonts w:ascii="Times New Roman" w:hAnsi="Times New Roman" w:cs="Times New Roman"/>
          <w:color w:val="auto"/>
          <w:sz w:val="28"/>
          <w:szCs w:val="28"/>
        </w:rPr>
        <w:t>в электронной форме с использованием ЕПГУ</w:t>
      </w:r>
      <w:r w:rsidRPr="003314B7">
        <w:rPr>
          <w:rFonts w:ascii="Times New Roman" w:hAnsi="Times New Roman" w:cs="Times New Roman"/>
          <w:color w:val="auto"/>
          <w:spacing w:val="22"/>
          <w:sz w:val="28"/>
          <w:szCs w:val="28"/>
        </w:rPr>
        <w:t>.</w:t>
      </w:r>
    </w:p>
    <w:p w:rsidR="00C7364F" w:rsidRPr="003314B7" w:rsidRDefault="00C7364F" w:rsidP="001D11D4">
      <w:pPr>
        <w:ind w:firstLine="851"/>
        <w:jc w:val="both"/>
        <w:rPr>
          <w:color w:val="auto"/>
        </w:rPr>
      </w:pPr>
      <w:r w:rsidRPr="003314B7">
        <w:rPr>
          <w:rFonts w:ascii="Times New Roman" w:hAnsi="Times New Roman" w:cs="Times New Roman"/>
          <w:color w:val="auto"/>
          <w:sz w:val="28"/>
          <w:szCs w:val="28"/>
        </w:rPr>
        <w:t>При подаче заявления в электронной форме заполнение полей о половой принадлежности, страховом номере индивидуального лицевого счета (далее - СНИЛС), гражданстве заявителя и ребенка (детей) носит обязательный характер</w:t>
      </w:r>
      <w:r w:rsidRPr="003314B7">
        <w:rPr>
          <w:color w:val="auto"/>
        </w:rPr>
        <w:t>.</w:t>
      </w:r>
    </w:p>
    <w:p w:rsidR="00C7364F" w:rsidRPr="003314B7" w:rsidRDefault="00C7364F" w:rsidP="001D11D4">
      <w:pPr>
        <w:ind w:firstLine="851"/>
        <w:jc w:val="both"/>
        <w:rPr>
          <w:rFonts w:ascii="Times New Roman" w:hAnsi="Times New Roman" w:cs="Times New Roman"/>
          <w:color w:val="auto"/>
          <w:spacing w:val="22"/>
          <w:sz w:val="28"/>
          <w:szCs w:val="28"/>
        </w:rPr>
      </w:pPr>
      <w:r w:rsidRPr="003314B7">
        <w:rPr>
          <w:rFonts w:ascii="Times New Roman" w:hAnsi="Times New Roman" w:cs="Times New Roman"/>
          <w:color w:val="auto"/>
          <w:sz w:val="28"/>
          <w:szCs w:val="28"/>
        </w:rPr>
        <w:t>В случае представления заявления посредством Е</w:t>
      </w:r>
      <w:r w:rsidR="009D2DD6">
        <w:rPr>
          <w:rFonts w:ascii="Times New Roman" w:hAnsi="Times New Roman" w:cs="Times New Roman"/>
          <w:color w:val="auto"/>
          <w:sz w:val="28"/>
          <w:szCs w:val="28"/>
        </w:rPr>
        <w:t xml:space="preserve">ПГУ </w:t>
      </w:r>
      <w:r w:rsidRPr="003314B7">
        <w:rPr>
          <w:rFonts w:ascii="Times New Roman" w:hAnsi="Times New Roman" w:cs="Times New Roman"/>
          <w:color w:val="auto"/>
          <w:sz w:val="28"/>
          <w:szCs w:val="28"/>
        </w:rPr>
        <w:t>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w:t>
      </w:r>
    </w:p>
    <w:p w:rsidR="00C7364F" w:rsidRPr="003314B7" w:rsidRDefault="00C7364F" w:rsidP="001D11D4">
      <w:pPr>
        <w:ind w:firstLine="851"/>
        <w:jc w:val="both"/>
        <w:rPr>
          <w:rFonts w:ascii="Times New Roman" w:hAnsi="Times New Roman" w:cs="Times New Roman"/>
          <w:color w:val="auto"/>
          <w:sz w:val="28"/>
          <w:szCs w:val="28"/>
        </w:rPr>
      </w:pPr>
      <w:r w:rsidRPr="003314B7">
        <w:rPr>
          <w:rFonts w:ascii="Times New Roman" w:hAnsi="Times New Roman" w:cs="Times New Roman"/>
          <w:color w:val="auto"/>
          <w:sz w:val="28"/>
          <w:szCs w:val="28"/>
        </w:rPr>
        <w:t>Одновременно</w:t>
      </w:r>
      <w:r w:rsidRPr="003314B7">
        <w:rPr>
          <w:rFonts w:ascii="Times New Roman" w:hAnsi="Times New Roman" w:cs="Times New Roman"/>
          <w:color w:val="auto"/>
          <w:spacing w:val="16"/>
          <w:sz w:val="28"/>
          <w:szCs w:val="28"/>
        </w:rPr>
        <w:t xml:space="preserve"> </w:t>
      </w:r>
      <w:r w:rsidRPr="003314B7">
        <w:rPr>
          <w:rFonts w:ascii="Times New Roman" w:hAnsi="Times New Roman" w:cs="Times New Roman"/>
          <w:color w:val="auto"/>
          <w:sz w:val="28"/>
          <w:szCs w:val="28"/>
        </w:rPr>
        <w:t>с</w:t>
      </w:r>
      <w:r w:rsidRPr="003314B7">
        <w:rPr>
          <w:rFonts w:ascii="Times New Roman" w:hAnsi="Times New Roman" w:cs="Times New Roman"/>
          <w:color w:val="auto"/>
          <w:spacing w:val="-8"/>
          <w:sz w:val="28"/>
          <w:szCs w:val="28"/>
        </w:rPr>
        <w:t xml:space="preserve"> </w:t>
      </w:r>
      <w:r w:rsidRPr="003314B7">
        <w:rPr>
          <w:rFonts w:ascii="Times New Roman" w:hAnsi="Times New Roman" w:cs="Times New Roman"/>
          <w:color w:val="auto"/>
          <w:sz w:val="28"/>
          <w:szCs w:val="28"/>
        </w:rPr>
        <w:t>заявлением</w:t>
      </w:r>
      <w:r w:rsidRPr="003314B7">
        <w:rPr>
          <w:rFonts w:ascii="Times New Roman" w:hAnsi="Times New Roman" w:cs="Times New Roman"/>
          <w:color w:val="auto"/>
          <w:spacing w:val="19"/>
          <w:sz w:val="28"/>
          <w:szCs w:val="28"/>
        </w:rPr>
        <w:t xml:space="preserve"> з</w:t>
      </w:r>
      <w:r w:rsidRPr="003314B7">
        <w:rPr>
          <w:rFonts w:ascii="Times New Roman" w:hAnsi="Times New Roman" w:cs="Times New Roman"/>
          <w:color w:val="auto"/>
          <w:sz w:val="28"/>
          <w:szCs w:val="28"/>
        </w:rPr>
        <w:t>аявителем</w:t>
      </w:r>
      <w:r w:rsidRPr="003314B7">
        <w:rPr>
          <w:rFonts w:ascii="Times New Roman" w:hAnsi="Times New Roman" w:cs="Times New Roman"/>
          <w:color w:val="auto"/>
          <w:spacing w:val="19"/>
          <w:sz w:val="28"/>
          <w:szCs w:val="28"/>
        </w:rPr>
        <w:t xml:space="preserve"> </w:t>
      </w:r>
      <w:r w:rsidRPr="003314B7">
        <w:rPr>
          <w:rFonts w:ascii="Times New Roman" w:hAnsi="Times New Roman" w:cs="Times New Roman"/>
          <w:color w:val="auto"/>
          <w:sz w:val="28"/>
          <w:szCs w:val="28"/>
        </w:rPr>
        <w:t>представляются:</w:t>
      </w:r>
    </w:p>
    <w:p w:rsidR="00C7364F" w:rsidRPr="003314B7" w:rsidRDefault="00C7364F" w:rsidP="001D11D4">
      <w:pPr>
        <w:pStyle w:val="21"/>
        <w:shd w:val="clear" w:color="auto" w:fill="auto"/>
        <w:tabs>
          <w:tab w:val="left" w:pos="0"/>
        </w:tabs>
        <w:spacing w:before="0" w:after="0" w:line="240" w:lineRule="auto"/>
        <w:ind w:firstLine="851"/>
      </w:pPr>
      <w:r w:rsidRPr="003314B7">
        <w:t>3.8.1</w:t>
      </w:r>
      <w:r w:rsidR="00F63B71">
        <w:t>.</w:t>
      </w:r>
      <w:r w:rsidRPr="003314B7">
        <w:t xml:space="preserve"> документ,</w:t>
      </w:r>
      <w:r w:rsidRPr="003314B7">
        <w:rPr>
          <w:spacing w:val="1"/>
        </w:rPr>
        <w:t xml:space="preserve"> </w:t>
      </w:r>
      <w:r w:rsidRPr="003314B7">
        <w:t>удостоверяющий</w:t>
      </w:r>
      <w:r w:rsidRPr="003314B7">
        <w:rPr>
          <w:spacing w:val="1"/>
        </w:rPr>
        <w:t xml:space="preserve"> </w:t>
      </w:r>
      <w:r w:rsidRPr="003314B7">
        <w:t>личность</w:t>
      </w:r>
      <w:r w:rsidRPr="003314B7">
        <w:rPr>
          <w:spacing w:val="1"/>
        </w:rPr>
        <w:t xml:space="preserve"> </w:t>
      </w:r>
      <w:r w:rsidRPr="003314B7">
        <w:t>заявителя</w:t>
      </w:r>
      <w:r w:rsidRPr="003314B7">
        <w:rPr>
          <w:spacing w:val="1"/>
        </w:rPr>
        <w:t xml:space="preserve"> </w:t>
      </w:r>
      <w:r w:rsidRPr="003314B7">
        <w:t>(при</w:t>
      </w:r>
      <w:r w:rsidRPr="003314B7">
        <w:rPr>
          <w:spacing w:val="1"/>
        </w:rPr>
        <w:t xml:space="preserve"> </w:t>
      </w:r>
      <w:r w:rsidRPr="003314B7">
        <w:t>личном</w:t>
      </w:r>
      <w:r w:rsidRPr="003314B7">
        <w:rPr>
          <w:spacing w:val="1"/>
        </w:rPr>
        <w:t xml:space="preserve"> </w:t>
      </w:r>
      <w:r w:rsidRPr="003314B7">
        <w:lastRenderedPageBreak/>
        <w:t xml:space="preserve">обращении). </w:t>
      </w:r>
    </w:p>
    <w:p w:rsidR="00C7364F" w:rsidRPr="003314B7" w:rsidRDefault="00C7364F" w:rsidP="001D11D4">
      <w:pPr>
        <w:ind w:firstLine="851"/>
        <w:jc w:val="both"/>
        <w:rPr>
          <w:rFonts w:ascii="Times New Roman" w:hAnsi="Times New Roman" w:cs="Times New Roman"/>
          <w:color w:val="auto"/>
          <w:sz w:val="28"/>
          <w:szCs w:val="28"/>
        </w:rPr>
      </w:pPr>
      <w:r w:rsidRPr="003314B7">
        <w:rPr>
          <w:rFonts w:ascii="Times New Roman" w:hAnsi="Times New Roman" w:cs="Times New Roman"/>
          <w:color w:val="auto"/>
          <w:sz w:val="28"/>
          <w:szCs w:val="28"/>
        </w:rPr>
        <w:t>3.</w:t>
      </w:r>
      <w:r w:rsidR="00991BD7" w:rsidRPr="003314B7">
        <w:rPr>
          <w:rFonts w:ascii="Times New Roman" w:hAnsi="Times New Roman" w:cs="Times New Roman"/>
          <w:color w:val="auto"/>
          <w:sz w:val="28"/>
          <w:szCs w:val="28"/>
        </w:rPr>
        <w:t>8</w:t>
      </w:r>
      <w:r w:rsidRPr="003314B7">
        <w:rPr>
          <w:rFonts w:ascii="Times New Roman" w:hAnsi="Times New Roman" w:cs="Times New Roman"/>
          <w:color w:val="auto"/>
          <w:sz w:val="28"/>
          <w:szCs w:val="28"/>
        </w:rPr>
        <w:t>.2</w:t>
      </w:r>
      <w:r w:rsidR="00F63B71">
        <w:rPr>
          <w:rFonts w:ascii="Times New Roman" w:hAnsi="Times New Roman" w:cs="Times New Roman"/>
          <w:color w:val="auto"/>
          <w:sz w:val="28"/>
          <w:szCs w:val="28"/>
        </w:rPr>
        <w:t>.</w:t>
      </w:r>
      <w:r w:rsidRPr="003314B7">
        <w:rPr>
          <w:rFonts w:ascii="Times New Roman" w:hAnsi="Times New Roman" w:cs="Times New Roman"/>
          <w:color w:val="auto"/>
          <w:sz w:val="28"/>
          <w:szCs w:val="28"/>
        </w:rPr>
        <w:t xml:space="preserve"> документ,</w:t>
      </w:r>
      <w:r w:rsidRPr="003314B7">
        <w:rPr>
          <w:rFonts w:ascii="Times New Roman" w:hAnsi="Times New Roman" w:cs="Times New Roman"/>
          <w:color w:val="auto"/>
          <w:spacing w:val="1"/>
          <w:sz w:val="28"/>
          <w:szCs w:val="28"/>
        </w:rPr>
        <w:t xml:space="preserve"> </w:t>
      </w:r>
      <w:r w:rsidRPr="003314B7">
        <w:rPr>
          <w:rFonts w:ascii="Times New Roman" w:hAnsi="Times New Roman" w:cs="Times New Roman"/>
          <w:color w:val="auto"/>
          <w:sz w:val="28"/>
          <w:szCs w:val="28"/>
        </w:rPr>
        <w:t>подтверждающий,</w:t>
      </w:r>
      <w:r w:rsidRPr="003314B7">
        <w:rPr>
          <w:rFonts w:ascii="Times New Roman" w:hAnsi="Times New Roman" w:cs="Times New Roman"/>
          <w:color w:val="auto"/>
          <w:spacing w:val="1"/>
          <w:sz w:val="28"/>
          <w:szCs w:val="28"/>
        </w:rPr>
        <w:t xml:space="preserve"> </w:t>
      </w:r>
      <w:r w:rsidRPr="003314B7">
        <w:rPr>
          <w:rFonts w:ascii="Times New Roman" w:hAnsi="Times New Roman" w:cs="Times New Roman"/>
          <w:color w:val="auto"/>
          <w:sz w:val="28"/>
          <w:szCs w:val="28"/>
        </w:rPr>
        <w:t>что</w:t>
      </w:r>
      <w:r w:rsidRPr="003314B7">
        <w:rPr>
          <w:rFonts w:ascii="Times New Roman" w:hAnsi="Times New Roman" w:cs="Times New Roman"/>
          <w:color w:val="auto"/>
          <w:spacing w:val="1"/>
          <w:sz w:val="28"/>
          <w:szCs w:val="28"/>
        </w:rPr>
        <w:t xml:space="preserve"> </w:t>
      </w:r>
      <w:r w:rsidRPr="003314B7">
        <w:rPr>
          <w:rFonts w:ascii="Times New Roman" w:hAnsi="Times New Roman" w:cs="Times New Roman"/>
          <w:color w:val="auto"/>
          <w:sz w:val="28"/>
          <w:szCs w:val="28"/>
        </w:rPr>
        <w:t>заявитель</w:t>
      </w:r>
      <w:r w:rsidRPr="003314B7">
        <w:rPr>
          <w:rFonts w:ascii="Times New Roman" w:hAnsi="Times New Roman" w:cs="Times New Roman"/>
          <w:color w:val="auto"/>
          <w:spacing w:val="1"/>
          <w:sz w:val="28"/>
          <w:szCs w:val="28"/>
        </w:rPr>
        <w:t xml:space="preserve"> </w:t>
      </w:r>
      <w:r w:rsidRPr="003314B7">
        <w:rPr>
          <w:rFonts w:ascii="Times New Roman" w:hAnsi="Times New Roman" w:cs="Times New Roman"/>
          <w:color w:val="auto"/>
          <w:sz w:val="28"/>
          <w:szCs w:val="28"/>
        </w:rPr>
        <w:t>является</w:t>
      </w:r>
      <w:r w:rsidRPr="003314B7">
        <w:rPr>
          <w:rFonts w:ascii="Times New Roman" w:hAnsi="Times New Roman" w:cs="Times New Roman"/>
          <w:color w:val="auto"/>
          <w:spacing w:val="1"/>
          <w:sz w:val="28"/>
          <w:szCs w:val="28"/>
        </w:rPr>
        <w:t xml:space="preserve"> </w:t>
      </w:r>
      <w:r w:rsidRPr="003314B7">
        <w:rPr>
          <w:rFonts w:ascii="Times New Roman" w:hAnsi="Times New Roman" w:cs="Times New Roman"/>
          <w:color w:val="auto"/>
          <w:sz w:val="28"/>
          <w:szCs w:val="28"/>
        </w:rPr>
        <w:t>законным</w:t>
      </w:r>
      <w:r w:rsidRPr="003314B7">
        <w:rPr>
          <w:rFonts w:ascii="Times New Roman" w:hAnsi="Times New Roman" w:cs="Times New Roman"/>
          <w:color w:val="auto"/>
          <w:spacing w:val="1"/>
          <w:sz w:val="28"/>
          <w:szCs w:val="28"/>
        </w:rPr>
        <w:t xml:space="preserve"> </w:t>
      </w:r>
      <w:r w:rsidRPr="003314B7">
        <w:rPr>
          <w:rFonts w:ascii="Times New Roman" w:hAnsi="Times New Roman" w:cs="Times New Roman"/>
          <w:color w:val="auto"/>
          <w:sz w:val="28"/>
          <w:szCs w:val="28"/>
        </w:rPr>
        <w:t>представителем</w:t>
      </w:r>
      <w:r w:rsidRPr="003314B7">
        <w:rPr>
          <w:rFonts w:ascii="Times New Roman" w:hAnsi="Times New Roman" w:cs="Times New Roman"/>
          <w:color w:val="auto"/>
          <w:spacing w:val="-7"/>
          <w:sz w:val="28"/>
          <w:szCs w:val="28"/>
        </w:rPr>
        <w:t xml:space="preserve"> </w:t>
      </w:r>
      <w:r w:rsidRPr="003314B7">
        <w:rPr>
          <w:rFonts w:ascii="Times New Roman" w:hAnsi="Times New Roman" w:cs="Times New Roman"/>
          <w:color w:val="auto"/>
          <w:sz w:val="28"/>
          <w:szCs w:val="28"/>
        </w:rPr>
        <w:t>ребенка</w:t>
      </w:r>
      <w:r w:rsidRPr="003314B7">
        <w:rPr>
          <w:rFonts w:ascii="Times New Roman" w:hAnsi="Times New Roman" w:cs="Times New Roman"/>
          <w:color w:val="auto"/>
          <w:spacing w:val="2"/>
          <w:sz w:val="28"/>
          <w:szCs w:val="28"/>
        </w:rPr>
        <w:t xml:space="preserve"> </w:t>
      </w:r>
      <w:r w:rsidRPr="003314B7">
        <w:rPr>
          <w:rFonts w:ascii="Times New Roman" w:hAnsi="Times New Roman" w:cs="Times New Roman"/>
          <w:color w:val="auto"/>
          <w:sz w:val="28"/>
          <w:szCs w:val="28"/>
        </w:rPr>
        <w:t>(при</w:t>
      </w:r>
      <w:r w:rsidRPr="003314B7">
        <w:rPr>
          <w:rFonts w:ascii="Times New Roman" w:hAnsi="Times New Roman" w:cs="Times New Roman"/>
          <w:color w:val="auto"/>
          <w:spacing w:val="12"/>
          <w:sz w:val="28"/>
          <w:szCs w:val="28"/>
        </w:rPr>
        <w:t xml:space="preserve"> </w:t>
      </w:r>
      <w:r w:rsidRPr="003314B7">
        <w:rPr>
          <w:rFonts w:ascii="Times New Roman" w:hAnsi="Times New Roman" w:cs="Times New Roman"/>
          <w:color w:val="auto"/>
          <w:sz w:val="28"/>
          <w:szCs w:val="28"/>
        </w:rPr>
        <w:t>личном</w:t>
      </w:r>
      <w:r w:rsidRPr="003314B7">
        <w:rPr>
          <w:rFonts w:ascii="Times New Roman" w:hAnsi="Times New Roman" w:cs="Times New Roman"/>
          <w:color w:val="auto"/>
          <w:spacing w:val="20"/>
          <w:sz w:val="28"/>
          <w:szCs w:val="28"/>
        </w:rPr>
        <w:t xml:space="preserve"> </w:t>
      </w:r>
      <w:r w:rsidRPr="003314B7">
        <w:rPr>
          <w:rFonts w:ascii="Times New Roman" w:hAnsi="Times New Roman" w:cs="Times New Roman"/>
          <w:color w:val="auto"/>
          <w:sz w:val="28"/>
          <w:szCs w:val="28"/>
        </w:rPr>
        <w:t>обращении);</w:t>
      </w:r>
    </w:p>
    <w:p w:rsidR="00C7364F" w:rsidRPr="003314B7" w:rsidRDefault="00991BD7" w:rsidP="001D11D4">
      <w:pPr>
        <w:ind w:firstLine="851"/>
        <w:jc w:val="both"/>
        <w:rPr>
          <w:rFonts w:ascii="Times New Roman" w:hAnsi="Times New Roman" w:cs="Times New Roman"/>
          <w:color w:val="auto"/>
          <w:sz w:val="28"/>
          <w:szCs w:val="28"/>
        </w:rPr>
      </w:pPr>
      <w:r w:rsidRPr="003314B7">
        <w:rPr>
          <w:rFonts w:ascii="Times New Roman" w:hAnsi="Times New Roman" w:cs="Times New Roman"/>
          <w:color w:val="auto"/>
          <w:sz w:val="28"/>
          <w:szCs w:val="28"/>
        </w:rPr>
        <w:t>3</w:t>
      </w:r>
      <w:r w:rsidR="00C7364F" w:rsidRPr="003314B7">
        <w:rPr>
          <w:rFonts w:ascii="Times New Roman" w:hAnsi="Times New Roman" w:cs="Times New Roman"/>
          <w:color w:val="auto"/>
          <w:sz w:val="28"/>
          <w:szCs w:val="28"/>
        </w:rPr>
        <w:t>.</w:t>
      </w:r>
      <w:r w:rsidRPr="003314B7">
        <w:rPr>
          <w:rFonts w:ascii="Times New Roman" w:hAnsi="Times New Roman" w:cs="Times New Roman"/>
          <w:color w:val="auto"/>
          <w:sz w:val="28"/>
          <w:szCs w:val="28"/>
        </w:rPr>
        <w:t>8</w:t>
      </w:r>
      <w:r w:rsidR="00C7364F" w:rsidRPr="003314B7">
        <w:rPr>
          <w:rFonts w:ascii="Times New Roman" w:hAnsi="Times New Roman" w:cs="Times New Roman"/>
          <w:color w:val="auto"/>
          <w:sz w:val="28"/>
          <w:szCs w:val="28"/>
        </w:rPr>
        <w:t>.3 документы,</w:t>
      </w:r>
      <w:r w:rsidR="00C7364F" w:rsidRPr="003314B7">
        <w:rPr>
          <w:rFonts w:ascii="Times New Roman" w:hAnsi="Times New Roman" w:cs="Times New Roman"/>
          <w:color w:val="auto"/>
          <w:spacing w:val="1"/>
          <w:sz w:val="28"/>
          <w:szCs w:val="28"/>
        </w:rPr>
        <w:t xml:space="preserve"> </w:t>
      </w:r>
      <w:r w:rsidR="00C7364F" w:rsidRPr="003314B7">
        <w:rPr>
          <w:rFonts w:ascii="Times New Roman" w:hAnsi="Times New Roman" w:cs="Times New Roman"/>
          <w:color w:val="auto"/>
          <w:sz w:val="28"/>
          <w:szCs w:val="28"/>
        </w:rPr>
        <w:t>подтверждающие</w:t>
      </w:r>
      <w:r w:rsidR="00C7364F" w:rsidRPr="003314B7">
        <w:rPr>
          <w:rFonts w:ascii="Times New Roman" w:hAnsi="Times New Roman" w:cs="Times New Roman"/>
          <w:color w:val="auto"/>
          <w:spacing w:val="1"/>
          <w:sz w:val="28"/>
          <w:szCs w:val="28"/>
        </w:rPr>
        <w:t xml:space="preserve"> </w:t>
      </w:r>
      <w:r w:rsidR="00C7364F" w:rsidRPr="003314B7">
        <w:rPr>
          <w:rFonts w:ascii="Times New Roman" w:hAnsi="Times New Roman" w:cs="Times New Roman"/>
          <w:color w:val="auto"/>
          <w:sz w:val="28"/>
          <w:szCs w:val="28"/>
        </w:rPr>
        <w:t>сведения</w:t>
      </w:r>
      <w:r w:rsidR="00C7364F" w:rsidRPr="003314B7">
        <w:rPr>
          <w:rFonts w:ascii="Times New Roman" w:hAnsi="Times New Roman" w:cs="Times New Roman"/>
          <w:color w:val="auto"/>
          <w:spacing w:val="1"/>
          <w:sz w:val="28"/>
          <w:szCs w:val="28"/>
        </w:rPr>
        <w:t xml:space="preserve"> </w:t>
      </w:r>
      <w:r w:rsidR="00C7364F" w:rsidRPr="003314B7">
        <w:rPr>
          <w:rFonts w:ascii="Times New Roman" w:hAnsi="Times New Roman" w:cs="Times New Roman"/>
          <w:color w:val="auto"/>
          <w:sz w:val="28"/>
          <w:szCs w:val="28"/>
        </w:rPr>
        <w:t>о</w:t>
      </w:r>
      <w:r w:rsidR="00C7364F" w:rsidRPr="003314B7">
        <w:rPr>
          <w:rFonts w:ascii="Times New Roman" w:hAnsi="Times New Roman" w:cs="Times New Roman"/>
          <w:color w:val="auto"/>
          <w:spacing w:val="1"/>
          <w:sz w:val="28"/>
          <w:szCs w:val="28"/>
        </w:rPr>
        <w:t xml:space="preserve"> </w:t>
      </w:r>
      <w:r w:rsidR="00C7364F" w:rsidRPr="003314B7">
        <w:rPr>
          <w:rFonts w:ascii="Times New Roman" w:hAnsi="Times New Roman" w:cs="Times New Roman"/>
          <w:color w:val="auto"/>
          <w:sz w:val="28"/>
          <w:szCs w:val="28"/>
        </w:rPr>
        <w:t>рождении</w:t>
      </w:r>
      <w:r w:rsidR="00C7364F" w:rsidRPr="003314B7">
        <w:rPr>
          <w:rFonts w:ascii="Times New Roman" w:hAnsi="Times New Roman" w:cs="Times New Roman"/>
          <w:color w:val="auto"/>
          <w:spacing w:val="1"/>
          <w:sz w:val="28"/>
          <w:szCs w:val="28"/>
        </w:rPr>
        <w:t xml:space="preserve"> </w:t>
      </w:r>
      <w:r w:rsidR="00C7364F" w:rsidRPr="003314B7">
        <w:rPr>
          <w:rFonts w:ascii="Times New Roman" w:hAnsi="Times New Roman" w:cs="Times New Roman"/>
          <w:color w:val="auto"/>
          <w:sz w:val="28"/>
          <w:szCs w:val="28"/>
        </w:rPr>
        <w:t>ребенка,</w:t>
      </w:r>
      <w:r w:rsidR="00C7364F" w:rsidRPr="003314B7">
        <w:rPr>
          <w:rFonts w:ascii="Times New Roman" w:hAnsi="Times New Roman" w:cs="Times New Roman"/>
          <w:color w:val="auto"/>
          <w:spacing w:val="1"/>
          <w:sz w:val="28"/>
          <w:szCs w:val="28"/>
        </w:rPr>
        <w:t xml:space="preserve"> </w:t>
      </w:r>
      <w:r w:rsidR="00C7364F" w:rsidRPr="003314B7">
        <w:rPr>
          <w:rFonts w:ascii="Times New Roman" w:hAnsi="Times New Roman" w:cs="Times New Roman"/>
          <w:color w:val="auto"/>
          <w:sz w:val="28"/>
          <w:szCs w:val="28"/>
        </w:rPr>
        <w:t>выданные компетентными органами иностранных государств, и их перевод на</w:t>
      </w:r>
      <w:r w:rsidR="00C7364F" w:rsidRPr="003314B7">
        <w:rPr>
          <w:rFonts w:ascii="Times New Roman" w:hAnsi="Times New Roman" w:cs="Times New Roman"/>
          <w:color w:val="auto"/>
          <w:spacing w:val="-67"/>
          <w:sz w:val="28"/>
          <w:szCs w:val="28"/>
        </w:rPr>
        <w:t xml:space="preserve"> </w:t>
      </w:r>
      <w:r w:rsidR="00C7364F" w:rsidRPr="003314B7">
        <w:rPr>
          <w:rFonts w:ascii="Times New Roman" w:hAnsi="Times New Roman" w:cs="Times New Roman"/>
          <w:color w:val="auto"/>
          <w:sz w:val="28"/>
          <w:szCs w:val="28"/>
        </w:rPr>
        <w:t>русский</w:t>
      </w:r>
      <w:r w:rsidR="00C7364F" w:rsidRPr="003314B7">
        <w:rPr>
          <w:rFonts w:ascii="Times New Roman" w:hAnsi="Times New Roman" w:cs="Times New Roman"/>
          <w:color w:val="auto"/>
          <w:spacing w:val="1"/>
          <w:sz w:val="28"/>
          <w:szCs w:val="28"/>
        </w:rPr>
        <w:t xml:space="preserve"> </w:t>
      </w:r>
      <w:r w:rsidR="00C7364F" w:rsidRPr="003314B7">
        <w:rPr>
          <w:rFonts w:ascii="Times New Roman" w:hAnsi="Times New Roman" w:cs="Times New Roman"/>
          <w:color w:val="auto"/>
          <w:sz w:val="28"/>
          <w:szCs w:val="28"/>
        </w:rPr>
        <w:t>язык</w:t>
      </w:r>
      <w:r w:rsidR="00C7364F" w:rsidRPr="003314B7">
        <w:rPr>
          <w:rFonts w:ascii="Times New Roman" w:hAnsi="Times New Roman" w:cs="Times New Roman"/>
          <w:color w:val="auto"/>
          <w:spacing w:val="1"/>
          <w:sz w:val="28"/>
          <w:szCs w:val="28"/>
        </w:rPr>
        <w:t xml:space="preserve"> </w:t>
      </w:r>
      <w:r w:rsidR="00C7364F" w:rsidRPr="003314B7">
        <w:rPr>
          <w:rFonts w:ascii="Times New Roman" w:hAnsi="Times New Roman" w:cs="Times New Roman"/>
          <w:color w:val="auto"/>
          <w:sz w:val="28"/>
          <w:szCs w:val="28"/>
        </w:rPr>
        <w:t>(если</w:t>
      </w:r>
      <w:r w:rsidR="00C7364F" w:rsidRPr="003314B7">
        <w:rPr>
          <w:rFonts w:ascii="Times New Roman" w:hAnsi="Times New Roman" w:cs="Times New Roman"/>
          <w:color w:val="auto"/>
          <w:spacing w:val="1"/>
          <w:sz w:val="28"/>
          <w:szCs w:val="28"/>
        </w:rPr>
        <w:t xml:space="preserve"> </w:t>
      </w:r>
      <w:r w:rsidR="00C7364F" w:rsidRPr="003314B7">
        <w:rPr>
          <w:rFonts w:ascii="Times New Roman" w:hAnsi="Times New Roman" w:cs="Times New Roman"/>
          <w:color w:val="auto"/>
          <w:sz w:val="28"/>
          <w:szCs w:val="28"/>
        </w:rPr>
        <w:t>рождение</w:t>
      </w:r>
      <w:r w:rsidR="00C7364F" w:rsidRPr="003314B7">
        <w:rPr>
          <w:rFonts w:ascii="Times New Roman" w:hAnsi="Times New Roman" w:cs="Times New Roman"/>
          <w:color w:val="auto"/>
          <w:spacing w:val="1"/>
          <w:sz w:val="28"/>
          <w:szCs w:val="28"/>
        </w:rPr>
        <w:t xml:space="preserve"> </w:t>
      </w:r>
      <w:r w:rsidR="00C7364F" w:rsidRPr="003314B7">
        <w:rPr>
          <w:rFonts w:ascii="Times New Roman" w:hAnsi="Times New Roman" w:cs="Times New Roman"/>
          <w:color w:val="auto"/>
          <w:sz w:val="28"/>
          <w:szCs w:val="28"/>
        </w:rPr>
        <w:t>ребенка</w:t>
      </w:r>
      <w:r w:rsidR="00C7364F" w:rsidRPr="003314B7">
        <w:rPr>
          <w:rFonts w:ascii="Times New Roman" w:hAnsi="Times New Roman" w:cs="Times New Roman"/>
          <w:color w:val="auto"/>
          <w:spacing w:val="1"/>
          <w:sz w:val="28"/>
          <w:szCs w:val="28"/>
        </w:rPr>
        <w:t xml:space="preserve"> </w:t>
      </w:r>
      <w:r w:rsidR="00C7364F" w:rsidRPr="003314B7">
        <w:rPr>
          <w:rFonts w:ascii="Times New Roman" w:hAnsi="Times New Roman" w:cs="Times New Roman"/>
          <w:color w:val="auto"/>
          <w:sz w:val="28"/>
          <w:szCs w:val="28"/>
        </w:rPr>
        <w:t>зарегистрировано</w:t>
      </w:r>
      <w:r w:rsidR="00C7364F" w:rsidRPr="003314B7">
        <w:rPr>
          <w:rFonts w:ascii="Times New Roman" w:hAnsi="Times New Roman" w:cs="Times New Roman"/>
          <w:color w:val="auto"/>
          <w:spacing w:val="1"/>
          <w:sz w:val="28"/>
          <w:szCs w:val="28"/>
        </w:rPr>
        <w:t xml:space="preserve"> </w:t>
      </w:r>
      <w:r w:rsidR="00C7364F" w:rsidRPr="003314B7">
        <w:rPr>
          <w:rFonts w:ascii="Times New Roman" w:hAnsi="Times New Roman" w:cs="Times New Roman"/>
          <w:color w:val="auto"/>
          <w:sz w:val="28"/>
          <w:szCs w:val="28"/>
        </w:rPr>
        <w:t>на</w:t>
      </w:r>
      <w:r w:rsidR="00C7364F" w:rsidRPr="003314B7">
        <w:rPr>
          <w:rFonts w:ascii="Times New Roman" w:hAnsi="Times New Roman" w:cs="Times New Roman"/>
          <w:color w:val="auto"/>
          <w:spacing w:val="1"/>
          <w:sz w:val="28"/>
          <w:szCs w:val="28"/>
        </w:rPr>
        <w:t xml:space="preserve"> </w:t>
      </w:r>
      <w:r w:rsidR="00C7364F" w:rsidRPr="003314B7">
        <w:rPr>
          <w:rFonts w:ascii="Times New Roman" w:hAnsi="Times New Roman" w:cs="Times New Roman"/>
          <w:color w:val="auto"/>
          <w:sz w:val="28"/>
          <w:szCs w:val="28"/>
        </w:rPr>
        <w:t>территории</w:t>
      </w:r>
      <w:r w:rsidR="00C7364F" w:rsidRPr="003314B7">
        <w:rPr>
          <w:rFonts w:ascii="Times New Roman" w:hAnsi="Times New Roman" w:cs="Times New Roman"/>
          <w:color w:val="auto"/>
          <w:spacing w:val="1"/>
          <w:sz w:val="28"/>
          <w:szCs w:val="28"/>
        </w:rPr>
        <w:t xml:space="preserve"> </w:t>
      </w:r>
      <w:r w:rsidR="00C7364F" w:rsidRPr="003314B7">
        <w:rPr>
          <w:rFonts w:ascii="Times New Roman" w:hAnsi="Times New Roman" w:cs="Times New Roman"/>
          <w:color w:val="auto"/>
          <w:sz w:val="28"/>
          <w:szCs w:val="28"/>
        </w:rPr>
        <w:t>иностранного</w:t>
      </w:r>
      <w:r w:rsidR="00C7364F" w:rsidRPr="003314B7">
        <w:rPr>
          <w:rFonts w:ascii="Times New Roman" w:hAnsi="Times New Roman" w:cs="Times New Roman"/>
          <w:color w:val="auto"/>
          <w:spacing w:val="30"/>
          <w:sz w:val="28"/>
          <w:szCs w:val="28"/>
        </w:rPr>
        <w:t xml:space="preserve"> </w:t>
      </w:r>
      <w:r w:rsidR="00C7364F" w:rsidRPr="003314B7">
        <w:rPr>
          <w:rFonts w:ascii="Times New Roman" w:hAnsi="Times New Roman" w:cs="Times New Roman"/>
          <w:color w:val="auto"/>
          <w:sz w:val="28"/>
          <w:szCs w:val="28"/>
        </w:rPr>
        <w:t>государства);</w:t>
      </w:r>
    </w:p>
    <w:p w:rsidR="00C7364F" w:rsidRPr="003314B7" w:rsidRDefault="00991BD7" w:rsidP="001D11D4">
      <w:pPr>
        <w:ind w:firstLine="851"/>
        <w:jc w:val="both"/>
        <w:rPr>
          <w:rFonts w:ascii="Times New Roman" w:hAnsi="Times New Roman" w:cs="Times New Roman"/>
          <w:color w:val="auto"/>
          <w:sz w:val="28"/>
          <w:szCs w:val="28"/>
        </w:rPr>
      </w:pPr>
      <w:r w:rsidRPr="003314B7">
        <w:rPr>
          <w:rFonts w:ascii="Times New Roman" w:hAnsi="Times New Roman" w:cs="Times New Roman"/>
          <w:color w:val="auto"/>
          <w:sz w:val="28"/>
          <w:szCs w:val="28"/>
        </w:rPr>
        <w:t>3</w:t>
      </w:r>
      <w:r w:rsidR="00C7364F" w:rsidRPr="003314B7">
        <w:rPr>
          <w:rFonts w:ascii="Times New Roman" w:hAnsi="Times New Roman" w:cs="Times New Roman"/>
          <w:color w:val="auto"/>
          <w:sz w:val="28"/>
          <w:szCs w:val="28"/>
        </w:rPr>
        <w:t>.</w:t>
      </w:r>
      <w:r w:rsidRPr="003314B7">
        <w:rPr>
          <w:rFonts w:ascii="Times New Roman" w:hAnsi="Times New Roman" w:cs="Times New Roman"/>
          <w:color w:val="auto"/>
          <w:sz w:val="28"/>
          <w:szCs w:val="28"/>
        </w:rPr>
        <w:t>8</w:t>
      </w:r>
      <w:r w:rsidR="00C7364F" w:rsidRPr="003314B7">
        <w:rPr>
          <w:rFonts w:ascii="Times New Roman" w:hAnsi="Times New Roman" w:cs="Times New Roman"/>
          <w:color w:val="auto"/>
          <w:sz w:val="28"/>
          <w:szCs w:val="28"/>
        </w:rPr>
        <w:t>.4</w:t>
      </w:r>
      <w:r w:rsidR="00F63B71">
        <w:rPr>
          <w:rFonts w:ascii="Times New Roman" w:hAnsi="Times New Roman" w:cs="Times New Roman"/>
          <w:color w:val="auto"/>
          <w:sz w:val="28"/>
          <w:szCs w:val="28"/>
        </w:rPr>
        <w:t>.</w:t>
      </w:r>
      <w:r w:rsidR="00C7364F" w:rsidRPr="003314B7">
        <w:rPr>
          <w:rFonts w:ascii="Times New Roman" w:hAnsi="Times New Roman" w:cs="Times New Roman"/>
          <w:color w:val="auto"/>
          <w:sz w:val="28"/>
          <w:szCs w:val="28"/>
        </w:rPr>
        <w:t xml:space="preserve"> справка с места учебы совершеннолетнего ребенка (детей) заявителя,</w:t>
      </w:r>
      <w:r w:rsidR="00C7364F" w:rsidRPr="003314B7">
        <w:rPr>
          <w:rFonts w:ascii="Times New Roman" w:hAnsi="Times New Roman" w:cs="Times New Roman"/>
          <w:color w:val="auto"/>
          <w:spacing w:val="1"/>
          <w:sz w:val="28"/>
          <w:szCs w:val="28"/>
        </w:rPr>
        <w:t xml:space="preserve"> </w:t>
      </w:r>
      <w:r w:rsidR="00C7364F" w:rsidRPr="003314B7">
        <w:rPr>
          <w:rFonts w:ascii="Times New Roman" w:hAnsi="Times New Roman" w:cs="Times New Roman"/>
          <w:color w:val="auto"/>
          <w:sz w:val="28"/>
          <w:szCs w:val="28"/>
        </w:rPr>
        <w:t xml:space="preserve">подтверждающая </w:t>
      </w:r>
      <w:proofErr w:type="gramStart"/>
      <w:r w:rsidR="00C7364F" w:rsidRPr="003314B7">
        <w:rPr>
          <w:rFonts w:ascii="Times New Roman" w:hAnsi="Times New Roman" w:cs="Times New Roman"/>
          <w:color w:val="auto"/>
          <w:sz w:val="28"/>
          <w:szCs w:val="28"/>
        </w:rPr>
        <w:t>обучение по</w:t>
      </w:r>
      <w:proofErr w:type="gramEnd"/>
      <w:r w:rsidR="00C7364F" w:rsidRPr="003314B7">
        <w:rPr>
          <w:rFonts w:ascii="Times New Roman" w:hAnsi="Times New Roman" w:cs="Times New Roman"/>
          <w:color w:val="auto"/>
          <w:sz w:val="28"/>
          <w:szCs w:val="28"/>
        </w:rPr>
        <w:t xml:space="preserve"> очной форме в образовательной организации</w:t>
      </w:r>
      <w:r w:rsidR="00C7364F" w:rsidRPr="003314B7">
        <w:rPr>
          <w:rFonts w:ascii="Times New Roman" w:hAnsi="Times New Roman" w:cs="Times New Roman"/>
          <w:color w:val="auto"/>
          <w:spacing w:val="1"/>
          <w:sz w:val="28"/>
          <w:szCs w:val="28"/>
        </w:rPr>
        <w:t xml:space="preserve"> </w:t>
      </w:r>
      <w:r w:rsidR="00C7364F" w:rsidRPr="003314B7">
        <w:rPr>
          <w:rFonts w:ascii="Times New Roman" w:hAnsi="Times New Roman" w:cs="Times New Roman"/>
          <w:color w:val="auto"/>
          <w:sz w:val="28"/>
          <w:szCs w:val="28"/>
        </w:rPr>
        <w:t>любого</w:t>
      </w:r>
      <w:r w:rsidR="00C7364F" w:rsidRPr="003314B7">
        <w:rPr>
          <w:rFonts w:ascii="Times New Roman" w:hAnsi="Times New Roman" w:cs="Times New Roman"/>
          <w:color w:val="auto"/>
          <w:spacing w:val="1"/>
          <w:sz w:val="28"/>
          <w:szCs w:val="28"/>
        </w:rPr>
        <w:t xml:space="preserve"> </w:t>
      </w:r>
      <w:r w:rsidR="00C7364F" w:rsidRPr="003314B7">
        <w:rPr>
          <w:rFonts w:ascii="Times New Roman" w:hAnsi="Times New Roman" w:cs="Times New Roman"/>
          <w:color w:val="auto"/>
          <w:sz w:val="28"/>
          <w:szCs w:val="28"/>
        </w:rPr>
        <w:t>типа</w:t>
      </w:r>
      <w:r w:rsidR="00C7364F" w:rsidRPr="003314B7">
        <w:rPr>
          <w:rFonts w:ascii="Times New Roman" w:hAnsi="Times New Roman" w:cs="Times New Roman"/>
          <w:color w:val="auto"/>
          <w:spacing w:val="1"/>
          <w:sz w:val="28"/>
          <w:szCs w:val="28"/>
        </w:rPr>
        <w:t xml:space="preserve"> </w:t>
      </w:r>
      <w:r w:rsidR="00C7364F" w:rsidRPr="003314B7">
        <w:rPr>
          <w:rFonts w:ascii="Times New Roman" w:hAnsi="Times New Roman" w:cs="Times New Roman"/>
          <w:color w:val="auto"/>
          <w:sz w:val="28"/>
          <w:szCs w:val="28"/>
        </w:rPr>
        <w:t>независимо</w:t>
      </w:r>
      <w:r w:rsidR="00C7364F" w:rsidRPr="003314B7">
        <w:rPr>
          <w:rFonts w:ascii="Times New Roman" w:hAnsi="Times New Roman" w:cs="Times New Roman"/>
          <w:color w:val="auto"/>
          <w:spacing w:val="1"/>
          <w:sz w:val="28"/>
          <w:szCs w:val="28"/>
        </w:rPr>
        <w:t xml:space="preserve"> </w:t>
      </w:r>
      <w:r w:rsidR="00C7364F" w:rsidRPr="003314B7">
        <w:rPr>
          <w:rFonts w:ascii="Times New Roman" w:hAnsi="Times New Roman" w:cs="Times New Roman"/>
          <w:color w:val="auto"/>
          <w:sz w:val="28"/>
          <w:szCs w:val="28"/>
        </w:rPr>
        <w:t>от</w:t>
      </w:r>
      <w:r w:rsidR="00C7364F" w:rsidRPr="003314B7">
        <w:rPr>
          <w:rFonts w:ascii="Times New Roman" w:hAnsi="Times New Roman" w:cs="Times New Roman"/>
          <w:color w:val="auto"/>
          <w:spacing w:val="1"/>
          <w:sz w:val="28"/>
          <w:szCs w:val="28"/>
        </w:rPr>
        <w:t xml:space="preserve"> </w:t>
      </w:r>
      <w:r w:rsidR="00C7364F" w:rsidRPr="003314B7">
        <w:rPr>
          <w:rFonts w:ascii="Times New Roman" w:hAnsi="Times New Roman" w:cs="Times New Roman"/>
          <w:color w:val="auto"/>
          <w:sz w:val="28"/>
          <w:szCs w:val="28"/>
        </w:rPr>
        <w:t>ее</w:t>
      </w:r>
      <w:r w:rsidR="00C7364F" w:rsidRPr="003314B7">
        <w:rPr>
          <w:rFonts w:ascii="Times New Roman" w:hAnsi="Times New Roman" w:cs="Times New Roman"/>
          <w:color w:val="auto"/>
          <w:spacing w:val="1"/>
          <w:sz w:val="28"/>
          <w:szCs w:val="28"/>
        </w:rPr>
        <w:t xml:space="preserve"> </w:t>
      </w:r>
      <w:r w:rsidR="00C7364F" w:rsidRPr="003314B7">
        <w:rPr>
          <w:rFonts w:ascii="Times New Roman" w:hAnsi="Times New Roman" w:cs="Times New Roman"/>
          <w:color w:val="auto"/>
          <w:sz w:val="28"/>
          <w:szCs w:val="28"/>
        </w:rPr>
        <w:t>организационно-правовой</w:t>
      </w:r>
      <w:r w:rsidR="00C7364F" w:rsidRPr="003314B7">
        <w:rPr>
          <w:rFonts w:ascii="Times New Roman" w:hAnsi="Times New Roman" w:cs="Times New Roman"/>
          <w:color w:val="auto"/>
          <w:spacing w:val="1"/>
          <w:sz w:val="28"/>
          <w:szCs w:val="28"/>
        </w:rPr>
        <w:t xml:space="preserve"> </w:t>
      </w:r>
      <w:r w:rsidR="00C7364F" w:rsidRPr="003314B7">
        <w:rPr>
          <w:rFonts w:ascii="Times New Roman" w:hAnsi="Times New Roman" w:cs="Times New Roman"/>
          <w:color w:val="auto"/>
          <w:sz w:val="28"/>
          <w:szCs w:val="28"/>
        </w:rPr>
        <w:t>формы</w:t>
      </w:r>
      <w:r w:rsidR="00C7364F" w:rsidRPr="003314B7">
        <w:rPr>
          <w:rFonts w:ascii="Times New Roman" w:hAnsi="Times New Roman" w:cs="Times New Roman"/>
          <w:color w:val="auto"/>
          <w:spacing w:val="1"/>
          <w:sz w:val="28"/>
          <w:szCs w:val="28"/>
        </w:rPr>
        <w:t xml:space="preserve"> </w:t>
      </w:r>
      <w:r w:rsidR="00C7364F" w:rsidRPr="003314B7">
        <w:rPr>
          <w:rFonts w:ascii="Times New Roman" w:hAnsi="Times New Roman" w:cs="Times New Roman"/>
          <w:color w:val="auto"/>
          <w:sz w:val="28"/>
          <w:szCs w:val="28"/>
        </w:rPr>
        <w:t>(за</w:t>
      </w:r>
      <w:r w:rsidR="00C7364F" w:rsidRPr="003314B7">
        <w:rPr>
          <w:rFonts w:ascii="Times New Roman" w:hAnsi="Times New Roman" w:cs="Times New Roman"/>
          <w:color w:val="auto"/>
          <w:spacing w:val="1"/>
          <w:sz w:val="28"/>
          <w:szCs w:val="28"/>
        </w:rPr>
        <w:t xml:space="preserve"> </w:t>
      </w:r>
      <w:r w:rsidR="00C7364F" w:rsidRPr="003314B7">
        <w:rPr>
          <w:rFonts w:ascii="Times New Roman" w:hAnsi="Times New Roman" w:cs="Times New Roman"/>
          <w:color w:val="auto"/>
          <w:sz w:val="28"/>
          <w:szCs w:val="28"/>
        </w:rPr>
        <w:t xml:space="preserve">исключением образовательной организации дополнительного образования) (в </w:t>
      </w:r>
      <w:r w:rsidR="00C7364F" w:rsidRPr="003314B7">
        <w:rPr>
          <w:rFonts w:ascii="Times New Roman" w:hAnsi="Times New Roman" w:cs="Times New Roman"/>
          <w:color w:val="auto"/>
          <w:spacing w:val="-67"/>
          <w:sz w:val="28"/>
          <w:szCs w:val="28"/>
        </w:rPr>
        <w:t xml:space="preserve"> </w:t>
      </w:r>
      <w:r w:rsidR="00C7364F" w:rsidRPr="003314B7">
        <w:rPr>
          <w:rFonts w:ascii="Times New Roman" w:hAnsi="Times New Roman" w:cs="Times New Roman"/>
          <w:color w:val="auto"/>
          <w:sz w:val="28"/>
          <w:szCs w:val="28"/>
        </w:rPr>
        <w:t>случае</w:t>
      </w:r>
      <w:r w:rsidR="00C7364F" w:rsidRPr="003314B7">
        <w:rPr>
          <w:rFonts w:ascii="Times New Roman" w:hAnsi="Times New Roman" w:cs="Times New Roman"/>
          <w:color w:val="auto"/>
          <w:spacing w:val="15"/>
          <w:sz w:val="28"/>
          <w:szCs w:val="28"/>
        </w:rPr>
        <w:t xml:space="preserve"> </w:t>
      </w:r>
      <w:r w:rsidR="00C7364F" w:rsidRPr="003314B7">
        <w:rPr>
          <w:rFonts w:ascii="Times New Roman" w:hAnsi="Times New Roman" w:cs="Times New Roman"/>
          <w:color w:val="auto"/>
          <w:sz w:val="28"/>
          <w:szCs w:val="28"/>
        </w:rPr>
        <w:t>если</w:t>
      </w:r>
      <w:r w:rsidR="00C7364F" w:rsidRPr="003314B7">
        <w:rPr>
          <w:rFonts w:ascii="Times New Roman" w:hAnsi="Times New Roman" w:cs="Times New Roman"/>
          <w:color w:val="auto"/>
          <w:spacing w:val="10"/>
          <w:sz w:val="28"/>
          <w:szCs w:val="28"/>
        </w:rPr>
        <w:t xml:space="preserve"> </w:t>
      </w:r>
      <w:r w:rsidR="00C7364F" w:rsidRPr="003314B7">
        <w:rPr>
          <w:rFonts w:ascii="Times New Roman" w:hAnsi="Times New Roman" w:cs="Times New Roman"/>
          <w:color w:val="auto"/>
          <w:sz w:val="28"/>
          <w:szCs w:val="28"/>
        </w:rPr>
        <w:t>такие</w:t>
      </w:r>
      <w:r w:rsidR="00C7364F" w:rsidRPr="003314B7">
        <w:rPr>
          <w:rFonts w:ascii="Times New Roman" w:hAnsi="Times New Roman" w:cs="Times New Roman"/>
          <w:color w:val="auto"/>
          <w:spacing w:val="9"/>
          <w:sz w:val="28"/>
          <w:szCs w:val="28"/>
        </w:rPr>
        <w:t xml:space="preserve"> </w:t>
      </w:r>
      <w:r w:rsidR="00C7364F" w:rsidRPr="003314B7">
        <w:rPr>
          <w:rFonts w:ascii="Times New Roman" w:hAnsi="Times New Roman" w:cs="Times New Roman"/>
          <w:color w:val="auto"/>
          <w:sz w:val="28"/>
          <w:szCs w:val="28"/>
        </w:rPr>
        <w:t>дети</w:t>
      </w:r>
      <w:r w:rsidR="00C7364F" w:rsidRPr="003314B7">
        <w:rPr>
          <w:rFonts w:ascii="Times New Roman" w:hAnsi="Times New Roman" w:cs="Times New Roman"/>
          <w:color w:val="auto"/>
          <w:spacing w:val="11"/>
          <w:sz w:val="28"/>
          <w:szCs w:val="28"/>
        </w:rPr>
        <w:t xml:space="preserve"> </w:t>
      </w:r>
      <w:r w:rsidR="00C7364F" w:rsidRPr="003314B7">
        <w:rPr>
          <w:rFonts w:ascii="Times New Roman" w:hAnsi="Times New Roman" w:cs="Times New Roman"/>
          <w:color w:val="auto"/>
          <w:sz w:val="28"/>
          <w:szCs w:val="28"/>
        </w:rPr>
        <w:t>имеются</w:t>
      </w:r>
      <w:r w:rsidR="00C7364F" w:rsidRPr="003314B7">
        <w:rPr>
          <w:rFonts w:ascii="Times New Roman" w:hAnsi="Times New Roman" w:cs="Times New Roman"/>
          <w:color w:val="auto"/>
          <w:spacing w:val="22"/>
          <w:sz w:val="28"/>
          <w:szCs w:val="28"/>
        </w:rPr>
        <w:t xml:space="preserve"> </w:t>
      </w:r>
      <w:r w:rsidR="00C7364F" w:rsidRPr="003314B7">
        <w:rPr>
          <w:rFonts w:ascii="Times New Roman" w:hAnsi="Times New Roman" w:cs="Times New Roman"/>
          <w:color w:val="auto"/>
          <w:sz w:val="28"/>
          <w:szCs w:val="28"/>
        </w:rPr>
        <w:t>в</w:t>
      </w:r>
      <w:r w:rsidR="00C7364F" w:rsidRPr="003314B7">
        <w:rPr>
          <w:rFonts w:ascii="Times New Roman" w:hAnsi="Times New Roman" w:cs="Times New Roman"/>
          <w:color w:val="auto"/>
          <w:spacing w:val="-8"/>
          <w:sz w:val="28"/>
          <w:szCs w:val="28"/>
        </w:rPr>
        <w:t xml:space="preserve"> </w:t>
      </w:r>
      <w:r w:rsidR="00C7364F" w:rsidRPr="003314B7">
        <w:rPr>
          <w:rFonts w:ascii="Times New Roman" w:hAnsi="Times New Roman" w:cs="Times New Roman"/>
          <w:color w:val="auto"/>
          <w:sz w:val="28"/>
          <w:szCs w:val="28"/>
        </w:rPr>
        <w:t>семье);</w:t>
      </w:r>
    </w:p>
    <w:p w:rsidR="00C7364F" w:rsidRPr="003314B7" w:rsidRDefault="00991BD7" w:rsidP="00F63B71">
      <w:pPr>
        <w:ind w:firstLine="851"/>
        <w:jc w:val="both"/>
        <w:rPr>
          <w:rFonts w:ascii="Times New Roman" w:hAnsi="Times New Roman" w:cs="Times New Roman"/>
          <w:color w:val="auto"/>
          <w:sz w:val="28"/>
          <w:szCs w:val="28"/>
        </w:rPr>
      </w:pPr>
      <w:r w:rsidRPr="003314B7">
        <w:rPr>
          <w:rFonts w:ascii="Times New Roman" w:hAnsi="Times New Roman" w:cs="Times New Roman"/>
          <w:color w:val="auto"/>
          <w:sz w:val="28"/>
          <w:szCs w:val="28"/>
        </w:rPr>
        <w:t>3</w:t>
      </w:r>
      <w:r w:rsidR="00C7364F" w:rsidRPr="003314B7">
        <w:rPr>
          <w:rFonts w:ascii="Times New Roman" w:hAnsi="Times New Roman" w:cs="Times New Roman"/>
          <w:color w:val="auto"/>
          <w:sz w:val="28"/>
          <w:szCs w:val="28"/>
        </w:rPr>
        <w:t>.</w:t>
      </w:r>
      <w:r w:rsidRPr="003314B7">
        <w:rPr>
          <w:rFonts w:ascii="Times New Roman" w:hAnsi="Times New Roman" w:cs="Times New Roman"/>
          <w:color w:val="auto"/>
          <w:sz w:val="28"/>
          <w:szCs w:val="28"/>
        </w:rPr>
        <w:t>8</w:t>
      </w:r>
      <w:r w:rsidR="00C7364F" w:rsidRPr="003314B7">
        <w:rPr>
          <w:rFonts w:ascii="Times New Roman" w:hAnsi="Times New Roman" w:cs="Times New Roman"/>
          <w:color w:val="auto"/>
          <w:sz w:val="28"/>
          <w:szCs w:val="28"/>
        </w:rPr>
        <w:t>.5</w:t>
      </w:r>
      <w:r w:rsidR="00F63B71">
        <w:rPr>
          <w:rFonts w:ascii="Times New Roman" w:hAnsi="Times New Roman" w:cs="Times New Roman"/>
          <w:color w:val="auto"/>
          <w:sz w:val="28"/>
          <w:szCs w:val="28"/>
        </w:rPr>
        <w:t>.</w:t>
      </w:r>
      <w:r w:rsidR="00C7364F" w:rsidRPr="003314B7">
        <w:rPr>
          <w:rFonts w:ascii="Times New Roman" w:hAnsi="Times New Roman" w:cs="Times New Roman"/>
          <w:color w:val="auto"/>
          <w:sz w:val="28"/>
          <w:szCs w:val="28"/>
        </w:rPr>
        <w:t xml:space="preserve"> согласие лиц, указанных в заявлении, на обработку их персональных</w:t>
      </w:r>
      <w:r w:rsidR="00C7364F" w:rsidRPr="003314B7">
        <w:rPr>
          <w:rFonts w:ascii="Times New Roman" w:hAnsi="Times New Roman" w:cs="Times New Roman"/>
          <w:color w:val="auto"/>
          <w:spacing w:val="1"/>
          <w:sz w:val="28"/>
          <w:szCs w:val="28"/>
        </w:rPr>
        <w:t xml:space="preserve"> </w:t>
      </w:r>
      <w:r w:rsidR="00C7364F" w:rsidRPr="003314B7">
        <w:rPr>
          <w:rFonts w:ascii="Times New Roman" w:hAnsi="Times New Roman" w:cs="Times New Roman"/>
          <w:color w:val="auto"/>
          <w:sz w:val="28"/>
          <w:szCs w:val="28"/>
        </w:rPr>
        <w:t>данных</w:t>
      </w:r>
      <w:r w:rsidR="00C7364F" w:rsidRPr="003314B7">
        <w:rPr>
          <w:rFonts w:ascii="Times New Roman" w:hAnsi="Times New Roman" w:cs="Times New Roman"/>
          <w:color w:val="auto"/>
          <w:spacing w:val="10"/>
          <w:sz w:val="28"/>
          <w:szCs w:val="28"/>
        </w:rPr>
        <w:t xml:space="preserve"> </w:t>
      </w:r>
      <w:r w:rsidR="00C7364F" w:rsidRPr="003314B7">
        <w:rPr>
          <w:rFonts w:ascii="Times New Roman" w:hAnsi="Times New Roman" w:cs="Times New Roman"/>
          <w:color w:val="auto"/>
          <w:sz w:val="28"/>
          <w:szCs w:val="28"/>
        </w:rPr>
        <w:t>(при</w:t>
      </w:r>
      <w:r w:rsidR="00C7364F" w:rsidRPr="003314B7">
        <w:rPr>
          <w:rFonts w:ascii="Times New Roman" w:hAnsi="Times New Roman" w:cs="Times New Roman"/>
          <w:color w:val="auto"/>
          <w:spacing w:val="5"/>
          <w:sz w:val="28"/>
          <w:szCs w:val="28"/>
        </w:rPr>
        <w:t xml:space="preserve"> </w:t>
      </w:r>
      <w:r w:rsidR="00C7364F" w:rsidRPr="003314B7">
        <w:rPr>
          <w:rFonts w:ascii="Times New Roman" w:hAnsi="Times New Roman" w:cs="Times New Roman"/>
          <w:color w:val="auto"/>
          <w:sz w:val="28"/>
          <w:szCs w:val="28"/>
        </w:rPr>
        <w:t>личном</w:t>
      </w:r>
      <w:r w:rsidR="00C7364F" w:rsidRPr="003314B7">
        <w:rPr>
          <w:rFonts w:ascii="Times New Roman" w:hAnsi="Times New Roman" w:cs="Times New Roman"/>
          <w:color w:val="auto"/>
          <w:spacing w:val="21"/>
          <w:sz w:val="28"/>
          <w:szCs w:val="28"/>
        </w:rPr>
        <w:t xml:space="preserve"> </w:t>
      </w:r>
      <w:r w:rsidR="00C7364F" w:rsidRPr="003314B7">
        <w:rPr>
          <w:rFonts w:ascii="Times New Roman" w:hAnsi="Times New Roman" w:cs="Times New Roman"/>
          <w:color w:val="auto"/>
          <w:sz w:val="28"/>
          <w:szCs w:val="28"/>
        </w:rPr>
        <w:t>обращении);</w:t>
      </w:r>
    </w:p>
    <w:p w:rsidR="00C7364F" w:rsidRPr="003314B7" w:rsidRDefault="00991BD7" w:rsidP="00F63B71">
      <w:pPr>
        <w:ind w:firstLine="851"/>
        <w:jc w:val="both"/>
        <w:rPr>
          <w:rFonts w:ascii="Times New Roman" w:hAnsi="Times New Roman" w:cs="Times New Roman"/>
          <w:color w:val="auto"/>
          <w:sz w:val="28"/>
          <w:szCs w:val="28"/>
        </w:rPr>
      </w:pPr>
      <w:r w:rsidRPr="003314B7">
        <w:rPr>
          <w:rFonts w:ascii="Times New Roman" w:hAnsi="Times New Roman" w:cs="Times New Roman"/>
          <w:color w:val="auto"/>
          <w:sz w:val="28"/>
          <w:szCs w:val="28"/>
        </w:rPr>
        <w:t>3</w:t>
      </w:r>
      <w:r w:rsidR="00C7364F" w:rsidRPr="003314B7">
        <w:rPr>
          <w:rFonts w:ascii="Times New Roman" w:hAnsi="Times New Roman" w:cs="Times New Roman"/>
          <w:color w:val="auto"/>
          <w:sz w:val="28"/>
          <w:szCs w:val="28"/>
        </w:rPr>
        <w:t>.</w:t>
      </w:r>
      <w:r w:rsidRPr="003314B7">
        <w:rPr>
          <w:rFonts w:ascii="Times New Roman" w:hAnsi="Times New Roman" w:cs="Times New Roman"/>
          <w:color w:val="auto"/>
          <w:sz w:val="28"/>
          <w:szCs w:val="28"/>
        </w:rPr>
        <w:t>8</w:t>
      </w:r>
      <w:r w:rsidR="00C7364F" w:rsidRPr="003314B7">
        <w:rPr>
          <w:rFonts w:ascii="Times New Roman" w:hAnsi="Times New Roman" w:cs="Times New Roman"/>
          <w:color w:val="auto"/>
          <w:sz w:val="28"/>
          <w:szCs w:val="28"/>
        </w:rPr>
        <w:t>.6</w:t>
      </w:r>
      <w:r w:rsidR="00F63B71">
        <w:rPr>
          <w:rFonts w:ascii="Times New Roman" w:hAnsi="Times New Roman" w:cs="Times New Roman"/>
          <w:color w:val="auto"/>
          <w:sz w:val="28"/>
          <w:szCs w:val="28"/>
        </w:rPr>
        <w:t>.</w:t>
      </w:r>
      <w:r w:rsidR="00C7364F" w:rsidRPr="003314B7">
        <w:rPr>
          <w:rFonts w:ascii="Times New Roman" w:hAnsi="Times New Roman" w:cs="Times New Roman"/>
          <w:color w:val="auto"/>
          <w:sz w:val="28"/>
          <w:szCs w:val="28"/>
        </w:rPr>
        <w:t xml:space="preserve"> документы,</w:t>
      </w:r>
      <w:r w:rsidR="00C7364F" w:rsidRPr="003314B7">
        <w:rPr>
          <w:rFonts w:ascii="Times New Roman" w:hAnsi="Times New Roman" w:cs="Times New Roman"/>
          <w:color w:val="auto"/>
          <w:spacing w:val="1"/>
          <w:sz w:val="28"/>
          <w:szCs w:val="28"/>
        </w:rPr>
        <w:t xml:space="preserve"> </w:t>
      </w:r>
      <w:r w:rsidR="00C7364F" w:rsidRPr="003314B7">
        <w:rPr>
          <w:rFonts w:ascii="Times New Roman" w:hAnsi="Times New Roman" w:cs="Times New Roman"/>
          <w:color w:val="auto"/>
          <w:sz w:val="28"/>
          <w:szCs w:val="28"/>
        </w:rPr>
        <w:t>подтверждающие</w:t>
      </w:r>
      <w:r w:rsidR="00C7364F" w:rsidRPr="003314B7">
        <w:rPr>
          <w:rFonts w:ascii="Times New Roman" w:hAnsi="Times New Roman" w:cs="Times New Roman"/>
          <w:color w:val="auto"/>
          <w:spacing w:val="1"/>
          <w:sz w:val="28"/>
          <w:szCs w:val="28"/>
        </w:rPr>
        <w:t xml:space="preserve"> </w:t>
      </w:r>
      <w:r w:rsidR="00C7364F" w:rsidRPr="003314B7">
        <w:rPr>
          <w:rFonts w:ascii="Times New Roman" w:hAnsi="Times New Roman" w:cs="Times New Roman"/>
          <w:color w:val="auto"/>
          <w:sz w:val="28"/>
          <w:szCs w:val="28"/>
        </w:rPr>
        <w:t>сведения</w:t>
      </w:r>
      <w:r w:rsidR="00C7364F" w:rsidRPr="003314B7">
        <w:rPr>
          <w:rFonts w:ascii="Times New Roman" w:hAnsi="Times New Roman" w:cs="Times New Roman"/>
          <w:color w:val="auto"/>
          <w:spacing w:val="1"/>
          <w:sz w:val="28"/>
          <w:szCs w:val="28"/>
        </w:rPr>
        <w:t xml:space="preserve"> </w:t>
      </w:r>
      <w:r w:rsidR="00C7364F" w:rsidRPr="003314B7">
        <w:rPr>
          <w:rFonts w:ascii="Times New Roman" w:hAnsi="Times New Roman" w:cs="Times New Roman"/>
          <w:color w:val="auto"/>
          <w:sz w:val="28"/>
          <w:szCs w:val="28"/>
        </w:rPr>
        <w:t>о</w:t>
      </w:r>
      <w:r w:rsidR="00C7364F" w:rsidRPr="003314B7">
        <w:rPr>
          <w:rFonts w:ascii="Times New Roman" w:hAnsi="Times New Roman" w:cs="Times New Roman"/>
          <w:color w:val="auto"/>
          <w:spacing w:val="1"/>
          <w:sz w:val="28"/>
          <w:szCs w:val="28"/>
        </w:rPr>
        <w:t xml:space="preserve"> </w:t>
      </w:r>
      <w:r w:rsidR="00C7364F" w:rsidRPr="003314B7">
        <w:rPr>
          <w:rFonts w:ascii="Times New Roman" w:hAnsi="Times New Roman" w:cs="Times New Roman"/>
          <w:color w:val="auto"/>
          <w:sz w:val="28"/>
          <w:szCs w:val="28"/>
        </w:rPr>
        <w:t>регистрации</w:t>
      </w:r>
      <w:r w:rsidR="00C7364F" w:rsidRPr="003314B7">
        <w:rPr>
          <w:rFonts w:ascii="Times New Roman" w:hAnsi="Times New Roman" w:cs="Times New Roman"/>
          <w:color w:val="auto"/>
          <w:spacing w:val="1"/>
          <w:sz w:val="28"/>
          <w:szCs w:val="28"/>
        </w:rPr>
        <w:t xml:space="preserve"> </w:t>
      </w:r>
      <w:r w:rsidR="00C7364F" w:rsidRPr="003314B7">
        <w:rPr>
          <w:rFonts w:ascii="Times New Roman" w:hAnsi="Times New Roman" w:cs="Times New Roman"/>
          <w:color w:val="auto"/>
          <w:sz w:val="28"/>
          <w:szCs w:val="28"/>
        </w:rPr>
        <w:t>брака,</w:t>
      </w:r>
      <w:r w:rsidR="00C7364F" w:rsidRPr="003314B7">
        <w:rPr>
          <w:rFonts w:ascii="Times New Roman" w:hAnsi="Times New Roman" w:cs="Times New Roman"/>
          <w:color w:val="auto"/>
          <w:spacing w:val="1"/>
          <w:sz w:val="28"/>
          <w:szCs w:val="28"/>
        </w:rPr>
        <w:t xml:space="preserve"> </w:t>
      </w:r>
      <w:r w:rsidR="00C7364F" w:rsidRPr="003314B7">
        <w:rPr>
          <w:rFonts w:ascii="Times New Roman" w:hAnsi="Times New Roman" w:cs="Times New Roman"/>
          <w:color w:val="auto"/>
          <w:sz w:val="28"/>
          <w:szCs w:val="28"/>
        </w:rPr>
        <w:t>выданные компетентными органами иностранных государств, и их перевод на</w:t>
      </w:r>
      <w:r w:rsidR="00C7364F" w:rsidRPr="003314B7">
        <w:rPr>
          <w:rFonts w:ascii="Times New Roman" w:hAnsi="Times New Roman" w:cs="Times New Roman"/>
          <w:color w:val="auto"/>
          <w:spacing w:val="-67"/>
          <w:sz w:val="28"/>
          <w:szCs w:val="28"/>
        </w:rPr>
        <w:t xml:space="preserve"> </w:t>
      </w:r>
      <w:r w:rsidR="00C7364F" w:rsidRPr="003314B7">
        <w:rPr>
          <w:rFonts w:ascii="Times New Roman" w:hAnsi="Times New Roman" w:cs="Times New Roman"/>
          <w:color w:val="auto"/>
          <w:sz w:val="28"/>
          <w:szCs w:val="28"/>
        </w:rPr>
        <w:t>русский</w:t>
      </w:r>
      <w:r w:rsidR="00C7364F" w:rsidRPr="003314B7">
        <w:rPr>
          <w:rFonts w:ascii="Times New Roman" w:hAnsi="Times New Roman" w:cs="Times New Roman"/>
          <w:color w:val="auto"/>
          <w:spacing w:val="1"/>
          <w:sz w:val="28"/>
          <w:szCs w:val="28"/>
        </w:rPr>
        <w:t xml:space="preserve"> </w:t>
      </w:r>
      <w:r w:rsidR="00C7364F" w:rsidRPr="003314B7">
        <w:rPr>
          <w:rFonts w:ascii="Times New Roman" w:hAnsi="Times New Roman" w:cs="Times New Roman"/>
          <w:color w:val="auto"/>
          <w:sz w:val="28"/>
          <w:szCs w:val="28"/>
        </w:rPr>
        <w:t>язык</w:t>
      </w:r>
      <w:r w:rsidR="00C7364F" w:rsidRPr="003314B7">
        <w:rPr>
          <w:rFonts w:ascii="Times New Roman" w:hAnsi="Times New Roman" w:cs="Times New Roman"/>
          <w:color w:val="auto"/>
          <w:spacing w:val="1"/>
          <w:sz w:val="28"/>
          <w:szCs w:val="28"/>
        </w:rPr>
        <w:t xml:space="preserve"> </w:t>
      </w:r>
      <w:r w:rsidR="00C7364F" w:rsidRPr="003314B7">
        <w:rPr>
          <w:rFonts w:ascii="Times New Roman" w:hAnsi="Times New Roman" w:cs="Times New Roman"/>
          <w:color w:val="auto"/>
          <w:sz w:val="28"/>
          <w:szCs w:val="28"/>
        </w:rPr>
        <w:t>(если</w:t>
      </w:r>
      <w:r w:rsidR="00C7364F" w:rsidRPr="003314B7">
        <w:rPr>
          <w:rFonts w:ascii="Times New Roman" w:hAnsi="Times New Roman" w:cs="Times New Roman"/>
          <w:color w:val="auto"/>
          <w:spacing w:val="1"/>
          <w:sz w:val="28"/>
          <w:szCs w:val="28"/>
        </w:rPr>
        <w:t xml:space="preserve"> </w:t>
      </w:r>
      <w:r w:rsidR="00C7364F" w:rsidRPr="003314B7">
        <w:rPr>
          <w:rFonts w:ascii="Times New Roman" w:hAnsi="Times New Roman" w:cs="Times New Roman"/>
          <w:color w:val="auto"/>
          <w:sz w:val="28"/>
          <w:szCs w:val="28"/>
        </w:rPr>
        <w:t>брак</w:t>
      </w:r>
      <w:r w:rsidR="00C7364F" w:rsidRPr="003314B7">
        <w:rPr>
          <w:rFonts w:ascii="Times New Roman" w:hAnsi="Times New Roman" w:cs="Times New Roman"/>
          <w:color w:val="auto"/>
          <w:spacing w:val="1"/>
          <w:sz w:val="28"/>
          <w:szCs w:val="28"/>
        </w:rPr>
        <w:t xml:space="preserve"> </w:t>
      </w:r>
      <w:r w:rsidR="00C7364F" w:rsidRPr="003314B7">
        <w:rPr>
          <w:rFonts w:ascii="Times New Roman" w:hAnsi="Times New Roman" w:cs="Times New Roman"/>
          <w:color w:val="auto"/>
          <w:sz w:val="28"/>
          <w:szCs w:val="28"/>
        </w:rPr>
        <w:t>зарегистрирован</w:t>
      </w:r>
      <w:r w:rsidR="00C7364F" w:rsidRPr="003314B7">
        <w:rPr>
          <w:rFonts w:ascii="Times New Roman" w:hAnsi="Times New Roman" w:cs="Times New Roman"/>
          <w:color w:val="auto"/>
          <w:spacing w:val="1"/>
          <w:sz w:val="28"/>
          <w:szCs w:val="28"/>
        </w:rPr>
        <w:t xml:space="preserve"> </w:t>
      </w:r>
      <w:r w:rsidR="00C7364F" w:rsidRPr="003314B7">
        <w:rPr>
          <w:rFonts w:ascii="Times New Roman" w:hAnsi="Times New Roman" w:cs="Times New Roman"/>
          <w:color w:val="auto"/>
          <w:sz w:val="28"/>
          <w:szCs w:val="28"/>
        </w:rPr>
        <w:t>на</w:t>
      </w:r>
      <w:r w:rsidR="00C7364F" w:rsidRPr="003314B7">
        <w:rPr>
          <w:rFonts w:ascii="Times New Roman" w:hAnsi="Times New Roman" w:cs="Times New Roman"/>
          <w:color w:val="auto"/>
          <w:spacing w:val="1"/>
          <w:sz w:val="28"/>
          <w:szCs w:val="28"/>
        </w:rPr>
        <w:t xml:space="preserve"> </w:t>
      </w:r>
      <w:r w:rsidR="00C7364F" w:rsidRPr="003314B7">
        <w:rPr>
          <w:rFonts w:ascii="Times New Roman" w:hAnsi="Times New Roman" w:cs="Times New Roman"/>
          <w:color w:val="auto"/>
          <w:sz w:val="28"/>
          <w:szCs w:val="28"/>
        </w:rPr>
        <w:t>территории</w:t>
      </w:r>
      <w:r w:rsidR="00C7364F" w:rsidRPr="003314B7">
        <w:rPr>
          <w:rFonts w:ascii="Times New Roman" w:hAnsi="Times New Roman" w:cs="Times New Roman"/>
          <w:color w:val="auto"/>
          <w:spacing w:val="1"/>
          <w:sz w:val="28"/>
          <w:szCs w:val="28"/>
        </w:rPr>
        <w:t xml:space="preserve"> </w:t>
      </w:r>
      <w:r w:rsidR="00C7364F" w:rsidRPr="003314B7">
        <w:rPr>
          <w:rFonts w:ascii="Times New Roman" w:hAnsi="Times New Roman" w:cs="Times New Roman"/>
          <w:color w:val="auto"/>
          <w:sz w:val="28"/>
          <w:szCs w:val="28"/>
        </w:rPr>
        <w:t>иностранного</w:t>
      </w:r>
      <w:r w:rsidR="00C7364F" w:rsidRPr="003314B7">
        <w:rPr>
          <w:rFonts w:ascii="Times New Roman" w:hAnsi="Times New Roman" w:cs="Times New Roman"/>
          <w:color w:val="auto"/>
          <w:spacing w:val="1"/>
          <w:sz w:val="28"/>
          <w:szCs w:val="28"/>
        </w:rPr>
        <w:t xml:space="preserve"> </w:t>
      </w:r>
      <w:r w:rsidR="00C7364F" w:rsidRPr="003314B7">
        <w:rPr>
          <w:rFonts w:ascii="Times New Roman" w:hAnsi="Times New Roman" w:cs="Times New Roman"/>
          <w:color w:val="auto"/>
          <w:sz w:val="28"/>
          <w:szCs w:val="28"/>
        </w:rPr>
        <w:t>государства);</w:t>
      </w:r>
    </w:p>
    <w:p w:rsidR="00C7364F" w:rsidRPr="003314B7" w:rsidRDefault="00991BD7" w:rsidP="00F63B71">
      <w:pPr>
        <w:tabs>
          <w:tab w:val="left" w:pos="1651"/>
          <w:tab w:val="left" w:pos="2593"/>
          <w:tab w:val="left" w:pos="2892"/>
          <w:tab w:val="left" w:pos="4860"/>
          <w:tab w:val="left" w:pos="5259"/>
          <w:tab w:val="left" w:pos="5390"/>
          <w:tab w:val="left" w:pos="6608"/>
          <w:tab w:val="left" w:pos="6676"/>
          <w:tab w:val="left" w:pos="7008"/>
          <w:tab w:val="left" w:pos="7121"/>
          <w:tab w:val="left" w:pos="8830"/>
        </w:tabs>
        <w:ind w:firstLine="851"/>
        <w:jc w:val="both"/>
        <w:rPr>
          <w:rFonts w:ascii="Times New Roman" w:hAnsi="Times New Roman" w:cs="Times New Roman"/>
          <w:color w:val="auto"/>
          <w:spacing w:val="1"/>
          <w:sz w:val="28"/>
          <w:szCs w:val="28"/>
        </w:rPr>
      </w:pPr>
      <w:r w:rsidRPr="003314B7">
        <w:rPr>
          <w:rFonts w:ascii="Times New Roman" w:hAnsi="Times New Roman" w:cs="Times New Roman"/>
          <w:color w:val="auto"/>
          <w:spacing w:val="-1"/>
          <w:sz w:val="28"/>
          <w:szCs w:val="28"/>
        </w:rPr>
        <w:t>3</w:t>
      </w:r>
      <w:r w:rsidR="00C7364F" w:rsidRPr="003314B7">
        <w:rPr>
          <w:rFonts w:ascii="Times New Roman" w:hAnsi="Times New Roman" w:cs="Times New Roman"/>
          <w:color w:val="auto"/>
          <w:spacing w:val="-1"/>
          <w:sz w:val="28"/>
          <w:szCs w:val="28"/>
        </w:rPr>
        <w:t>.</w:t>
      </w:r>
      <w:r w:rsidRPr="003314B7">
        <w:rPr>
          <w:rFonts w:ascii="Times New Roman" w:hAnsi="Times New Roman" w:cs="Times New Roman"/>
          <w:color w:val="auto"/>
          <w:spacing w:val="-1"/>
          <w:sz w:val="28"/>
          <w:szCs w:val="28"/>
        </w:rPr>
        <w:t>8</w:t>
      </w:r>
      <w:r w:rsidR="00C7364F" w:rsidRPr="003314B7">
        <w:rPr>
          <w:rFonts w:ascii="Times New Roman" w:hAnsi="Times New Roman" w:cs="Times New Roman"/>
          <w:color w:val="auto"/>
          <w:spacing w:val="-1"/>
          <w:sz w:val="28"/>
          <w:szCs w:val="28"/>
        </w:rPr>
        <w:t>.7</w:t>
      </w:r>
      <w:r w:rsidR="00F63B71">
        <w:rPr>
          <w:rFonts w:ascii="Times New Roman" w:hAnsi="Times New Roman" w:cs="Times New Roman"/>
          <w:color w:val="auto"/>
          <w:spacing w:val="-1"/>
          <w:sz w:val="28"/>
          <w:szCs w:val="28"/>
        </w:rPr>
        <w:t>.</w:t>
      </w:r>
      <w:r w:rsidR="00C7364F" w:rsidRPr="003314B7">
        <w:rPr>
          <w:rFonts w:ascii="Times New Roman" w:hAnsi="Times New Roman" w:cs="Times New Roman"/>
          <w:color w:val="auto"/>
          <w:spacing w:val="-14"/>
          <w:sz w:val="28"/>
          <w:szCs w:val="28"/>
        </w:rPr>
        <w:t xml:space="preserve"> </w:t>
      </w:r>
      <w:r w:rsidR="00C7364F" w:rsidRPr="003314B7">
        <w:rPr>
          <w:rFonts w:ascii="Times New Roman" w:hAnsi="Times New Roman" w:cs="Times New Roman"/>
          <w:color w:val="auto"/>
          <w:spacing w:val="-1"/>
          <w:sz w:val="28"/>
          <w:szCs w:val="28"/>
        </w:rPr>
        <w:t xml:space="preserve">документы, </w:t>
      </w:r>
      <w:r w:rsidR="00C7364F" w:rsidRPr="003314B7">
        <w:rPr>
          <w:rFonts w:ascii="Times New Roman" w:hAnsi="Times New Roman" w:cs="Times New Roman"/>
          <w:color w:val="auto"/>
          <w:sz w:val="28"/>
          <w:szCs w:val="28"/>
        </w:rPr>
        <w:t>подтверждающие сведения о расторжении брака,</w:t>
      </w:r>
      <w:r w:rsidR="00C7364F" w:rsidRPr="003314B7">
        <w:rPr>
          <w:rFonts w:ascii="Times New Roman" w:hAnsi="Times New Roman" w:cs="Times New Roman"/>
          <w:color w:val="auto"/>
          <w:spacing w:val="-67"/>
          <w:sz w:val="28"/>
          <w:szCs w:val="28"/>
        </w:rPr>
        <w:t xml:space="preserve"> </w:t>
      </w:r>
      <w:r w:rsidR="00C7364F" w:rsidRPr="003314B7">
        <w:rPr>
          <w:rFonts w:ascii="Times New Roman" w:hAnsi="Times New Roman" w:cs="Times New Roman"/>
          <w:color w:val="auto"/>
          <w:sz w:val="28"/>
          <w:szCs w:val="28"/>
        </w:rPr>
        <w:t>выданные компетентными органами иностранных государств, и их перевод на</w:t>
      </w:r>
      <w:r w:rsidR="00C7364F" w:rsidRPr="003314B7">
        <w:rPr>
          <w:rFonts w:ascii="Times New Roman" w:hAnsi="Times New Roman" w:cs="Times New Roman"/>
          <w:color w:val="auto"/>
          <w:spacing w:val="-67"/>
          <w:sz w:val="28"/>
          <w:szCs w:val="28"/>
        </w:rPr>
        <w:t xml:space="preserve"> </w:t>
      </w:r>
      <w:r w:rsidR="00C7364F" w:rsidRPr="003314B7">
        <w:rPr>
          <w:rFonts w:ascii="Times New Roman" w:hAnsi="Times New Roman" w:cs="Times New Roman"/>
          <w:color w:val="auto"/>
          <w:sz w:val="28"/>
          <w:szCs w:val="28"/>
        </w:rPr>
        <w:t>русский</w:t>
      </w:r>
      <w:r w:rsidR="00C7364F" w:rsidRPr="003314B7">
        <w:rPr>
          <w:rFonts w:ascii="Times New Roman" w:hAnsi="Times New Roman" w:cs="Times New Roman"/>
          <w:color w:val="auto"/>
          <w:spacing w:val="1"/>
          <w:sz w:val="28"/>
          <w:szCs w:val="28"/>
        </w:rPr>
        <w:t xml:space="preserve"> </w:t>
      </w:r>
      <w:r w:rsidR="00C7364F" w:rsidRPr="003314B7">
        <w:rPr>
          <w:rFonts w:ascii="Times New Roman" w:hAnsi="Times New Roman" w:cs="Times New Roman"/>
          <w:color w:val="auto"/>
          <w:sz w:val="28"/>
          <w:szCs w:val="28"/>
        </w:rPr>
        <w:t>язык (если брак</w:t>
      </w:r>
      <w:r w:rsidR="00C7364F" w:rsidRPr="003314B7">
        <w:rPr>
          <w:rFonts w:ascii="Times New Roman" w:hAnsi="Times New Roman" w:cs="Times New Roman"/>
          <w:color w:val="auto"/>
          <w:spacing w:val="1"/>
          <w:sz w:val="28"/>
          <w:szCs w:val="28"/>
        </w:rPr>
        <w:t xml:space="preserve"> </w:t>
      </w:r>
      <w:r w:rsidR="00C7364F" w:rsidRPr="003314B7">
        <w:rPr>
          <w:rFonts w:ascii="Times New Roman" w:hAnsi="Times New Roman" w:cs="Times New Roman"/>
          <w:color w:val="auto"/>
          <w:sz w:val="28"/>
          <w:szCs w:val="28"/>
        </w:rPr>
        <w:t>расторгнут</w:t>
      </w:r>
      <w:r w:rsidR="00C7364F" w:rsidRPr="003314B7">
        <w:rPr>
          <w:rFonts w:ascii="Times New Roman" w:hAnsi="Times New Roman" w:cs="Times New Roman"/>
          <w:color w:val="auto"/>
          <w:spacing w:val="1"/>
          <w:sz w:val="28"/>
          <w:szCs w:val="28"/>
        </w:rPr>
        <w:t xml:space="preserve"> </w:t>
      </w:r>
      <w:r w:rsidR="00C7364F" w:rsidRPr="003314B7">
        <w:rPr>
          <w:rFonts w:ascii="Times New Roman" w:hAnsi="Times New Roman" w:cs="Times New Roman"/>
          <w:color w:val="auto"/>
          <w:sz w:val="28"/>
          <w:szCs w:val="28"/>
        </w:rPr>
        <w:t>на территории</w:t>
      </w:r>
      <w:r w:rsidR="00C7364F" w:rsidRPr="003314B7">
        <w:rPr>
          <w:rFonts w:ascii="Times New Roman" w:hAnsi="Times New Roman" w:cs="Times New Roman"/>
          <w:color w:val="auto"/>
          <w:spacing w:val="1"/>
          <w:sz w:val="28"/>
          <w:szCs w:val="28"/>
        </w:rPr>
        <w:t xml:space="preserve"> </w:t>
      </w:r>
      <w:r w:rsidR="00C7364F" w:rsidRPr="003314B7">
        <w:rPr>
          <w:rFonts w:ascii="Times New Roman" w:hAnsi="Times New Roman" w:cs="Times New Roman"/>
          <w:color w:val="auto"/>
          <w:sz w:val="28"/>
          <w:szCs w:val="28"/>
        </w:rPr>
        <w:t>иностранного</w:t>
      </w:r>
      <w:r w:rsidR="00C7364F" w:rsidRPr="003314B7">
        <w:rPr>
          <w:rFonts w:ascii="Times New Roman" w:hAnsi="Times New Roman" w:cs="Times New Roman"/>
          <w:color w:val="auto"/>
          <w:spacing w:val="1"/>
          <w:sz w:val="28"/>
          <w:szCs w:val="28"/>
        </w:rPr>
        <w:t xml:space="preserve"> </w:t>
      </w:r>
      <w:r w:rsidR="00C7364F" w:rsidRPr="003314B7">
        <w:rPr>
          <w:rFonts w:ascii="Times New Roman" w:hAnsi="Times New Roman" w:cs="Times New Roman"/>
          <w:color w:val="auto"/>
          <w:sz w:val="28"/>
          <w:szCs w:val="28"/>
        </w:rPr>
        <w:t>государства).</w:t>
      </w:r>
      <w:r w:rsidR="00C7364F" w:rsidRPr="003314B7">
        <w:rPr>
          <w:rFonts w:ascii="Times New Roman" w:hAnsi="Times New Roman" w:cs="Times New Roman"/>
          <w:color w:val="auto"/>
          <w:spacing w:val="1"/>
          <w:sz w:val="28"/>
          <w:szCs w:val="28"/>
        </w:rPr>
        <w:t xml:space="preserve"> </w:t>
      </w:r>
    </w:p>
    <w:p w:rsidR="00C7364F" w:rsidRPr="003314B7" w:rsidRDefault="00991BD7" w:rsidP="00F63B71">
      <w:pPr>
        <w:tabs>
          <w:tab w:val="left" w:pos="1651"/>
          <w:tab w:val="left" w:pos="2593"/>
          <w:tab w:val="left" w:pos="2892"/>
          <w:tab w:val="left" w:pos="4860"/>
          <w:tab w:val="left" w:pos="5259"/>
          <w:tab w:val="left" w:pos="5390"/>
          <w:tab w:val="left" w:pos="6608"/>
          <w:tab w:val="left" w:pos="6676"/>
          <w:tab w:val="left" w:pos="7008"/>
          <w:tab w:val="left" w:pos="7121"/>
          <w:tab w:val="left" w:pos="8830"/>
        </w:tabs>
        <w:ind w:firstLine="851"/>
        <w:jc w:val="both"/>
        <w:rPr>
          <w:rFonts w:ascii="Times New Roman" w:hAnsi="Times New Roman" w:cs="Times New Roman"/>
          <w:color w:val="auto"/>
          <w:sz w:val="28"/>
          <w:szCs w:val="28"/>
        </w:rPr>
      </w:pPr>
      <w:r w:rsidRPr="003314B7">
        <w:rPr>
          <w:rFonts w:ascii="Times New Roman" w:hAnsi="Times New Roman" w:cs="Times New Roman"/>
          <w:color w:val="auto"/>
          <w:sz w:val="28"/>
          <w:szCs w:val="28"/>
        </w:rPr>
        <w:t>3</w:t>
      </w:r>
      <w:r w:rsidR="00C7364F" w:rsidRPr="003314B7">
        <w:rPr>
          <w:rFonts w:ascii="Times New Roman" w:hAnsi="Times New Roman" w:cs="Times New Roman"/>
          <w:color w:val="auto"/>
          <w:sz w:val="28"/>
          <w:szCs w:val="28"/>
        </w:rPr>
        <w:t>.</w:t>
      </w:r>
      <w:r w:rsidRPr="003314B7">
        <w:rPr>
          <w:rFonts w:ascii="Times New Roman" w:hAnsi="Times New Roman" w:cs="Times New Roman"/>
          <w:color w:val="auto"/>
          <w:sz w:val="28"/>
          <w:szCs w:val="28"/>
        </w:rPr>
        <w:t>9</w:t>
      </w:r>
      <w:r w:rsidR="00F63B71">
        <w:rPr>
          <w:rFonts w:ascii="Times New Roman" w:hAnsi="Times New Roman" w:cs="Times New Roman"/>
          <w:color w:val="auto"/>
          <w:sz w:val="28"/>
          <w:szCs w:val="28"/>
        </w:rPr>
        <w:t>.</w:t>
      </w:r>
      <w:r w:rsidR="00C7364F" w:rsidRPr="003314B7">
        <w:rPr>
          <w:rFonts w:ascii="Times New Roman" w:hAnsi="Times New Roman" w:cs="Times New Roman"/>
          <w:color w:val="auto"/>
          <w:sz w:val="28"/>
          <w:szCs w:val="28"/>
        </w:rPr>
        <w:t xml:space="preserve"> Заявитель несет ответственность за полноту и достоверность</w:t>
      </w:r>
      <w:r w:rsidR="00C7364F" w:rsidRPr="003314B7">
        <w:rPr>
          <w:rFonts w:ascii="Times New Roman" w:hAnsi="Times New Roman" w:cs="Times New Roman"/>
          <w:color w:val="auto"/>
          <w:spacing w:val="1"/>
          <w:sz w:val="28"/>
          <w:szCs w:val="28"/>
        </w:rPr>
        <w:t xml:space="preserve"> </w:t>
      </w:r>
      <w:r w:rsidR="00C7364F" w:rsidRPr="003314B7">
        <w:rPr>
          <w:rFonts w:ascii="Times New Roman" w:hAnsi="Times New Roman" w:cs="Times New Roman"/>
          <w:color w:val="auto"/>
          <w:sz w:val="28"/>
          <w:szCs w:val="28"/>
        </w:rPr>
        <w:t>представленных</w:t>
      </w:r>
      <w:r w:rsidR="00C7364F" w:rsidRPr="003314B7">
        <w:rPr>
          <w:rFonts w:ascii="Times New Roman" w:hAnsi="Times New Roman" w:cs="Times New Roman"/>
          <w:color w:val="auto"/>
          <w:spacing w:val="11"/>
          <w:sz w:val="28"/>
          <w:szCs w:val="28"/>
        </w:rPr>
        <w:t xml:space="preserve"> </w:t>
      </w:r>
      <w:r w:rsidR="00C7364F" w:rsidRPr="003314B7">
        <w:rPr>
          <w:rFonts w:ascii="Times New Roman" w:hAnsi="Times New Roman" w:cs="Times New Roman"/>
          <w:color w:val="auto"/>
          <w:sz w:val="28"/>
          <w:szCs w:val="28"/>
        </w:rPr>
        <w:t>сведений</w:t>
      </w:r>
      <w:r w:rsidR="00C7364F" w:rsidRPr="003314B7">
        <w:rPr>
          <w:rFonts w:ascii="Times New Roman" w:hAnsi="Times New Roman" w:cs="Times New Roman"/>
          <w:color w:val="auto"/>
          <w:spacing w:val="34"/>
          <w:sz w:val="28"/>
          <w:szCs w:val="28"/>
        </w:rPr>
        <w:t xml:space="preserve"> </w:t>
      </w:r>
      <w:r w:rsidR="00C7364F" w:rsidRPr="003314B7">
        <w:rPr>
          <w:rFonts w:ascii="Times New Roman" w:hAnsi="Times New Roman" w:cs="Times New Roman"/>
          <w:color w:val="auto"/>
          <w:sz w:val="28"/>
          <w:szCs w:val="28"/>
        </w:rPr>
        <w:t>и</w:t>
      </w:r>
      <w:r w:rsidR="00C7364F" w:rsidRPr="003314B7">
        <w:rPr>
          <w:rFonts w:ascii="Times New Roman" w:hAnsi="Times New Roman" w:cs="Times New Roman"/>
          <w:color w:val="auto"/>
          <w:spacing w:val="19"/>
          <w:sz w:val="28"/>
          <w:szCs w:val="28"/>
        </w:rPr>
        <w:t xml:space="preserve"> </w:t>
      </w:r>
      <w:r w:rsidR="00C7364F" w:rsidRPr="003314B7">
        <w:rPr>
          <w:rFonts w:ascii="Times New Roman" w:hAnsi="Times New Roman" w:cs="Times New Roman"/>
          <w:color w:val="auto"/>
          <w:sz w:val="28"/>
          <w:szCs w:val="28"/>
        </w:rPr>
        <w:t>документов</w:t>
      </w:r>
      <w:r w:rsidR="00C7364F" w:rsidRPr="003314B7">
        <w:rPr>
          <w:rFonts w:ascii="Times New Roman" w:hAnsi="Times New Roman" w:cs="Times New Roman"/>
          <w:color w:val="auto"/>
          <w:spacing w:val="31"/>
          <w:sz w:val="28"/>
          <w:szCs w:val="28"/>
        </w:rPr>
        <w:t xml:space="preserve"> </w:t>
      </w:r>
      <w:r w:rsidR="00C7364F" w:rsidRPr="003314B7">
        <w:rPr>
          <w:rFonts w:ascii="Times New Roman" w:hAnsi="Times New Roman" w:cs="Times New Roman"/>
          <w:color w:val="auto"/>
          <w:sz w:val="28"/>
          <w:szCs w:val="28"/>
        </w:rPr>
        <w:t>в</w:t>
      </w:r>
      <w:r w:rsidR="00C7364F" w:rsidRPr="003314B7">
        <w:rPr>
          <w:rFonts w:ascii="Times New Roman" w:hAnsi="Times New Roman" w:cs="Times New Roman"/>
          <w:color w:val="auto"/>
          <w:spacing w:val="9"/>
          <w:sz w:val="28"/>
          <w:szCs w:val="28"/>
        </w:rPr>
        <w:t xml:space="preserve"> </w:t>
      </w:r>
      <w:r w:rsidR="00C7364F" w:rsidRPr="003314B7">
        <w:rPr>
          <w:rFonts w:ascii="Times New Roman" w:hAnsi="Times New Roman" w:cs="Times New Roman"/>
          <w:color w:val="auto"/>
          <w:sz w:val="28"/>
          <w:szCs w:val="28"/>
        </w:rPr>
        <w:t>соответствии</w:t>
      </w:r>
      <w:r w:rsidR="00C7364F" w:rsidRPr="003314B7">
        <w:rPr>
          <w:rFonts w:ascii="Times New Roman" w:hAnsi="Times New Roman" w:cs="Times New Roman"/>
          <w:color w:val="auto"/>
          <w:spacing w:val="47"/>
          <w:sz w:val="28"/>
          <w:szCs w:val="28"/>
        </w:rPr>
        <w:t xml:space="preserve"> </w:t>
      </w:r>
      <w:r w:rsidR="00C7364F" w:rsidRPr="003314B7">
        <w:rPr>
          <w:rFonts w:ascii="Times New Roman" w:hAnsi="Times New Roman" w:cs="Times New Roman"/>
          <w:color w:val="auto"/>
          <w:sz w:val="28"/>
          <w:szCs w:val="28"/>
        </w:rPr>
        <w:t>с</w:t>
      </w:r>
      <w:r w:rsidR="00C7364F" w:rsidRPr="003314B7">
        <w:rPr>
          <w:rFonts w:ascii="Times New Roman" w:hAnsi="Times New Roman" w:cs="Times New Roman"/>
          <w:color w:val="auto"/>
          <w:spacing w:val="17"/>
          <w:sz w:val="28"/>
          <w:szCs w:val="28"/>
        </w:rPr>
        <w:t xml:space="preserve"> </w:t>
      </w:r>
      <w:r w:rsidR="00C7364F" w:rsidRPr="003314B7">
        <w:rPr>
          <w:rFonts w:ascii="Times New Roman" w:hAnsi="Times New Roman" w:cs="Times New Roman"/>
          <w:color w:val="auto"/>
          <w:sz w:val="28"/>
          <w:szCs w:val="28"/>
        </w:rPr>
        <w:t>законодательством Российской</w:t>
      </w:r>
      <w:r w:rsidR="00C7364F" w:rsidRPr="003314B7">
        <w:rPr>
          <w:rFonts w:ascii="Times New Roman" w:hAnsi="Times New Roman" w:cs="Times New Roman"/>
          <w:color w:val="auto"/>
          <w:spacing w:val="3"/>
          <w:sz w:val="28"/>
          <w:szCs w:val="28"/>
        </w:rPr>
        <w:t xml:space="preserve"> </w:t>
      </w:r>
      <w:r w:rsidR="00C7364F" w:rsidRPr="003314B7">
        <w:rPr>
          <w:rFonts w:ascii="Times New Roman" w:hAnsi="Times New Roman" w:cs="Times New Roman"/>
          <w:color w:val="auto"/>
          <w:sz w:val="28"/>
          <w:szCs w:val="28"/>
        </w:rPr>
        <w:t>Федерации.</w:t>
      </w:r>
    </w:p>
    <w:p w:rsidR="00C7364F" w:rsidRPr="003314B7" w:rsidRDefault="00991BD7" w:rsidP="00F63B71">
      <w:pPr>
        <w:ind w:firstLine="851"/>
        <w:jc w:val="both"/>
        <w:rPr>
          <w:rFonts w:ascii="Times New Roman" w:hAnsi="Times New Roman" w:cs="Times New Roman"/>
          <w:color w:val="auto"/>
          <w:sz w:val="28"/>
          <w:szCs w:val="28"/>
        </w:rPr>
      </w:pPr>
      <w:r w:rsidRPr="003314B7">
        <w:rPr>
          <w:rFonts w:ascii="Times New Roman" w:hAnsi="Times New Roman" w:cs="Times New Roman"/>
          <w:color w:val="auto"/>
          <w:sz w:val="28"/>
          <w:szCs w:val="28"/>
        </w:rPr>
        <w:t>3</w:t>
      </w:r>
      <w:r w:rsidR="00C7364F" w:rsidRPr="003314B7">
        <w:rPr>
          <w:rFonts w:ascii="Times New Roman" w:hAnsi="Times New Roman" w:cs="Times New Roman"/>
          <w:color w:val="auto"/>
          <w:sz w:val="28"/>
          <w:szCs w:val="28"/>
        </w:rPr>
        <w:t>.1</w:t>
      </w:r>
      <w:r w:rsidRPr="003314B7">
        <w:rPr>
          <w:rFonts w:ascii="Times New Roman" w:hAnsi="Times New Roman" w:cs="Times New Roman"/>
          <w:color w:val="auto"/>
          <w:sz w:val="28"/>
          <w:szCs w:val="28"/>
        </w:rPr>
        <w:t>0</w:t>
      </w:r>
      <w:r w:rsidR="00F63B71">
        <w:rPr>
          <w:rFonts w:ascii="Times New Roman" w:hAnsi="Times New Roman" w:cs="Times New Roman"/>
          <w:color w:val="auto"/>
          <w:sz w:val="28"/>
          <w:szCs w:val="28"/>
        </w:rPr>
        <w:t>.</w:t>
      </w:r>
      <w:r w:rsidR="00C7364F" w:rsidRPr="003314B7">
        <w:rPr>
          <w:rFonts w:ascii="Times New Roman" w:hAnsi="Times New Roman" w:cs="Times New Roman"/>
          <w:color w:val="auto"/>
          <w:sz w:val="28"/>
          <w:szCs w:val="28"/>
        </w:rPr>
        <w:t xml:space="preserve"> В случае подачи заявления через представителя заявителя к заявлению</w:t>
      </w:r>
      <w:r w:rsidR="00C7364F" w:rsidRPr="003314B7">
        <w:rPr>
          <w:rFonts w:ascii="Times New Roman" w:hAnsi="Times New Roman" w:cs="Times New Roman"/>
          <w:color w:val="auto"/>
          <w:spacing w:val="1"/>
          <w:sz w:val="28"/>
          <w:szCs w:val="28"/>
        </w:rPr>
        <w:t xml:space="preserve"> </w:t>
      </w:r>
      <w:r w:rsidR="00C7364F" w:rsidRPr="003314B7">
        <w:rPr>
          <w:rFonts w:ascii="Times New Roman" w:hAnsi="Times New Roman" w:cs="Times New Roman"/>
          <w:color w:val="auto"/>
          <w:sz w:val="28"/>
          <w:szCs w:val="28"/>
        </w:rPr>
        <w:t>прилагаются</w:t>
      </w:r>
      <w:r w:rsidR="00C7364F" w:rsidRPr="003314B7">
        <w:rPr>
          <w:rFonts w:ascii="Times New Roman" w:hAnsi="Times New Roman" w:cs="Times New Roman"/>
          <w:color w:val="auto"/>
          <w:spacing w:val="1"/>
          <w:sz w:val="28"/>
          <w:szCs w:val="28"/>
        </w:rPr>
        <w:t xml:space="preserve"> </w:t>
      </w:r>
      <w:r w:rsidR="00C7364F" w:rsidRPr="003314B7">
        <w:rPr>
          <w:rFonts w:ascii="Times New Roman" w:hAnsi="Times New Roman" w:cs="Times New Roman"/>
          <w:color w:val="auto"/>
          <w:sz w:val="28"/>
          <w:szCs w:val="28"/>
        </w:rPr>
        <w:t>копия</w:t>
      </w:r>
      <w:r w:rsidR="00C7364F" w:rsidRPr="003314B7">
        <w:rPr>
          <w:rFonts w:ascii="Times New Roman" w:hAnsi="Times New Roman" w:cs="Times New Roman"/>
          <w:color w:val="auto"/>
          <w:spacing w:val="1"/>
          <w:sz w:val="28"/>
          <w:szCs w:val="28"/>
        </w:rPr>
        <w:t xml:space="preserve"> </w:t>
      </w:r>
      <w:r w:rsidR="00C7364F" w:rsidRPr="003314B7">
        <w:rPr>
          <w:rFonts w:ascii="Times New Roman" w:hAnsi="Times New Roman" w:cs="Times New Roman"/>
          <w:color w:val="auto"/>
          <w:sz w:val="28"/>
          <w:szCs w:val="28"/>
        </w:rPr>
        <w:t>документа,</w:t>
      </w:r>
      <w:r w:rsidR="00C7364F" w:rsidRPr="003314B7">
        <w:rPr>
          <w:rFonts w:ascii="Times New Roman" w:hAnsi="Times New Roman" w:cs="Times New Roman"/>
          <w:color w:val="auto"/>
          <w:spacing w:val="1"/>
          <w:sz w:val="28"/>
          <w:szCs w:val="28"/>
        </w:rPr>
        <w:t xml:space="preserve"> </w:t>
      </w:r>
      <w:r w:rsidR="00C7364F" w:rsidRPr="003314B7">
        <w:rPr>
          <w:rFonts w:ascii="Times New Roman" w:hAnsi="Times New Roman" w:cs="Times New Roman"/>
          <w:color w:val="auto"/>
          <w:sz w:val="28"/>
          <w:szCs w:val="28"/>
        </w:rPr>
        <w:t>удостоверяющего</w:t>
      </w:r>
      <w:r w:rsidR="00C7364F" w:rsidRPr="003314B7">
        <w:rPr>
          <w:rFonts w:ascii="Times New Roman" w:hAnsi="Times New Roman" w:cs="Times New Roman"/>
          <w:color w:val="auto"/>
          <w:spacing w:val="1"/>
          <w:sz w:val="28"/>
          <w:szCs w:val="28"/>
        </w:rPr>
        <w:t xml:space="preserve"> </w:t>
      </w:r>
      <w:r w:rsidR="00C7364F" w:rsidRPr="003314B7">
        <w:rPr>
          <w:rFonts w:ascii="Times New Roman" w:hAnsi="Times New Roman" w:cs="Times New Roman"/>
          <w:color w:val="auto"/>
          <w:sz w:val="28"/>
          <w:szCs w:val="28"/>
        </w:rPr>
        <w:t>личность</w:t>
      </w:r>
      <w:r w:rsidR="00C7364F" w:rsidRPr="003314B7">
        <w:rPr>
          <w:rFonts w:ascii="Times New Roman" w:hAnsi="Times New Roman" w:cs="Times New Roman"/>
          <w:color w:val="auto"/>
          <w:spacing w:val="1"/>
          <w:sz w:val="28"/>
          <w:szCs w:val="28"/>
        </w:rPr>
        <w:t xml:space="preserve"> </w:t>
      </w:r>
      <w:r w:rsidR="00C7364F" w:rsidRPr="003314B7">
        <w:rPr>
          <w:rFonts w:ascii="Times New Roman" w:hAnsi="Times New Roman" w:cs="Times New Roman"/>
          <w:color w:val="auto"/>
          <w:sz w:val="28"/>
          <w:szCs w:val="28"/>
        </w:rPr>
        <w:t>представителя</w:t>
      </w:r>
      <w:r w:rsidR="00C7364F" w:rsidRPr="003314B7">
        <w:rPr>
          <w:rFonts w:ascii="Times New Roman" w:hAnsi="Times New Roman" w:cs="Times New Roman"/>
          <w:color w:val="auto"/>
          <w:spacing w:val="1"/>
          <w:sz w:val="28"/>
          <w:szCs w:val="28"/>
        </w:rPr>
        <w:t xml:space="preserve"> </w:t>
      </w:r>
      <w:r w:rsidR="00C7364F" w:rsidRPr="003314B7">
        <w:rPr>
          <w:rFonts w:ascii="Times New Roman" w:hAnsi="Times New Roman" w:cs="Times New Roman"/>
          <w:color w:val="auto"/>
          <w:sz w:val="28"/>
          <w:szCs w:val="28"/>
        </w:rPr>
        <w:t>заявителя,</w:t>
      </w:r>
      <w:r w:rsidR="00C7364F" w:rsidRPr="003314B7">
        <w:rPr>
          <w:rFonts w:ascii="Times New Roman" w:hAnsi="Times New Roman" w:cs="Times New Roman"/>
          <w:color w:val="auto"/>
          <w:spacing w:val="16"/>
          <w:sz w:val="28"/>
          <w:szCs w:val="28"/>
        </w:rPr>
        <w:t xml:space="preserve"> </w:t>
      </w:r>
      <w:r w:rsidR="00C7364F" w:rsidRPr="003314B7">
        <w:rPr>
          <w:rFonts w:ascii="Times New Roman" w:hAnsi="Times New Roman" w:cs="Times New Roman"/>
          <w:color w:val="auto"/>
          <w:sz w:val="28"/>
          <w:szCs w:val="28"/>
        </w:rPr>
        <w:t>и</w:t>
      </w:r>
      <w:r w:rsidR="00C7364F" w:rsidRPr="003314B7">
        <w:rPr>
          <w:rFonts w:ascii="Times New Roman" w:hAnsi="Times New Roman" w:cs="Times New Roman"/>
          <w:color w:val="auto"/>
          <w:spacing w:val="3"/>
          <w:sz w:val="28"/>
          <w:szCs w:val="28"/>
        </w:rPr>
        <w:t xml:space="preserve"> </w:t>
      </w:r>
      <w:r w:rsidR="00C7364F" w:rsidRPr="003314B7">
        <w:rPr>
          <w:rFonts w:ascii="Times New Roman" w:hAnsi="Times New Roman" w:cs="Times New Roman"/>
          <w:color w:val="auto"/>
          <w:sz w:val="28"/>
          <w:szCs w:val="28"/>
        </w:rPr>
        <w:t>документ,</w:t>
      </w:r>
      <w:r w:rsidR="00C7364F" w:rsidRPr="003314B7">
        <w:rPr>
          <w:rFonts w:ascii="Times New Roman" w:hAnsi="Times New Roman" w:cs="Times New Roman"/>
          <w:color w:val="auto"/>
          <w:spacing w:val="23"/>
          <w:sz w:val="28"/>
          <w:szCs w:val="28"/>
        </w:rPr>
        <w:t xml:space="preserve"> </w:t>
      </w:r>
      <w:r w:rsidR="00C7364F" w:rsidRPr="003314B7">
        <w:rPr>
          <w:rFonts w:ascii="Times New Roman" w:hAnsi="Times New Roman" w:cs="Times New Roman"/>
          <w:color w:val="auto"/>
          <w:sz w:val="28"/>
          <w:szCs w:val="28"/>
        </w:rPr>
        <w:t>подтверждающий</w:t>
      </w:r>
      <w:r w:rsidR="00C7364F" w:rsidRPr="003314B7">
        <w:rPr>
          <w:rFonts w:ascii="Times New Roman" w:hAnsi="Times New Roman" w:cs="Times New Roman"/>
          <w:color w:val="auto"/>
          <w:spacing w:val="10"/>
          <w:sz w:val="28"/>
          <w:szCs w:val="28"/>
        </w:rPr>
        <w:t xml:space="preserve"> </w:t>
      </w:r>
      <w:r w:rsidR="00C7364F" w:rsidRPr="003314B7">
        <w:rPr>
          <w:rFonts w:ascii="Times New Roman" w:hAnsi="Times New Roman" w:cs="Times New Roman"/>
          <w:color w:val="auto"/>
          <w:sz w:val="28"/>
          <w:szCs w:val="28"/>
        </w:rPr>
        <w:t>его</w:t>
      </w:r>
      <w:r w:rsidR="00C7364F" w:rsidRPr="003314B7">
        <w:rPr>
          <w:rFonts w:ascii="Times New Roman" w:hAnsi="Times New Roman" w:cs="Times New Roman"/>
          <w:color w:val="auto"/>
          <w:spacing w:val="-4"/>
          <w:sz w:val="28"/>
          <w:szCs w:val="28"/>
        </w:rPr>
        <w:t xml:space="preserve"> </w:t>
      </w:r>
      <w:r w:rsidR="00C7364F" w:rsidRPr="003314B7">
        <w:rPr>
          <w:rFonts w:ascii="Times New Roman" w:hAnsi="Times New Roman" w:cs="Times New Roman"/>
          <w:color w:val="auto"/>
          <w:sz w:val="28"/>
          <w:szCs w:val="28"/>
        </w:rPr>
        <w:t>полномочия.</w:t>
      </w:r>
    </w:p>
    <w:p w:rsidR="00F63B71" w:rsidRPr="00F63B71" w:rsidRDefault="00C7364F" w:rsidP="00F63B71">
      <w:pPr>
        <w:pStyle w:val="af0"/>
        <w:ind w:firstLine="851"/>
        <w:jc w:val="both"/>
        <w:rPr>
          <w:rFonts w:ascii="Times New Roman" w:hAnsi="Times New Roman"/>
          <w:sz w:val="28"/>
          <w:szCs w:val="28"/>
        </w:rPr>
      </w:pPr>
      <w:r w:rsidRPr="003314B7">
        <w:rPr>
          <w:rFonts w:ascii="Times New Roman" w:hAnsi="Times New Roman"/>
          <w:sz w:val="28"/>
          <w:szCs w:val="28"/>
        </w:rPr>
        <w:t xml:space="preserve">Доверенность, подтверждающая правомочие на обращение за получением муниципальной услуги, выданная организацией, удостоверяется квалифицированной электронной подписью в формате открепленной подписи (файл формата </w:t>
      </w:r>
      <w:proofErr w:type="spellStart"/>
      <w:r w:rsidRPr="003314B7">
        <w:rPr>
          <w:rFonts w:ascii="Times New Roman" w:hAnsi="Times New Roman"/>
          <w:sz w:val="28"/>
          <w:szCs w:val="28"/>
        </w:rPr>
        <w:t>sig</w:t>
      </w:r>
      <w:proofErr w:type="spellEnd"/>
      <w:r w:rsidRPr="003314B7">
        <w:rPr>
          <w:rFonts w:ascii="Times New Roman" w:hAnsi="Times New Roman"/>
          <w:sz w:val="28"/>
          <w:szCs w:val="28"/>
        </w:rPr>
        <w:t xml:space="preserve">) правомочного должностного лица организации, а доверенность, выданная физическим лицом, - квалифицированной электронной подписью нотариуса. Подача электронных заявлений через ЕПГУ доверенным лицом возможна только от имени физического лица. Подача заявлений от имени юридического лица возможна только под учетной </w:t>
      </w:r>
      <w:r w:rsidRPr="00F63B71">
        <w:rPr>
          <w:rFonts w:ascii="Times New Roman" w:hAnsi="Times New Roman"/>
          <w:sz w:val="28"/>
          <w:szCs w:val="28"/>
        </w:rPr>
        <w:t>записью руководителя организации, имеющего право подписи.</w:t>
      </w:r>
    </w:p>
    <w:p w:rsidR="00C7364F" w:rsidRPr="00F63B71" w:rsidRDefault="00F63B71" w:rsidP="00F63B71">
      <w:pPr>
        <w:pStyle w:val="af0"/>
        <w:ind w:firstLine="851"/>
        <w:jc w:val="both"/>
        <w:rPr>
          <w:rFonts w:ascii="Times New Roman" w:hAnsi="Times New Roman"/>
          <w:sz w:val="28"/>
          <w:szCs w:val="28"/>
        </w:rPr>
      </w:pPr>
      <w:r w:rsidRPr="00F63B71">
        <w:rPr>
          <w:rFonts w:ascii="Times New Roman" w:hAnsi="Times New Roman"/>
          <w:sz w:val="28"/>
          <w:szCs w:val="28"/>
        </w:rPr>
        <w:t xml:space="preserve">3.11. </w:t>
      </w:r>
      <w:proofErr w:type="gramStart"/>
      <w:r w:rsidR="00C7364F" w:rsidRPr="00F63B71">
        <w:rPr>
          <w:rFonts w:ascii="Times New Roman" w:hAnsi="Times New Roman"/>
          <w:sz w:val="28"/>
          <w:szCs w:val="28"/>
        </w:rPr>
        <w:t>В случае направления заявления и копий документов, указанных в</w:t>
      </w:r>
      <w:r w:rsidR="00C7364F" w:rsidRPr="00F63B71">
        <w:rPr>
          <w:rFonts w:ascii="Times New Roman" w:hAnsi="Times New Roman"/>
          <w:spacing w:val="1"/>
          <w:sz w:val="28"/>
          <w:szCs w:val="28"/>
        </w:rPr>
        <w:t xml:space="preserve"> </w:t>
      </w:r>
      <w:r w:rsidR="00C7364F" w:rsidRPr="00F63B71">
        <w:rPr>
          <w:rFonts w:ascii="Times New Roman" w:hAnsi="Times New Roman"/>
          <w:sz w:val="28"/>
          <w:szCs w:val="28"/>
        </w:rPr>
        <w:t xml:space="preserve">пункте </w:t>
      </w:r>
      <w:r w:rsidR="00991BD7" w:rsidRPr="00F63B71">
        <w:rPr>
          <w:rFonts w:ascii="Times New Roman" w:hAnsi="Times New Roman"/>
          <w:sz w:val="28"/>
          <w:szCs w:val="28"/>
        </w:rPr>
        <w:t>3</w:t>
      </w:r>
      <w:r w:rsidR="00C7364F" w:rsidRPr="00F63B71">
        <w:rPr>
          <w:rFonts w:ascii="Times New Roman" w:hAnsi="Times New Roman"/>
          <w:sz w:val="28"/>
          <w:szCs w:val="28"/>
        </w:rPr>
        <w:t>.</w:t>
      </w:r>
      <w:r w:rsidR="00991BD7" w:rsidRPr="00F63B71">
        <w:rPr>
          <w:rFonts w:ascii="Times New Roman" w:hAnsi="Times New Roman"/>
          <w:sz w:val="28"/>
          <w:szCs w:val="28"/>
        </w:rPr>
        <w:t>8</w:t>
      </w:r>
      <w:r w:rsidR="00C7364F" w:rsidRPr="00F63B71">
        <w:rPr>
          <w:rFonts w:ascii="Times New Roman" w:hAnsi="Times New Roman"/>
          <w:sz w:val="28"/>
          <w:szCs w:val="28"/>
        </w:rPr>
        <w:t xml:space="preserve"> настоящего</w:t>
      </w:r>
      <w:r w:rsidR="00C7364F" w:rsidRPr="00F63B71">
        <w:rPr>
          <w:rFonts w:ascii="Times New Roman" w:hAnsi="Times New Roman"/>
          <w:spacing w:val="63"/>
          <w:sz w:val="28"/>
          <w:szCs w:val="28"/>
        </w:rPr>
        <w:t xml:space="preserve"> </w:t>
      </w:r>
      <w:r w:rsidR="00C7364F" w:rsidRPr="00F63B71">
        <w:rPr>
          <w:rFonts w:ascii="Times New Roman" w:hAnsi="Times New Roman"/>
          <w:sz w:val="28"/>
          <w:szCs w:val="28"/>
        </w:rPr>
        <w:t>Административного регламента,</w:t>
      </w:r>
      <w:r w:rsidR="00C7364F" w:rsidRPr="00F63B71">
        <w:rPr>
          <w:rFonts w:ascii="Times New Roman" w:hAnsi="Times New Roman"/>
          <w:spacing w:val="63"/>
          <w:sz w:val="28"/>
          <w:szCs w:val="28"/>
        </w:rPr>
        <w:t xml:space="preserve"> </w:t>
      </w:r>
      <w:r w:rsidR="00C7364F" w:rsidRPr="00F63B71">
        <w:rPr>
          <w:rFonts w:ascii="Times New Roman" w:hAnsi="Times New Roman"/>
          <w:sz w:val="28"/>
          <w:szCs w:val="28"/>
        </w:rPr>
        <w:t>посредством</w:t>
      </w:r>
      <w:r w:rsidR="00C7364F" w:rsidRPr="00F63B71">
        <w:rPr>
          <w:rFonts w:ascii="Times New Roman" w:hAnsi="Times New Roman"/>
          <w:spacing w:val="63"/>
          <w:sz w:val="28"/>
          <w:szCs w:val="28"/>
        </w:rPr>
        <w:t xml:space="preserve"> </w:t>
      </w:r>
      <w:r w:rsidR="00C7364F" w:rsidRPr="00F63B71">
        <w:rPr>
          <w:rFonts w:ascii="Times New Roman" w:hAnsi="Times New Roman"/>
          <w:sz w:val="28"/>
          <w:szCs w:val="28"/>
        </w:rPr>
        <w:t>почтовой</w:t>
      </w:r>
      <w:r w:rsidR="00C7364F" w:rsidRPr="00F63B71">
        <w:rPr>
          <w:rFonts w:ascii="Times New Roman" w:hAnsi="Times New Roman"/>
          <w:spacing w:val="63"/>
          <w:sz w:val="28"/>
          <w:szCs w:val="28"/>
        </w:rPr>
        <w:t xml:space="preserve"> </w:t>
      </w:r>
      <w:r w:rsidR="00C7364F" w:rsidRPr="00F63B71">
        <w:rPr>
          <w:rFonts w:ascii="Times New Roman" w:hAnsi="Times New Roman"/>
          <w:sz w:val="28"/>
          <w:szCs w:val="28"/>
        </w:rPr>
        <w:t>связи копии</w:t>
      </w:r>
      <w:r w:rsidR="00C7364F" w:rsidRPr="00F63B71">
        <w:rPr>
          <w:rFonts w:ascii="Times New Roman" w:hAnsi="Times New Roman"/>
          <w:spacing w:val="63"/>
          <w:sz w:val="28"/>
          <w:szCs w:val="28"/>
        </w:rPr>
        <w:t xml:space="preserve"> </w:t>
      </w:r>
      <w:r w:rsidR="00C7364F" w:rsidRPr="00F63B71">
        <w:rPr>
          <w:rFonts w:ascii="Times New Roman" w:hAnsi="Times New Roman"/>
          <w:sz w:val="28"/>
          <w:szCs w:val="28"/>
        </w:rPr>
        <w:t>документов,</w:t>
      </w:r>
      <w:r w:rsidR="00C7364F" w:rsidRPr="00F63B71">
        <w:rPr>
          <w:rFonts w:ascii="Times New Roman" w:hAnsi="Times New Roman"/>
          <w:spacing w:val="1"/>
          <w:sz w:val="28"/>
          <w:szCs w:val="28"/>
        </w:rPr>
        <w:t xml:space="preserve"> </w:t>
      </w:r>
      <w:r w:rsidR="00C7364F" w:rsidRPr="00F63B71">
        <w:rPr>
          <w:rFonts w:ascii="Times New Roman" w:hAnsi="Times New Roman"/>
          <w:sz w:val="28"/>
          <w:szCs w:val="28"/>
        </w:rPr>
        <w:t>а</w:t>
      </w:r>
      <w:r w:rsidR="00C7364F" w:rsidRPr="00F63B71">
        <w:rPr>
          <w:rFonts w:ascii="Times New Roman" w:hAnsi="Times New Roman"/>
          <w:spacing w:val="1"/>
          <w:sz w:val="28"/>
          <w:szCs w:val="28"/>
        </w:rPr>
        <w:t xml:space="preserve"> </w:t>
      </w:r>
      <w:r w:rsidR="00C7364F" w:rsidRPr="00F63B71">
        <w:rPr>
          <w:rFonts w:ascii="Times New Roman" w:hAnsi="Times New Roman"/>
          <w:sz w:val="28"/>
          <w:szCs w:val="28"/>
        </w:rPr>
        <w:t>также</w:t>
      </w:r>
      <w:r w:rsidR="00C7364F" w:rsidRPr="00F63B71">
        <w:rPr>
          <w:rFonts w:ascii="Times New Roman" w:hAnsi="Times New Roman"/>
          <w:spacing w:val="1"/>
          <w:sz w:val="28"/>
          <w:szCs w:val="28"/>
        </w:rPr>
        <w:t xml:space="preserve"> </w:t>
      </w:r>
      <w:r w:rsidR="00C7364F" w:rsidRPr="00F63B71">
        <w:rPr>
          <w:rFonts w:ascii="Times New Roman" w:hAnsi="Times New Roman"/>
          <w:sz w:val="28"/>
          <w:szCs w:val="28"/>
        </w:rPr>
        <w:t>подпись</w:t>
      </w:r>
      <w:r w:rsidR="00C7364F" w:rsidRPr="00F63B71">
        <w:rPr>
          <w:rFonts w:ascii="Times New Roman" w:hAnsi="Times New Roman"/>
          <w:spacing w:val="1"/>
          <w:sz w:val="28"/>
          <w:szCs w:val="28"/>
        </w:rPr>
        <w:t xml:space="preserve"> з</w:t>
      </w:r>
      <w:r w:rsidR="00C7364F" w:rsidRPr="00F63B71">
        <w:rPr>
          <w:rFonts w:ascii="Times New Roman" w:hAnsi="Times New Roman"/>
          <w:sz w:val="28"/>
          <w:szCs w:val="28"/>
        </w:rPr>
        <w:t>аявителя</w:t>
      </w:r>
      <w:r w:rsidR="00C7364F" w:rsidRPr="00F63B71">
        <w:rPr>
          <w:rFonts w:ascii="Times New Roman" w:hAnsi="Times New Roman"/>
          <w:spacing w:val="1"/>
          <w:sz w:val="28"/>
          <w:szCs w:val="28"/>
        </w:rPr>
        <w:t xml:space="preserve"> </w:t>
      </w:r>
      <w:r w:rsidR="00C7364F" w:rsidRPr="00F63B71">
        <w:rPr>
          <w:rFonts w:ascii="Times New Roman" w:hAnsi="Times New Roman"/>
          <w:sz w:val="28"/>
          <w:szCs w:val="28"/>
        </w:rPr>
        <w:t>должны</w:t>
      </w:r>
      <w:r w:rsidR="00C7364F" w:rsidRPr="00F63B71">
        <w:rPr>
          <w:rFonts w:ascii="Times New Roman" w:hAnsi="Times New Roman"/>
          <w:spacing w:val="1"/>
          <w:sz w:val="28"/>
          <w:szCs w:val="28"/>
        </w:rPr>
        <w:t xml:space="preserve"> </w:t>
      </w:r>
      <w:r w:rsidR="00C7364F" w:rsidRPr="00F63B71">
        <w:rPr>
          <w:rFonts w:ascii="Times New Roman" w:hAnsi="Times New Roman"/>
          <w:sz w:val="28"/>
          <w:szCs w:val="28"/>
        </w:rPr>
        <w:t>быть</w:t>
      </w:r>
      <w:r w:rsidR="00C7364F" w:rsidRPr="00F63B71">
        <w:rPr>
          <w:rFonts w:ascii="Times New Roman" w:hAnsi="Times New Roman"/>
          <w:spacing w:val="1"/>
          <w:sz w:val="28"/>
          <w:szCs w:val="28"/>
        </w:rPr>
        <w:t xml:space="preserve"> </w:t>
      </w:r>
      <w:r w:rsidR="00C7364F" w:rsidRPr="00F63B71">
        <w:rPr>
          <w:rFonts w:ascii="Times New Roman" w:hAnsi="Times New Roman"/>
          <w:sz w:val="28"/>
          <w:szCs w:val="28"/>
        </w:rPr>
        <w:t>заверены</w:t>
      </w:r>
      <w:r w:rsidR="00C7364F" w:rsidRPr="00F63B71">
        <w:rPr>
          <w:rFonts w:ascii="Times New Roman" w:hAnsi="Times New Roman"/>
          <w:spacing w:val="1"/>
          <w:sz w:val="28"/>
          <w:szCs w:val="28"/>
        </w:rPr>
        <w:t xml:space="preserve"> </w:t>
      </w:r>
      <w:r w:rsidR="00C7364F" w:rsidRPr="00F63B71">
        <w:rPr>
          <w:rFonts w:ascii="Times New Roman" w:hAnsi="Times New Roman"/>
          <w:sz w:val="28"/>
          <w:szCs w:val="28"/>
        </w:rPr>
        <w:t>в</w:t>
      </w:r>
      <w:r w:rsidR="00C7364F" w:rsidRPr="00F63B71">
        <w:rPr>
          <w:rFonts w:ascii="Times New Roman" w:hAnsi="Times New Roman"/>
          <w:spacing w:val="1"/>
          <w:sz w:val="28"/>
          <w:szCs w:val="28"/>
        </w:rPr>
        <w:t xml:space="preserve"> </w:t>
      </w:r>
      <w:r w:rsidR="00C7364F" w:rsidRPr="00F63B71">
        <w:rPr>
          <w:rFonts w:ascii="Times New Roman" w:hAnsi="Times New Roman"/>
          <w:sz w:val="28"/>
          <w:szCs w:val="28"/>
        </w:rPr>
        <w:t>установленном</w:t>
      </w:r>
      <w:r w:rsidR="00C7364F" w:rsidRPr="00F63B71">
        <w:rPr>
          <w:rFonts w:ascii="Times New Roman" w:hAnsi="Times New Roman"/>
          <w:spacing w:val="1"/>
          <w:sz w:val="28"/>
          <w:szCs w:val="28"/>
        </w:rPr>
        <w:t xml:space="preserve"> </w:t>
      </w:r>
      <w:r w:rsidR="00C7364F" w:rsidRPr="00F63B71">
        <w:rPr>
          <w:rFonts w:ascii="Times New Roman" w:hAnsi="Times New Roman"/>
          <w:sz w:val="28"/>
          <w:szCs w:val="28"/>
        </w:rPr>
        <w:t>законодательством Российской Федерации порядке.</w:t>
      </w:r>
      <w:proofErr w:type="gramEnd"/>
      <w:r w:rsidR="00C7364F" w:rsidRPr="00F63B71">
        <w:rPr>
          <w:rFonts w:ascii="Times New Roman" w:hAnsi="Times New Roman"/>
          <w:sz w:val="28"/>
          <w:szCs w:val="28"/>
        </w:rPr>
        <w:t xml:space="preserve"> Подлинники документов</w:t>
      </w:r>
      <w:r w:rsidR="00C7364F" w:rsidRPr="00F63B71">
        <w:rPr>
          <w:rFonts w:ascii="Times New Roman" w:hAnsi="Times New Roman"/>
          <w:spacing w:val="1"/>
          <w:sz w:val="28"/>
          <w:szCs w:val="28"/>
        </w:rPr>
        <w:t xml:space="preserve"> </w:t>
      </w:r>
      <w:r w:rsidR="00C7364F" w:rsidRPr="00F63B71">
        <w:rPr>
          <w:rFonts w:ascii="Times New Roman" w:hAnsi="Times New Roman"/>
          <w:sz w:val="28"/>
          <w:szCs w:val="28"/>
        </w:rPr>
        <w:t>не</w:t>
      </w:r>
      <w:r w:rsidR="00C7364F" w:rsidRPr="00F63B71">
        <w:rPr>
          <w:rFonts w:ascii="Times New Roman" w:hAnsi="Times New Roman"/>
          <w:spacing w:val="5"/>
          <w:sz w:val="28"/>
          <w:szCs w:val="28"/>
        </w:rPr>
        <w:t xml:space="preserve"> </w:t>
      </w:r>
      <w:r w:rsidR="00C7364F" w:rsidRPr="00F63B71">
        <w:rPr>
          <w:rFonts w:ascii="Times New Roman" w:hAnsi="Times New Roman"/>
          <w:sz w:val="28"/>
          <w:szCs w:val="28"/>
        </w:rPr>
        <w:t>направляются.</w:t>
      </w:r>
    </w:p>
    <w:p w:rsidR="00C7364F" w:rsidRPr="00F63B71" w:rsidRDefault="00C7364F" w:rsidP="00F63B71">
      <w:pPr>
        <w:ind w:firstLine="851"/>
        <w:jc w:val="both"/>
        <w:rPr>
          <w:rFonts w:ascii="Times New Roman" w:hAnsi="Times New Roman" w:cs="Times New Roman"/>
          <w:color w:val="auto"/>
          <w:sz w:val="28"/>
          <w:szCs w:val="28"/>
        </w:rPr>
      </w:pPr>
      <w:r w:rsidRPr="00F63B71">
        <w:rPr>
          <w:rFonts w:ascii="Times New Roman" w:hAnsi="Times New Roman" w:cs="Times New Roman"/>
          <w:color w:val="auto"/>
          <w:sz w:val="28"/>
          <w:szCs w:val="28"/>
        </w:rPr>
        <w:t>Направление</w:t>
      </w:r>
      <w:r w:rsidRPr="00F63B71">
        <w:rPr>
          <w:rFonts w:ascii="Times New Roman" w:hAnsi="Times New Roman" w:cs="Times New Roman"/>
          <w:color w:val="auto"/>
          <w:spacing w:val="1"/>
          <w:sz w:val="28"/>
          <w:szCs w:val="28"/>
        </w:rPr>
        <w:t xml:space="preserve"> </w:t>
      </w:r>
      <w:r w:rsidRPr="00F63B71">
        <w:rPr>
          <w:rFonts w:ascii="Times New Roman" w:hAnsi="Times New Roman" w:cs="Times New Roman"/>
          <w:color w:val="auto"/>
          <w:sz w:val="28"/>
          <w:szCs w:val="28"/>
        </w:rPr>
        <w:t>заявления</w:t>
      </w:r>
      <w:r w:rsidRPr="00F63B71">
        <w:rPr>
          <w:rFonts w:ascii="Times New Roman" w:hAnsi="Times New Roman" w:cs="Times New Roman"/>
          <w:color w:val="auto"/>
          <w:spacing w:val="1"/>
          <w:sz w:val="28"/>
          <w:szCs w:val="28"/>
        </w:rPr>
        <w:t xml:space="preserve"> </w:t>
      </w:r>
      <w:r w:rsidRPr="00F63B71">
        <w:rPr>
          <w:rFonts w:ascii="Times New Roman" w:hAnsi="Times New Roman" w:cs="Times New Roman"/>
          <w:color w:val="auto"/>
          <w:sz w:val="28"/>
          <w:szCs w:val="28"/>
        </w:rPr>
        <w:t>и</w:t>
      </w:r>
      <w:r w:rsidRPr="00F63B71">
        <w:rPr>
          <w:rFonts w:ascii="Times New Roman" w:hAnsi="Times New Roman" w:cs="Times New Roman"/>
          <w:color w:val="auto"/>
          <w:spacing w:val="1"/>
          <w:sz w:val="28"/>
          <w:szCs w:val="28"/>
        </w:rPr>
        <w:t xml:space="preserve"> </w:t>
      </w:r>
      <w:r w:rsidRPr="00F63B71">
        <w:rPr>
          <w:rFonts w:ascii="Times New Roman" w:hAnsi="Times New Roman" w:cs="Times New Roman"/>
          <w:color w:val="auto"/>
          <w:sz w:val="28"/>
          <w:szCs w:val="28"/>
        </w:rPr>
        <w:t>копий</w:t>
      </w:r>
      <w:r w:rsidRPr="00F63B71">
        <w:rPr>
          <w:rFonts w:ascii="Times New Roman" w:hAnsi="Times New Roman" w:cs="Times New Roman"/>
          <w:color w:val="auto"/>
          <w:spacing w:val="1"/>
          <w:sz w:val="28"/>
          <w:szCs w:val="28"/>
        </w:rPr>
        <w:t xml:space="preserve"> </w:t>
      </w:r>
      <w:r w:rsidRPr="00F63B71">
        <w:rPr>
          <w:rFonts w:ascii="Times New Roman" w:hAnsi="Times New Roman" w:cs="Times New Roman"/>
          <w:color w:val="auto"/>
          <w:sz w:val="28"/>
          <w:szCs w:val="28"/>
        </w:rPr>
        <w:t>документов</w:t>
      </w:r>
      <w:r w:rsidRPr="00F63B71">
        <w:rPr>
          <w:rFonts w:ascii="Times New Roman" w:hAnsi="Times New Roman" w:cs="Times New Roman"/>
          <w:color w:val="auto"/>
          <w:spacing w:val="1"/>
          <w:sz w:val="28"/>
          <w:szCs w:val="28"/>
        </w:rPr>
        <w:t xml:space="preserve"> </w:t>
      </w:r>
      <w:r w:rsidRPr="00F63B71">
        <w:rPr>
          <w:rFonts w:ascii="Times New Roman" w:hAnsi="Times New Roman" w:cs="Times New Roman"/>
          <w:color w:val="auto"/>
          <w:sz w:val="28"/>
          <w:szCs w:val="28"/>
        </w:rPr>
        <w:t>посредством</w:t>
      </w:r>
      <w:r w:rsidRPr="00F63B71">
        <w:rPr>
          <w:rFonts w:ascii="Times New Roman" w:hAnsi="Times New Roman" w:cs="Times New Roman"/>
          <w:color w:val="auto"/>
          <w:spacing w:val="1"/>
          <w:sz w:val="28"/>
          <w:szCs w:val="28"/>
        </w:rPr>
        <w:t xml:space="preserve"> </w:t>
      </w:r>
      <w:r w:rsidRPr="00F63B71">
        <w:rPr>
          <w:rFonts w:ascii="Times New Roman" w:hAnsi="Times New Roman" w:cs="Times New Roman"/>
          <w:color w:val="auto"/>
          <w:sz w:val="28"/>
          <w:szCs w:val="28"/>
        </w:rPr>
        <w:t>почтовой</w:t>
      </w:r>
      <w:r w:rsidRPr="00F63B71">
        <w:rPr>
          <w:rFonts w:ascii="Times New Roman" w:hAnsi="Times New Roman" w:cs="Times New Roman"/>
          <w:color w:val="auto"/>
          <w:spacing w:val="1"/>
          <w:sz w:val="28"/>
          <w:szCs w:val="28"/>
        </w:rPr>
        <w:t xml:space="preserve"> </w:t>
      </w:r>
      <w:r w:rsidRPr="00F63B71">
        <w:rPr>
          <w:rFonts w:ascii="Times New Roman" w:hAnsi="Times New Roman" w:cs="Times New Roman"/>
          <w:color w:val="auto"/>
          <w:sz w:val="28"/>
          <w:szCs w:val="28"/>
        </w:rPr>
        <w:t>связи</w:t>
      </w:r>
      <w:r w:rsidRPr="00F63B71">
        <w:rPr>
          <w:rFonts w:ascii="Times New Roman" w:hAnsi="Times New Roman" w:cs="Times New Roman"/>
          <w:color w:val="auto"/>
          <w:spacing w:val="1"/>
          <w:sz w:val="28"/>
          <w:szCs w:val="28"/>
        </w:rPr>
        <w:t xml:space="preserve"> </w:t>
      </w:r>
      <w:r w:rsidRPr="00F63B71">
        <w:rPr>
          <w:rFonts w:ascii="Times New Roman" w:hAnsi="Times New Roman" w:cs="Times New Roman"/>
          <w:color w:val="auto"/>
          <w:sz w:val="28"/>
          <w:szCs w:val="28"/>
        </w:rPr>
        <w:t>осуществляется</w:t>
      </w:r>
      <w:r w:rsidRPr="00F63B71">
        <w:rPr>
          <w:rFonts w:ascii="Times New Roman" w:hAnsi="Times New Roman" w:cs="Times New Roman"/>
          <w:color w:val="auto"/>
          <w:spacing w:val="1"/>
          <w:sz w:val="28"/>
          <w:szCs w:val="28"/>
        </w:rPr>
        <w:t xml:space="preserve"> </w:t>
      </w:r>
      <w:r w:rsidRPr="00F63B71">
        <w:rPr>
          <w:rFonts w:ascii="Times New Roman" w:hAnsi="Times New Roman" w:cs="Times New Roman"/>
          <w:color w:val="auto"/>
          <w:sz w:val="28"/>
          <w:szCs w:val="28"/>
        </w:rPr>
        <w:t>способом,</w:t>
      </w:r>
      <w:r w:rsidRPr="00F63B71">
        <w:rPr>
          <w:rFonts w:ascii="Times New Roman" w:hAnsi="Times New Roman" w:cs="Times New Roman"/>
          <w:color w:val="auto"/>
          <w:spacing w:val="1"/>
          <w:sz w:val="28"/>
          <w:szCs w:val="28"/>
        </w:rPr>
        <w:t xml:space="preserve"> </w:t>
      </w:r>
      <w:r w:rsidRPr="00F63B71">
        <w:rPr>
          <w:rFonts w:ascii="Times New Roman" w:hAnsi="Times New Roman" w:cs="Times New Roman"/>
          <w:color w:val="auto"/>
          <w:sz w:val="28"/>
          <w:szCs w:val="28"/>
        </w:rPr>
        <w:t>позволяющим</w:t>
      </w:r>
      <w:r w:rsidRPr="00F63B71">
        <w:rPr>
          <w:rFonts w:ascii="Times New Roman" w:hAnsi="Times New Roman" w:cs="Times New Roman"/>
          <w:color w:val="auto"/>
          <w:spacing w:val="1"/>
          <w:sz w:val="28"/>
          <w:szCs w:val="28"/>
        </w:rPr>
        <w:t xml:space="preserve"> </w:t>
      </w:r>
      <w:r w:rsidRPr="00F63B71">
        <w:rPr>
          <w:rFonts w:ascii="Times New Roman" w:hAnsi="Times New Roman" w:cs="Times New Roman"/>
          <w:color w:val="auto"/>
          <w:sz w:val="28"/>
          <w:szCs w:val="28"/>
        </w:rPr>
        <w:t>подтвердить</w:t>
      </w:r>
      <w:r w:rsidRPr="00F63B71">
        <w:rPr>
          <w:rFonts w:ascii="Times New Roman" w:hAnsi="Times New Roman" w:cs="Times New Roman"/>
          <w:color w:val="auto"/>
          <w:spacing w:val="1"/>
          <w:sz w:val="28"/>
          <w:szCs w:val="28"/>
        </w:rPr>
        <w:t xml:space="preserve"> </w:t>
      </w:r>
      <w:r w:rsidRPr="00F63B71">
        <w:rPr>
          <w:rFonts w:ascii="Times New Roman" w:hAnsi="Times New Roman" w:cs="Times New Roman"/>
          <w:color w:val="auto"/>
          <w:sz w:val="28"/>
          <w:szCs w:val="28"/>
        </w:rPr>
        <w:t>факт</w:t>
      </w:r>
      <w:r w:rsidRPr="00F63B71">
        <w:rPr>
          <w:rFonts w:ascii="Times New Roman" w:hAnsi="Times New Roman" w:cs="Times New Roman"/>
          <w:color w:val="auto"/>
          <w:spacing w:val="1"/>
          <w:sz w:val="28"/>
          <w:szCs w:val="28"/>
        </w:rPr>
        <w:t xml:space="preserve"> </w:t>
      </w:r>
      <w:r w:rsidRPr="00F63B71">
        <w:rPr>
          <w:rFonts w:ascii="Times New Roman" w:hAnsi="Times New Roman" w:cs="Times New Roman"/>
          <w:color w:val="auto"/>
          <w:sz w:val="28"/>
          <w:szCs w:val="28"/>
        </w:rPr>
        <w:t>и</w:t>
      </w:r>
      <w:r w:rsidRPr="00F63B71">
        <w:rPr>
          <w:rFonts w:ascii="Times New Roman" w:hAnsi="Times New Roman" w:cs="Times New Roman"/>
          <w:color w:val="auto"/>
          <w:spacing w:val="1"/>
          <w:sz w:val="28"/>
          <w:szCs w:val="28"/>
        </w:rPr>
        <w:t xml:space="preserve"> </w:t>
      </w:r>
      <w:r w:rsidRPr="00F63B71">
        <w:rPr>
          <w:rFonts w:ascii="Times New Roman" w:hAnsi="Times New Roman" w:cs="Times New Roman"/>
          <w:color w:val="auto"/>
          <w:sz w:val="28"/>
          <w:szCs w:val="28"/>
        </w:rPr>
        <w:t>дату</w:t>
      </w:r>
      <w:r w:rsidRPr="00F63B71">
        <w:rPr>
          <w:rFonts w:ascii="Times New Roman" w:hAnsi="Times New Roman" w:cs="Times New Roman"/>
          <w:color w:val="auto"/>
          <w:spacing w:val="1"/>
          <w:sz w:val="28"/>
          <w:szCs w:val="28"/>
        </w:rPr>
        <w:t xml:space="preserve"> </w:t>
      </w:r>
      <w:r w:rsidRPr="00F63B71">
        <w:rPr>
          <w:rFonts w:ascii="Times New Roman" w:hAnsi="Times New Roman" w:cs="Times New Roman"/>
          <w:color w:val="auto"/>
          <w:sz w:val="28"/>
          <w:szCs w:val="28"/>
        </w:rPr>
        <w:t>отправления.</w:t>
      </w:r>
    </w:p>
    <w:p w:rsidR="00C7364F" w:rsidRPr="003314B7" w:rsidRDefault="00BF1744" w:rsidP="00F63B71">
      <w:pPr>
        <w:pStyle w:val="ConsPlusNormal"/>
        <w:ind w:firstLine="851"/>
        <w:jc w:val="both"/>
        <w:rPr>
          <w:rFonts w:ascii="Times New Roman" w:hAnsi="Times New Roman" w:cs="Times New Roman"/>
          <w:sz w:val="28"/>
          <w:szCs w:val="28"/>
        </w:rPr>
      </w:pPr>
      <w:r w:rsidRPr="00F63B71">
        <w:rPr>
          <w:rFonts w:ascii="Times New Roman" w:hAnsi="Times New Roman" w:cs="Times New Roman"/>
          <w:sz w:val="28"/>
          <w:szCs w:val="28"/>
        </w:rPr>
        <w:t>3</w:t>
      </w:r>
      <w:r w:rsidR="00C7364F" w:rsidRPr="00F63B71">
        <w:rPr>
          <w:rFonts w:ascii="Times New Roman" w:hAnsi="Times New Roman" w:cs="Times New Roman"/>
          <w:sz w:val="28"/>
          <w:szCs w:val="28"/>
        </w:rPr>
        <w:t>.1</w:t>
      </w:r>
      <w:r w:rsidRPr="00F63B71">
        <w:rPr>
          <w:rFonts w:ascii="Times New Roman" w:hAnsi="Times New Roman" w:cs="Times New Roman"/>
          <w:sz w:val="28"/>
          <w:szCs w:val="28"/>
        </w:rPr>
        <w:t>2</w:t>
      </w:r>
      <w:r w:rsidR="00F63B71">
        <w:rPr>
          <w:rFonts w:ascii="Times New Roman" w:hAnsi="Times New Roman" w:cs="Times New Roman"/>
          <w:sz w:val="28"/>
          <w:szCs w:val="28"/>
        </w:rPr>
        <w:t>.</w:t>
      </w:r>
      <w:r w:rsidR="00C7364F" w:rsidRPr="00F63B71">
        <w:rPr>
          <w:rFonts w:ascii="Times New Roman" w:hAnsi="Times New Roman" w:cs="Times New Roman"/>
          <w:sz w:val="28"/>
          <w:szCs w:val="28"/>
        </w:rPr>
        <w:t xml:space="preserve"> В случае направления заявления посредством Е</w:t>
      </w:r>
      <w:r w:rsidR="0072521D" w:rsidRPr="00F63B71">
        <w:rPr>
          <w:rFonts w:ascii="Times New Roman" w:hAnsi="Times New Roman" w:cs="Times New Roman"/>
          <w:sz w:val="28"/>
          <w:szCs w:val="28"/>
        </w:rPr>
        <w:t xml:space="preserve">ПГУ </w:t>
      </w:r>
      <w:r w:rsidR="00C7364F" w:rsidRPr="00F63B71">
        <w:rPr>
          <w:rFonts w:ascii="Times New Roman" w:hAnsi="Times New Roman" w:cs="Times New Roman"/>
          <w:sz w:val="28"/>
          <w:szCs w:val="28"/>
        </w:rPr>
        <w:t xml:space="preserve">сведения из документов, указанных в </w:t>
      </w:r>
      <w:hyperlink w:anchor="Par72" w:tooltip="11. Для предоставления государственной (муниципальной) услуги заявитель представляет самостоятельно следующие документы:" w:history="1">
        <w:r w:rsidR="00C7364F" w:rsidRPr="00F63B71">
          <w:rPr>
            <w:rFonts w:ascii="Times New Roman" w:hAnsi="Times New Roman" w:cs="Times New Roman"/>
            <w:sz w:val="28"/>
            <w:szCs w:val="28"/>
          </w:rPr>
          <w:t xml:space="preserve">пункте </w:t>
        </w:r>
        <w:r w:rsidR="00F26AFF" w:rsidRPr="00F63B71">
          <w:rPr>
            <w:rFonts w:ascii="Times New Roman" w:hAnsi="Times New Roman" w:cs="Times New Roman"/>
            <w:sz w:val="28"/>
            <w:szCs w:val="28"/>
          </w:rPr>
          <w:t>3</w:t>
        </w:r>
        <w:r w:rsidR="00C7364F" w:rsidRPr="00F63B71">
          <w:rPr>
            <w:rFonts w:ascii="Times New Roman" w:hAnsi="Times New Roman" w:cs="Times New Roman"/>
            <w:sz w:val="28"/>
            <w:szCs w:val="28"/>
          </w:rPr>
          <w:t>.</w:t>
        </w:r>
        <w:r w:rsidR="00F26AFF" w:rsidRPr="00F63B71">
          <w:rPr>
            <w:rFonts w:ascii="Times New Roman" w:hAnsi="Times New Roman" w:cs="Times New Roman"/>
            <w:sz w:val="28"/>
            <w:szCs w:val="28"/>
          </w:rPr>
          <w:t>8</w:t>
        </w:r>
      </w:hyperlink>
      <w:r w:rsidR="00C7364F" w:rsidRPr="00F63B71">
        <w:rPr>
          <w:rFonts w:ascii="Times New Roman" w:hAnsi="Times New Roman" w:cs="Times New Roman"/>
          <w:sz w:val="28"/>
          <w:szCs w:val="28"/>
        </w:rPr>
        <w:t xml:space="preserve"> настоящего Административного </w:t>
      </w:r>
      <w:r w:rsidR="00C7364F" w:rsidRPr="00F63B71">
        <w:rPr>
          <w:rFonts w:ascii="Times New Roman" w:hAnsi="Times New Roman" w:cs="Times New Roman"/>
          <w:sz w:val="28"/>
          <w:szCs w:val="28"/>
        </w:rPr>
        <w:lastRenderedPageBreak/>
        <w:t xml:space="preserve">регламента, формируются при подтверждении учетной записи в </w:t>
      </w:r>
      <w:r w:rsidR="0072521D" w:rsidRPr="00F63B71">
        <w:rPr>
          <w:rFonts w:ascii="Times New Roman" w:hAnsi="Times New Roman" w:cs="Times New Roman"/>
          <w:sz w:val="28"/>
          <w:szCs w:val="28"/>
        </w:rPr>
        <w:t xml:space="preserve">ЕСИА </w:t>
      </w:r>
      <w:r w:rsidR="00C7364F" w:rsidRPr="00F63B71">
        <w:rPr>
          <w:rFonts w:ascii="Times New Roman" w:hAnsi="Times New Roman" w:cs="Times New Roman"/>
          <w:sz w:val="28"/>
          <w:szCs w:val="28"/>
        </w:rPr>
        <w:t>из состава соответствующих данных</w:t>
      </w:r>
      <w:r w:rsidR="00C7364F" w:rsidRPr="003314B7">
        <w:rPr>
          <w:rFonts w:ascii="Times New Roman" w:hAnsi="Times New Roman" w:cs="Times New Roman"/>
          <w:sz w:val="28"/>
          <w:szCs w:val="28"/>
        </w:rPr>
        <w:t xml:space="preserve">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C7364F" w:rsidRPr="003314B7" w:rsidRDefault="00C7364F" w:rsidP="00F63B71">
      <w:pPr>
        <w:ind w:firstLine="851"/>
        <w:jc w:val="both"/>
        <w:rPr>
          <w:rFonts w:ascii="Times New Roman" w:hAnsi="Times New Roman" w:cs="Times New Roman"/>
          <w:color w:val="auto"/>
          <w:sz w:val="28"/>
          <w:szCs w:val="28"/>
        </w:rPr>
      </w:pPr>
      <w:r w:rsidRPr="003314B7">
        <w:rPr>
          <w:rFonts w:ascii="Times New Roman" w:hAnsi="Times New Roman" w:cs="Times New Roman"/>
          <w:color w:val="auto"/>
          <w:sz w:val="28"/>
          <w:szCs w:val="28"/>
        </w:rPr>
        <w:t>Сведения</w:t>
      </w:r>
      <w:r w:rsidRPr="003314B7">
        <w:rPr>
          <w:rFonts w:ascii="Times New Roman" w:hAnsi="Times New Roman" w:cs="Times New Roman"/>
          <w:color w:val="auto"/>
          <w:spacing w:val="1"/>
          <w:sz w:val="28"/>
          <w:szCs w:val="28"/>
        </w:rPr>
        <w:t xml:space="preserve"> </w:t>
      </w:r>
      <w:r w:rsidRPr="003314B7">
        <w:rPr>
          <w:rFonts w:ascii="Times New Roman" w:hAnsi="Times New Roman" w:cs="Times New Roman"/>
          <w:color w:val="auto"/>
          <w:sz w:val="28"/>
          <w:szCs w:val="28"/>
        </w:rPr>
        <w:t>из</w:t>
      </w:r>
      <w:r w:rsidRPr="003314B7">
        <w:rPr>
          <w:rFonts w:ascii="Times New Roman" w:hAnsi="Times New Roman" w:cs="Times New Roman"/>
          <w:color w:val="auto"/>
          <w:spacing w:val="1"/>
          <w:sz w:val="28"/>
          <w:szCs w:val="28"/>
        </w:rPr>
        <w:t xml:space="preserve"> </w:t>
      </w:r>
      <w:r w:rsidRPr="003314B7">
        <w:rPr>
          <w:rFonts w:ascii="Times New Roman" w:hAnsi="Times New Roman" w:cs="Times New Roman"/>
          <w:color w:val="auto"/>
          <w:sz w:val="28"/>
          <w:szCs w:val="28"/>
        </w:rPr>
        <w:t>документа,</w:t>
      </w:r>
      <w:r w:rsidRPr="003314B7">
        <w:rPr>
          <w:rFonts w:ascii="Times New Roman" w:hAnsi="Times New Roman" w:cs="Times New Roman"/>
          <w:color w:val="auto"/>
          <w:spacing w:val="1"/>
          <w:sz w:val="28"/>
          <w:szCs w:val="28"/>
        </w:rPr>
        <w:t xml:space="preserve"> </w:t>
      </w:r>
      <w:r w:rsidRPr="003314B7">
        <w:rPr>
          <w:rFonts w:ascii="Times New Roman" w:hAnsi="Times New Roman" w:cs="Times New Roman"/>
          <w:color w:val="auto"/>
          <w:sz w:val="28"/>
          <w:szCs w:val="28"/>
        </w:rPr>
        <w:t>удостоверяющего</w:t>
      </w:r>
      <w:r w:rsidRPr="003314B7">
        <w:rPr>
          <w:rFonts w:ascii="Times New Roman" w:hAnsi="Times New Roman" w:cs="Times New Roman"/>
          <w:color w:val="auto"/>
          <w:spacing w:val="1"/>
          <w:sz w:val="28"/>
          <w:szCs w:val="28"/>
        </w:rPr>
        <w:t xml:space="preserve"> </w:t>
      </w:r>
      <w:r w:rsidRPr="003314B7">
        <w:rPr>
          <w:rFonts w:ascii="Times New Roman" w:hAnsi="Times New Roman" w:cs="Times New Roman"/>
          <w:color w:val="auto"/>
          <w:sz w:val="28"/>
          <w:szCs w:val="28"/>
        </w:rPr>
        <w:t>личность</w:t>
      </w:r>
      <w:r w:rsidRPr="003314B7">
        <w:rPr>
          <w:rFonts w:ascii="Times New Roman" w:hAnsi="Times New Roman" w:cs="Times New Roman"/>
          <w:color w:val="auto"/>
          <w:spacing w:val="1"/>
          <w:sz w:val="28"/>
          <w:szCs w:val="28"/>
        </w:rPr>
        <w:t xml:space="preserve"> </w:t>
      </w:r>
      <w:r w:rsidRPr="003314B7">
        <w:rPr>
          <w:rFonts w:ascii="Times New Roman" w:hAnsi="Times New Roman" w:cs="Times New Roman"/>
          <w:color w:val="auto"/>
          <w:sz w:val="28"/>
          <w:szCs w:val="28"/>
        </w:rPr>
        <w:t>заявителя,</w:t>
      </w:r>
      <w:r w:rsidRPr="003314B7">
        <w:rPr>
          <w:rFonts w:ascii="Times New Roman" w:hAnsi="Times New Roman" w:cs="Times New Roman"/>
          <w:color w:val="auto"/>
          <w:spacing w:val="1"/>
          <w:sz w:val="28"/>
          <w:szCs w:val="28"/>
        </w:rPr>
        <w:t xml:space="preserve"> </w:t>
      </w:r>
      <w:r w:rsidRPr="003314B7">
        <w:rPr>
          <w:rFonts w:ascii="Times New Roman" w:hAnsi="Times New Roman" w:cs="Times New Roman"/>
          <w:color w:val="auto"/>
          <w:sz w:val="28"/>
          <w:szCs w:val="28"/>
        </w:rPr>
        <w:t>проверяются</w:t>
      </w:r>
      <w:r w:rsidRPr="003314B7">
        <w:rPr>
          <w:rFonts w:ascii="Times New Roman" w:hAnsi="Times New Roman" w:cs="Times New Roman"/>
          <w:color w:val="auto"/>
          <w:spacing w:val="1"/>
          <w:sz w:val="28"/>
          <w:szCs w:val="28"/>
        </w:rPr>
        <w:t xml:space="preserve"> </w:t>
      </w:r>
      <w:r w:rsidRPr="003314B7">
        <w:rPr>
          <w:rFonts w:ascii="Times New Roman" w:hAnsi="Times New Roman" w:cs="Times New Roman"/>
          <w:color w:val="auto"/>
          <w:sz w:val="28"/>
          <w:szCs w:val="28"/>
        </w:rPr>
        <w:t>при</w:t>
      </w:r>
      <w:r w:rsidRPr="003314B7">
        <w:rPr>
          <w:rFonts w:ascii="Times New Roman" w:hAnsi="Times New Roman" w:cs="Times New Roman"/>
          <w:color w:val="auto"/>
          <w:spacing w:val="1"/>
          <w:sz w:val="28"/>
          <w:szCs w:val="28"/>
        </w:rPr>
        <w:t xml:space="preserve"> </w:t>
      </w:r>
      <w:r w:rsidRPr="003314B7">
        <w:rPr>
          <w:rFonts w:ascii="Times New Roman" w:hAnsi="Times New Roman" w:cs="Times New Roman"/>
          <w:color w:val="auto"/>
          <w:sz w:val="28"/>
          <w:szCs w:val="28"/>
        </w:rPr>
        <w:t>подтверждении</w:t>
      </w:r>
      <w:r w:rsidRPr="003314B7">
        <w:rPr>
          <w:rFonts w:ascii="Times New Roman" w:hAnsi="Times New Roman" w:cs="Times New Roman"/>
          <w:color w:val="auto"/>
          <w:spacing w:val="1"/>
          <w:sz w:val="28"/>
          <w:szCs w:val="28"/>
        </w:rPr>
        <w:t xml:space="preserve"> </w:t>
      </w:r>
      <w:r w:rsidRPr="003314B7">
        <w:rPr>
          <w:rFonts w:ascii="Times New Roman" w:hAnsi="Times New Roman" w:cs="Times New Roman"/>
          <w:color w:val="auto"/>
          <w:sz w:val="28"/>
          <w:szCs w:val="28"/>
        </w:rPr>
        <w:t>учетной</w:t>
      </w:r>
      <w:r w:rsidRPr="003314B7">
        <w:rPr>
          <w:rFonts w:ascii="Times New Roman" w:hAnsi="Times New Roman" w:cs="Times New Roman"/>
          <w:color w:val="auto"/>
          <w:spacing w:val="1"/>
          <w:sz w:val="28"/>
          <w:szCs w:val="28"/>
        </w:rPr>
        <w:t xml:space="preserve"> </w:t>
      </w:r>
      <w:r w:rsidRPr="003314B7">
        <w:rPr>
          <w:rFonts w:ascii="Times New Roman" w:hAnsi="Times New Roman" w:cs="Times New Roman"/>
          <w:color w:val="auto"/>
          <w:sz w:val="28"/>
          <w:szCs w:val="28"/>
        </w:rPr>
        <w:t>записи</w:t>
      </w:r>
      <w:r w:rsidRPr="003314B7">
        <w:rPr>
          <w:rFonts w:ascii="Times New Roman" w:hAnsi="Times New Roman" w:cs="Times New Roman"/>
          <w:color w:val="auto"/>
          <w:spacing w:val="1"/>
          <w:sz w:val="28"/>
          <w:szCs w:val="28"/>
        </w:rPr>
        <w:t xml:space="preserve"> </w:t>
      </w:r>
      <w:r w:rsidRPr="003314B7">
        <w:rPr>
          <w:rFonts w:ascii="Times New Roman" w:hAnsi="Times New Roman" w:cs="Times New Roman"/>
          <w:color w:val="auto"/>
          <w:sz w:val="28"/>
          <w:szCs w:val="28"/>
        </w:rPr>
        <w:t>в</w:t>
      </w:r>
      <w:r w:rsidRPr="003314B7">
        <w:rPr>
          <w:rFonts w:ascii="Times New Roman" w:hAnsi="Times New Roman" w:cs="Times New Roman"/>
          <w:color w:val="auto"/>
          <w:spacing w:val="1"/>
          <w:sz w:val="28"/>
          <w:szCs w:val="28"/>
        </w:rPr>
        <w:t xml:space="preserve"> </w:t>
      </w:r>
      <w:r w:rsidRPr="003314B7">
        <w:rPr>
          <w:rFonts w:ascii="Times New Roman" w:hAnsi="Times New Roman" w:cs="Times New Roman"/>
          <w:color w:val="auto"/>
          <w:sz w:val="28"/>
          <w:szCs w:val="28"/>
        </w:rPr>
        <w:t>единой</w:t>
      </w:r>
      <w:r w:rsidRPr="003314B7">
        <w:rPr>
          <w:rFonts w:ascii="Times New Roman" w:hAnsi="Times New Roman" w:cs="Times New Roman"/>
          <w:color w:val="auto"/>
          <w:spacing w:val="1"/>
          <w:sz w:val="28"/>
          <w:szCs w:val="28"/>
        </w:rPr>
        <w:t xml:space="preserve"> </w:t>
      </w:r>
      <w:r w:rsidRPr="003314B7">
        <w:rPr>
          <w:rFonts w:ascii="Times New Roman" w:hAnsi="Times New Roman" w:cs="Times New Roman"/>
          <w:color w:val="auto"/>
          <w:sz w:val="28"/>
          <w:szCs w:val="28"/>
        </w:rPr>
        <w:t>системе</w:t>
      </w:r>
      <w:r w:rsidRPr="003314B7">
        <w:rPr>
          <w:rFonts w:ascii="Times New Roman" w:hAnsi="Times New Roman" w:cs="Times New Roman"/>
          <w:color w:val="auto"/>
          <w:spacing w:val="1"/>
          <w:sz w:val="28"/>
          <w:szCs w:val="28"/>
        </w:rPr>
        <w:t xml:space="preserve"> </w:t>
      </w:r>
      <w:r w:rsidRPr="003314B7">
        <w:rPr>
          <w:rFonts w:ascii="Times New Roman" w:hAnsi="Times New Roman" w:cs="Times New Roman"/>
          <w:color w:val="auto"/>
          <w:sz w:val="28"/>
          <w:szCs w:val="28"/>
        </w:rPr>
        <w:t>идентификац</w:t>
      </w:r>
      <w:proofErr w:type="gramStart"/>
      <w:r w:rsidRPr="003314B7">
        <w:rPr>
          <w:rFonts w:ascii="Times New Roman" w:hAnsi="Times New Roman" w:cs="Times New Roman"/>
          <w:color w:val="auto"/>
          <w:sz w:val="28"/>
          <w:szCs w:val="28"/>
        </w:rPr>
        <w:t>ии</w:t>
      </w:r>
      <w:r w:rsidRPr="003314B7">
        <w:rPr>
          <w:rFonts w:ascii="Times New Roman" w:hAnsi="Times New Roman" w:cs="Times New Roman"/>
          <w:color w:val="auto"/>
          <w:spacing w:val="31"/>
          <w:sz w:val="28"/>
          <w:szCs w:val="28"/>
        </w:rPr>
        <w:t xml:space="preserve"> </w:t>
      </w:r>
      <w:r w:rsidRPr="003314B7">
        <w:rPr>
          <w:rFonts w:ascii="Times New Roman" w:hAnsi="Times New Roman" w:cs="Times New Roman"/>
          <w:color w:val="auto"/>
          <w:sz w:val="28"/>
          <w:szCs w:val="28"/>
        </w:rPr>
        <w:t>и</w:t>
      </w:r>
      <w:r w:rsidRPr="003314B7">
        <w:rPr>
          <w:rFonts w:ascii="Times New Roman" w:hAnsi="Times New Roman" w:cs="Times New Roman"/>
          <w:color w:val="auto"/>
          <w:spacing w:val="3"/>
          <w:sz w:val="28"/>
          <w:szCs w:val="28"/>
        </w:rPr>
        <w:t xml:space="preserve"> </w:t>
      </w:r>
      <w:r w:rsidRPr="003314B7">
        <w:rPr>
          <w:rFonts w:ascii="Times New Roman" w:hAnsi="Times New Roman" w:cs="Times New Roman"/>
          <w:color w:val="auto"/>
          <w:sz w:val="28"/>
          <w:szCs w:val="28"/>
        </w:rPr>
        <w:t>ау</w:t>
      </w:r>
      <w:proofErr w:type="gramEnd"/>
      <w:r w:rsidRPr="003314B7">
        <w:rPr>
          <w:rFonts w:ascii="Times New Roman" w:hAnsi="Times New Roman" w:cs="Times New Roman"/>
          <w:color w:val="auto"/>
          <w:sz w:val="28"/>
          <w:szCs w:val="28"/>
        </w:rPr>
        <w:t>тентификации.</w:t>
      </w:r>
    </w:p>
    <w:p w:rsidR="00C7364F" w:rsidRPr="003314B7" w:rsidRDefault="00C7364F" w:rsidP="00F63B71">
      <w:pPr>
        <w:ind w:firstLine="851"/>
        <w:jc w:val="both"/>
        <w:rPr>
          <w:rFonts w:ascii="Times New Roman" w:hAnsi="Times New Roman" w:cs="Times New Roman"/>
          <w:color w:val="auto"/>
          <w:sz w:val="28"/>
          <w:szCs w:val="28"/>
        </w:rPr>
      </w:pPr>
      <w:r w:rsidRPr="003314B7">
        <w:rPr>
          <w:rFonts w:ascii="Times New Roman" w:hAnsi="Times New Roman" w:cs="Times New Roman"/>
          <w:color w:val="auto"/>
          <w:sz w:val="28"/>
          <w:szCs w:val="28"/>
        </w:rPr>
        <w:t>Заявление</w:t>
      </w:r>
      <w:r w:rsidRPr="003314B7">
        <w:rPr>
          <w:rFonts w:ascii="Times New Roman" w:hAnsi="Times New Roman" w:cs="Times New Roman"/>
          <w:color w:val="auto"/>
          <w:spacing w:val="1"/>
          <w:sz w:val="28"/>
          <w:szCs w:val="28"/>
        </w:rPr>
        <w:t xml:space="preserve"> </w:t>
      </w:r>
      <w:r w:rsidRPr="003314B7">
        <w:rPr>
          <w:rFonts w:ascii="Times New Roman" w:hAnsi="Times New Roman" w:cs="Times New Roman"/>
          <w:color w:val="auto"/>
          <w:sz w:val="28"/>
          <w:szCs w:val="28"/>
        </w:rPr>
        <w:t>и документы,</w:t>
      </w:r>
      <w:r w:rsidRPr="003314B7">
        <w:rPr>
          <w:rFonts w:ascii="Times New Roman" w:hAnsi="Times New Roman" w:cs="Times New Roman"/>
          <w:color w:val="auto"/>
          <w:spacing w:val="1"/>
          <w:sz w:val="28"/>
          <w:szCs w:val="28"/>
        </w:rPr>
        <w:t xml:space="preserve"> </w:t>
      </w:r>
      <w:r w:rsidRPr="003314B7">
        <w:rPr>
          <w:rFonts w:ascii="Times New Roman" w:hAnsi="Times New Roman" w:cs="Times New Roman"/>
          <w:color w:val="auto"/>
          <w:sz w:val="28"/>
          <w:szCs w:val="28"/>
        </w:rPr>
        <w:t>указанные</w:t>
      </w:r>
      <w:r w:rsidRPr="003314B7">
        <w:rPr>
          <w:rFonts w:ascii="Times New Roman" w:hAnsi="Times New Roman" w:cs="Times New Roman"/>
          <w:color w:val="auto"/>
          <w:spacing w:val="1"/>
          <w:sz w:val="28"/>
          <w:szCs w:val="28"/>
        </w:rPr>
        <w:t xml:space="preserve"> </w:t>
      </w:r>
      <w:r w:rsidRPr="003314B7">
        <w:rPr>
          <w:rFonts w:ascii="Times New Roman" w:hAnsi="Times New Roman" w:cs="Times New Roman"/>
          <w:color w:val="auto"/>
          <w:sz w:val="28"/>
          <w:szCs w:val="28"/>
        </w:rPr>
        <w:t xml:space="preserve">в пункте </w:t>
      </w:r>
      <w:r w:rsidR="00BF1744" w:rsidRPr="003314B7">
        <w:rPr>
          <w:rFonts w:ascii="Times New Roman" w:hAnsi="Times New Roman" w:cs="Times New Roman"/>
          <w:color w:val="auto"/>
          <w:sz w:val="28"/>
          <w:szCs w:val="28"/>
        </w:rPr>
        <w:t>3</w:t>
      </w:r>
      <w:r w:rsidRPr="003314B7">
        <w:rPr>
          <w:rFonts w:ascii="Times New Roman" w:hAnsi="Times New Roman" w:cs="Times New Roman"/>
          <w:color w:val="auto"/>
          <w:sz w:val="28"/>
          <w:szCs w:val="28"/>
        </w:rPr>
        <w:t>.</w:t>
      </w:r>
      <w:r w:rsidR="00BF1744" w:rsidRPr="003314B7">
        <w:rPr>
          <w:rFonts w:ascii="Times New Roman" w:hAnsi="Times New Roman" w:cs="Times New Roman"/>
          <w:color w:val="auto"/>
          <w:sz w:val="28"/>
          <w:szCs w:val="28"/>
        </w:rPr>
        <w:t>8</w:t>
      </w:r>
      <w:r w:rsidRPr="003314B7">
        <w:rPr>
          <w:rFonts w:ascii="Times New Roman" w:hAnsi="Times New Roman" w:cs="Times New Roman"/>
          <w:color w:val="auto"/>
          <w:sz w:val="28"/>
          <w:szCs w:val="28"/>
        </w:rPr>
        <w:t xml:space="preserve"> настоящего</w:t>
      </w:r>
      <w:r w:rsidRPr="003314B7">
        <w:rPr>
          <w:rFonts w:ascii="Times New Roman" w:hAnsi="Times New Roman" w:cs="Times New Roman"/>
          <w:color w:val="auto"/>
          <w:spacing w:val="63"/>
          <w:sz w:val="28"/>
          <w:szCs w:val="28"/>
        </w:rPr>
        <w:t xml:space="preserve"> </w:t>
      </w:r>
      <w:r w:rsidRPr="003314B7">
        <w:rPr>
          <w:rFonts w:ascii="Times New Roman" w:hAnsi="Times New Roman" w:cs="Times New Roman"/>
          <w:color w:val="auto"/>
          <w:sz w:val="28"/>
          <w:szCs w:val="28"/>
        </w:rPr>
        <w:t>Административного регламента,</w:t>
      </w:r>
      <w:r w:rsidRPr="003314B7">
        <w:rPr>
          <w:rFonts w:ascii="Times New Roman" w:hAnsi="Times New Roman" w:cs="Times New Roman"/>
          <w:color w:val="auto"/>
          <w:spacing w:val="1"/>
          <w:sz w:val="28"/>
          <w:szCs w:val="28"/>
        </w:rPr>
        <w:t xml:space="preserve"> </w:t>
      </w:r>
      <w:r w:rsidRPr="003314B7">
        <w:rPr>
          <w:rFonts w:ascii="Times New Roman" w:hAnsi="Times New Roman" w:cs="Times New Roman"/>
          <w:color w:val="auto"/>
          <w:sz w:val="28"/>
          <w:szCs w:val="28"/>
        </w:rPr>
        <w:t>представляемые</w:t>
      </w:r>
      <w:r w:rsidRPr="003314B7">
        <w:rPr>
          <w:rFonts w:ascii="Times New Roman" w:hAnsi="Times New Roman" w:cs="Times New Roman"/>
          <w:color w:val="auto"/>
          <w:spacing w:val="1"/>
          <w:sz w:val="28"/>
          <w:szCs w:val="28"/>
        </w:rPr>
        <w:t xml:space="preserve"> </w:t>
      </w:r>
      <w:r w:rsidRPr="003314B7">
        <w:rPr>
          <w:rFonts w:ascii="Times New Roman" w:hAnsi="Times New Roman" w:cs="Times New Roman"/>
          <w:color w:val="auto"/>
          <w:sz w:val="28"/>
          <w:szCs w:val="28"/>
        </w:rPr>
        <w:t>в</w:t>
      </w:r>
      <w:r w:rsidRPr="003314B7">
        <w:rPr>
          <w:rFonts w:ascii="Times New Roman" w:hAnsi="Times New Roman" w:cs="Times New Roman"/>
          <w:color w:val="auto"/>
          <w:spacing w:val="1"/>
          <w:sz w:val="28"/>
          <w:szCs w:val="28"/>
        </w:rPr>
        <w:t xml:space="preserve"> </w:t>
      </w:r>
      <w:r w:rsidRPr="003314B7">
        <w:rPr>
          <w:rFonts w:ascii="Times New Roman" w:hAnsi="Times New Roman" w:cs="Times New Roman"/>
          <w:color w:val="auto"/>
          <w:sz w:val="28"/>
          <w:szCs w:val="28"/>
        </w:rPr>
        <w:t>форме</w:t>
      </w:r>
      <w:r w:rsidRPr="003314B7">
        <w:rPr>
          <w:rFonts w:ascii="Times New Roman" w:hAnsi="Times New Roman" w:cs="Times New Roman"/>
          <w:color w:val="auto"/>
          <w:spacing w:val="1"/>
          <w:sz w:val="28"/>
          <w:szCs w:val="28"/>
        </w:rPr>
        <w:t xml:space="preserve"> </w:t>
      </w:r>
      <w:r w:rsidRPr="003314B7">
        <w:rPr>
          <w:rFonts w:ascii="Times New Roman" w:hAnsi="Times New Roman" w:cs="Times New Roman"/>
          <w:color w:val="auto"/>
          <w:sz w:val="28"/>
          <w:szCs w:val="28"/>
        </w:rPr>
        <w:t>электронных</w:t>
      </w:r>
      <w:r w:rsidRPr="003314B7">
        <w:rPr>
          <w:rFonts w:ascii="Times New Roman" w:hAnsi="Times New Roman" w:cs="Times New Roman"/>
          <w:color w:val="auto"/>
          <w:spacing w:val="1"/>
          <w:sz w:val="28"/>
          <w:szCs w:val="28"/>
        </w:rPr>
        <w:t xml:space="preserve"> </w:t>
      </w:r>
      <w:r w:rsidRPr="003314B7">
        <w:rPr>
          <w:rFonts w:ascii="Times New Roman" w:hAnsi="Times New Roman" w:cs="Times New Roman"/>
          <w:color w:val="auto"/>
          <w:sz w:val="28"/>
          <w:szCs w:val="28"/>
        </w:rPr>
        <w:t>документов,</w:t>
      </w:r>
      <w:r w:rsidRPr="003314B7">
        <w:rPr>
          <w:rFonts w:ascii="Times New Roman" w:hAnsi="Times New Roman" w:cs="Times New Roman"/>
          <w:color w:val="auto"/>
          <w:spacing w:val="1"/>
          <w:sz w:val="28"/>
          <w:szCs w:val="28"/>
        </w:rPr>
        <w:t xml:space="preserve"> </w:t>
      </w:r>
      <w:r w:rsidRPr="003314B7">
        <w:rPr>
          <w:rFonts w:ascii="Times New Roman" w:hAnsi="Times New Roman" w:cs="Times New Roman"/>
          <w:color w:val="auto"/>
          <w:sz w:val="28"/>
          <w:szCs w:val="28"/>
        </w:rPr>
        <w:t>подписываются</w:t>
      </w:r>
      <w:r w:rsidRPr="003314B7">
        <w:rPr>
          <w:rFonts w:ascii="Times New Roman" w:hAnsi="Times New Roman" w:cs="Times New Roman"/>
          <w:color w:val="auto"/>
          <w:spacing w:val="1"/>
          <w:sz w:val="28"/>
          <w:szCs w:val="28"/>
        </w:rPr>
        <w:t xml:space="preserve"> </w:t>
      </w:r>
      <w:r w:rsidRPr="003314B7">
        <w:rPr>
          <w:rFonts w:ascii="Times New Roman" w:hAnsi="Times New Roman" w:cs="Times New Roman"/>
          <w:color w:val="auto"/>
          <w:sz w:val="28"/>
          <w:szCs w:val="28"/>
        </w:rPr>
        <w:t>в</w:t>
      </w:r>
      <w:r w:rsidRPr="003314B7">
        <w:rPr>
          <w:rFonts w:ascii="Times New Roman" w:hAnsi="Times New Roman" w:cs="Times New Roman"/>
          <w:color w:val="auto"/>
          <w:spacing w:val="1"/>
          <w:sz w:val="28"/>
          <w:szCs w:val="28"/>
        </w:rPr>
        <w:t xml:space="preserve"> </w:t>
      </w:r>
      <w:r w:rsidRPr="003314B7">
        <w:rPr>
          <w:rFonts w:ascii="Times New Roman" w:hAnsi="Times New Roman" w:cs="Times New Roman"/>
          <w:color w:val="auto"/>
          <w:sz w:val="28"/>
          <w:szCs w:val="28"/>
        </w:rPr>
        <w:t>соответствии</w:t>
      </w:r>
      <w:r w:rsidRPr="003314B7">
        <w:rPr>
          <w:rFonts w:ascii="Times New Roman" w:hAnsi="Times New Roman" w:cs="Times New Roman"/>
          <w:color w:val="auto"/>
          <w:spacing w:val="37"/>
          <w:sz w:val="28"/>
          <w:szCs w:val="28"/>
        </w:rPr>
        <w:t xml:space="preserve"> </w:t>
      </w:r>
      <w:r w:rsidRPr="003314B7">
        <w:rPr>
          <w:rFonts w:ascii="Times New Roman" w:hAnsi="Times New Roman" w:cs="Times New Roman"/>
          <w:color w:val="auto"/>
          <w:sz w:val="28"/>
          <w:szCs w:val="28"/>
        </w:rPr>
        <w:t>со</w:t>
      </w:r>
      <w:r w:rsidRPr="003314B7">
        <w:rPr>
          <w:rFonts w:ascii="Times New Roman" w:hAnsi="Times New Roman" w:cs="Times New Roman"/>
          <w:color w:val="auto"/>
          <w:spacing w:val="12"/>
          <w:sz w:val="28"/>
          <w:szCs w:val="28"/>
        </w:rPr>
        <w:t xml:space="preserve"> </w:t>
      </w:r>
      <w:r w:rsidRPr="003314B7">
        <w:rPr>
          <w:rFonts w:ascii="Times New Roman" w:hAnsi="Times New Roman" w:cs="Times New Roman"/>
          <w:color w:val="auto"/>
          <w:sz w:val="28"/>
          <w:szCs w:val="28"/>
        </w:rPr>
        <w:t>статьями</w:t>
      </w:r>
      <w:r w:rsidRPr="003314B7">
        <w:rPr>
          <w:rFonts w:ascii="Times New Roman" w:hAnsi="Times New Roman" w:cs="Times New Roman"/>
          <w:color w:val="auto"/>
          <w:spacing w:val="25"/>
          <w:sz w:val="28"/>
          <w:szCs w:val="28"/>
        </w:rPr>
        <w:t xml:space="preserve"> </w:t>
      </w:r>
      <w:r w:rsidRPr="003314B7">
        <w:rPr>
          <w:rFonts w:ascii="Times New Roman" w:hAnsi="Times New Roman" w:cs="Times New Roman"/>
          <w:color w:val="auto"/>
          <w:sz w:val="28"/>
          <w:szCs w:val="28"/>
        </w:rPr>
        <w:t>21',</w:t>
      </w:r>
      <w:r w:rsidRPr="003314B7">
        <w:rPr>
          <w:rFonts w:ascii="Times New Roman" w:hAnsi="Times New Roman" w:cs="Times New Roman"/>
          <w:color w:val="auto"/>
          <w:spacing w:val="13"/>
          <w:sz w:val="28"/>
          <w:szCs w:val="28"/>
        </w:rPr>
        <w:t xml:space="preserve"> </w:t>
      </w:r>
      <w:r w:rsidRPr="003314B7">
        <w:rPr>
          <w:rFonts w:ascii="Times New Roman" w:hAnsi="Times New Roman" w:cs="Times New Roman"/>
          <w:color w:val="auto"/>
          <w:sz w:val="28"/>
          <w:szCs w:val="28"/>
        </w:rPr>
        <w:t>21</w:t>
      </w:r>
      <w:r w:rsidRPr="003314B7">
        <w:rPr>
          <w:rFonts w:ascii="Times New Roman" w:hAnsi="Times New Roman" w:cs="Times New Roman"/>
          <w:color w:val="auto"/>
          <w:sz w:val="28"/>
          <w:szCs w:val="28"/>
          <w:vertAlign w:val="superscript"/>
        </w:rPr>
        <w:t>2</w:t>
      </w:r>
      <w:r w:rsidRPr="003314B7">
        <w:rPr>
          <w:rFonts w:ascii="Times New Roman" w:hAnsi="Times New Roman" w:cs="Times New Roman"/>
          <w:color w:val="auto"/>
          <w:sz w:val="28"/>
          <w:szCs w:val="28"/>
        </w:rPr>
        <w:t xml:space="preserve"> Федерального</w:t>
      </w:r>
      <w:r w:rsidRPr="003314B7">
        <w:rPr>
          <w:rFonts w:ascii="Times New Roman" w:hAnsi="Times New Roman" w:cs="Times New Roman"/>
          <w:color w:val="auto"/>
          <w:spacing w:val="28"/>
          <w:sz w:val="28"/>
          <w:szCs w:val="28"/>
        </w:rPr>
        <w:t xml:space="preserve"> </w:t>
      </w:r>
      <w:r w:rsidRPr="003314B7">
        <w:rPr>
          <w:rFonts w:ascii="Times New Roman" w:hAnsi="Times New Roman" w:cs="Times New Roman"/>
          <w:color w:val="auto"/>
          <w:sz w:val="28"/>
          <w:szCs w:val="28"/>
        </w:rPr>
        <w:t>закона</w:t>
      </w:r>
      <w:r w:rsidRPr="003314B7">
        <w:rPr>
          <w:rFonts w:ascii="Times New Roman" w:hAnsi="Times New Roman" w:cs="Times New Roman"/>
          <w:color w:val="auto"/>
          <w:spacing w:val="21"/>
          <w:sz w:val="28"/>
          <w:szCs w:val="28"/>
        </w:rPr>
        <w:t xml:space="preserve"> </w:t>
      </w:r>
      <w:r w:rsidRPr="003314B7">
        <w:rPr>
          <w:rFonts w:ascii="Times New Roman" w:hAnsi="Times New Roman" w:cs="Times New Roman"/>
          <w:color w:val="auto"/>
          <w:sz w:val="28"/>
          <w:szCs w:val="28"/>
        </w:rPr>
        <w:t>от</w:t>
      </w:r>
      <w:r w:rsidRPr="003314B7">
        <w:rPr>
          <w:rFonts w:ascii="Times New Roman" w:hAnsi="Times New Roman" w:cs="Times New Roman"/>
          <w:color w:val="auto"/>
          <w:spacing w:val="15"/>
          <w:sz w:val="28"/>
          <w:szCs w:val="28"/>
        </w:rPr>
        <w:t xml:space="preserve"> </w:t>
      </w:r>
      <w:r w:rsidRPr="003314B7">
        <w:rPr>
          <w:rFonts w:ascii="Times New Roman" w:hAnsi="Times New Roman" w:cs="Times New Roman"/>
          <w:color w:val="auto"/>
          <w:sz w:val="28"/>
          <w:szCs w:val="28"/>
        </w:rPr>
        <w:t>27</w:t>
      </w:r>
      <w:r w:rsidRPr="003314B7">
        <w:rPr>
          <w:rFonts w:ascii="Times New Roman" w:hAnsi="Times New Roman" w:cs="Times New Roman"/>
          <w:color w:val="auto"/>
          <w:spacing w:val="12"/>
          <w:sz w:val="28"/>
          <w:szCs w:val="28"/>
        </w:rPr>
        <w:t xml:space="preserve"> </w:t>
      </w:r>
      <w:r w:rsidRPr="003314B7">
        <w:rPr>
          <w:rFonts w:ascii="Times New Roman" w:hAnsi="Times New Roman" w:cs="Times New Roman"/>
          <w:color w:val="auto"/>
          <w:sz w:val="28"/>
          <w:szCs w:val="28"/>
        </w:rPr>
        <w:t>июля</w:t>
      </w:r>
      <w:r w:rsidRPr="003314B7">
        <w:rPr>
          <w:rFonts w:ascii="Times New Roman" w:hAnsi="Times New Roman" w:cs="Times New Roman"/>
          <w:color w:val="auto"/>
          <w:spacing w:val="19"/>
          <w:sz w:val="28"/>
          <w:szCs w:val="28"/>
        </w:rPr>
        <w:t xml:space="preserve"> </w:t>
      </w:r>
      <w:r w:rsidRPr="003314B7">
        <w:rPr>
          <w:rFonts w:ascii="Times New Roman" w:hAnsi="Times New Roman" w:cs="Times New Roman"/>
          <w:color w:val="auto"/>
          <w:sz w:val="28"/>
          <w:szCs w:val="28"/>
        </w:rPr>
        <w:t>2010</w:t>
      </w:r>
      <w:r w:rsidRPr="003314B7">
        <w:rPr>
          <w:rFonts w:ascii="Times New Roman" w:hAnsi="Times New Roman" w:cs="Times New Roman"/>
          <w:color w:val="auto"/>
          <w:spacing w:val="21"/>
          <w:sz w:val="28"/>
          <w:szCs w:val="28"/>
        </w:rPr>
        <w:t xml:space="preserve"> </w:t>
      </w:r>
      <w:r w:rsidRPr="003314B7">
        <w:rPr>
          <w:rFonts w:ascii="Times New Roman" w:hAnsi="Times New Roman" w:cs="Times New Roman"/>
          <w:color w:val="auto"/>
          <w:sz w:val="28"/>
          <w:szCs w:val="28"/>
        </w:rPr>
        <w:t>года №</w:t>
      </w:r>
      <w:r w:rsidRPr="003314B7">
        <w:rPr>
          <w:rFonts w:ascii="Times New Roman" w:hAnsi="Times New Roman" w:cs="Times New Roman"/>
          <w:color w:val="auto"/>
          <w:spacing w:val="1"/>
          <w:sz w:val="28"/>
          <w:szCs w:val="28"/>
        </w:rPr>
        <w:t xml:space="preserve"> </w:t>
      </w:r>
      <w:r w:rsidRPr="003314B7">
        <w:rPr>
          <w:rFonts w:ascii="Times New Roman" w:hAnsi="Times New Roman" w:cs="Times New Roman"/>
          <w:color w:val="auto"/>
          <w:sz w:val="28"/>
          <w:szCs w:val="28"/>
        </w:rPr>
        <w:t>210-ФЗ</w:t>
      </w:r>
      <w:r w:rsidRPr="003314B7">
        <w:rPr>
          <w:rFonts w:ascii="Times New Roman" w:hAnsi="Times New Roman" w:cs="Times New Roman"/>
          <w:color w:val="auto"/>
          <w:spacing w:val="1"/>
          <w:sz w:val="28"/>
          <w:szCs w:val="28"/>
        </w:rPr>
        <w:t xml:space="preserve"> </w:t>
      </w:r>
      <w:r w:rsidRPr="003314B7">
        <w:rPr>
          <w:rFonts w:ascii="Times New Roman" w:hAnsi="Times New Roman" w:cs="Times New Roman"/>
          <w:color w:val="auto"/>
          <w:sz w:val="28"/>
          <w:szCs w:val="28"/>
        </w:rPr>
        <w:t>«Об</w:t>
      </w:r>
      <w:r w:rsidRPr="003314B7">
        <w:rPr>
          <w:rFonts w:ascii="Times New Roman" w:hAnsi="Times New Roman" w:cs="Times New Roman"/>
          <w:color w:val="auto"/>
          <w:spacing w:val="1"/>
          <w:sz w:val="28"/>
          <w:szCs w:val="28"/>
        </w:rPr>
        <w:t xml:space="preserve"> </w:t>
      </w:r>
      <w:r w:rsidRPr="003314B7">
        <w:rPr>
          <w:rFonts w:ascii="Times New Roman" w:hAnsi="Times New Roman" w:cs="Times New Roman"/>
          <w:color w:val="auto"/>
          <w:sz w:val="28"/>
          <w:szCs w:val="28"/>
        </w:rPr>
        <w:t>организации</w:t>
      </w:r>
      <w:r w:rsidRPr="003314B7">
        <w:rPr>
          <w:rFonts w:ascii="Times New Roman" w:hAnsi="Times New Roman" w:cs="Times New Roman"/>
          <w:color w:val="auto"/>
          <w:spacing w:val="1"/>
          <w:sz w:val="28"/>
          <w:szCs w:val="28"/>
        </w:rPr>
        <w:t xml:space="preserve"> </w:t>
      </w:r>
      <w:r w:rsidRPr="003314B7">
        <w:rPr>
          <w:rFonts w:ascii="Times New Roman" w:hAnsi="Times New Roman" w:cs="Times New Roman"/>
          <w:color w:val="auto"/>
          <w:sz w:val="28"/>
          <w:szCs w:val="28"/>
        </w:rPr>
        <w:t>предоставления</w:t>
      </w:r>
      <w:r w:rsidRPr="003314B7">
        <w:rPr>
          <w:rFonts w:ascii="Times New Roman" w:hAnsi="Times New Roman" w:cs="Times New Roman"/>
          <w:color w:val="auto"/>
          <w:spacing w:val="1"/>
          <w:sz w:val="28"/>
          <w:szCs w:val="28"/>
        </w:rPr>
        <w:t xml:space="preserve"> </w:t>
      </w:r>
      <w:r w:rsidRPr="003314B7">
        <w:rPr>
          <w:rFonts w:ascii="Times New Roman" w:hAnsi="Times New Roman" w:cs="Times New Roman"/>
          <w:color w:val="auto"/>
          <w:sz w:val="28"/>
          <w:szCs w:val="28"/>
        </w:rPr>
        <w:t>государственных</w:t>
      </w:r>
      <w:r w:rsidRPr="003314B7">
        <w:rPr>
          <w:rFonts w:ascii="Times New Roman" w:hAnsi="Times New Roman" w:cs="Times New Roman"/>
          <w:color w:val="auto"/>
          <w:spacing w:val="1"/>
          <w:sz w:val="28"/>
          <w:szCs w:val="28"/>
        </w:rPr>
        <w:t xml:space="preserve"> </w:t>
      </w:r>
      <w:r w:rsidRPr="003314B7">
        <w:rPr>
          <w:rFonts w:ascii="Times New Roman" w:hAnsi="Times New Roman" w:cs="Times New Roman"/>
          <w:color w:val="auto"/>
          <w:sz w:val="28"/>
          <w:szCs w:val="28"/>
        </w:rPr>
        <w:t>и</w:t>
      </w:r>
      <w:r w:rsidRPr="003314B7">
        <w:rPr>
          <w:rFonts w:ascii="Times New Roman" w:hAnsi="Times New Roman" w:cs="Times New Roman"/>
          <w:color w:val="auto"/>
          <w:spacing w:val="1"/>
          <w:sz w:val="28"/>
          <w:szCs w:val="28"/>
        </w:rPr>
        <w:t xml:space="preserve"> </w:t>
      </w:r>
      <w:r w:rsidRPr="003314B7">
        <w:rPr>
          <w:rFonts w:ascii="Times New Roman" w:hAnsi="Times New Roman" w:cs="Times New Roman"/>
          <w:color w:val="auto"/>
          <w:sz w:val="28"/>
          <w:szCs w:val="28"/>
        </w:rPr>
        <w:t>муниципальных</w:t>
      </w:r>
      <w:r w:rsidRPr="003314B7">
        <w:rPr>
          <w:rFonts w:ascii="Times New Roman" w:hAnsi="Times New Roman" w:cs="Times New Roman"/>
          <w:color w:val="auto"/>
          <w:spacing w:val="125"/>
          <w:sz w:val="28"/>
          <w:szCs w:val="28"/>
        </w:rPr>
        <w:t xml:space="preserve"> </w:t>
      </w:r>
      <w:r w:rsidRPr="003314B7">
        <w:rPr>
          <w:rFonts w:ascii="Times New Roman" w:hAnsi="Times New Roman" w:cs="Times New Roman"/>
          <w:color w:val="auto"/>
          <w:sz w:val="28"/>
          <w:szCs w:val="28"/>
        </w:rPr>
        <w:t>услуг»,</w:t>
      </w:r>
      <w:r w:rsidRPr="003314B7">
        <w:rPr>
          <w:rFonts w:ascii="Times New Roman" w:hAnsi="Times New Roman" w:cs="Times New Roman"/>
          <w:color w:val="auto"/>
          <w:spacing w:val="97"/>
          <w:sz w:val="28"/>
          <w:szCs w:val="28"/>
        </w:rPr>
        <w:t xml:space="preserve"> </w:t>
      </w:r>
      <w:r w:rsidRPr="003314B7">
        <w:rPr>
          <w:rFonts w:ascii="Times New Roman" w:hAnsi="Times New Roman" w:cs="Times New Roman"/>
          <w:color w:val="auto"/>
          <w:sz w:val="28"/>
          <w:szCs w:val="28"/>
        </w:rPr>
        <w:t>с</w:t>
      </w:r>
      <w:r w:rsidRPr="003314B7">
        <w:rPr>
          <w:rFonts w:ascii="Times New Roman" w:hAnsi="Times New Roman" w:cs="Times New Roman"/>
          <w:color w:val="auto"/>
          <w:spacing w:val="85"/>
          <w:sz w:val="28"/>
          <w:szCs w:val="28"/>
        </w:rPr>
        <w:t xml:space="preserve"> </w:t>
      </w:r>
      <w:r w:rsidRPr="003314B7">
        <w:rPr>
          <w:rFonts w:ascii="Times New Roman" w:hAnsi="Times New Roman" w:cs="Times New Roman"/>
          <w:color w:val="auto"/>
          <w:sz w:val="28"/>
          <w:szCs w:val="28"/>
        </w:rPr>
        <w:t>Федеральным</w:t>
      </w:r>
      <w:r w:rsidRPr="003314B7">
        <w:rPr>
          <w:rFonts w:ascii="Times New Roman" w:hAnsi="Times New Roman" w:cs="Times New Roman"/>
          <w:color w:val="auto"/>
          <w:spacing w:val="117"/>
          <w:sz w:val="28"/>
          <w:szCs w:val="28"/>
        </w:rPr>
        <w:t xml:space="preserve"> </w:t>
      </w:r>
      <w:r w:rsidRPr="003314B7">
        <w:rPr>
          <w:rFonts w:ascii="Times New Roman" w:hAnsi="Times New Roman" w:cs="Times New Roman"/>
          <w:color w:val="auto"/>
          <w:sz w:val="28"/>
          <w:szCs w:val="28"/>
        </w:rPr>
        <w:t>законом</w:t>
      </w:r>
      <w:r w:rsidRPr="003314B7">
        <w:rPr>
          <w:rFonts w:ascii="Times New Roman" w:hAnsi="Times New Roman" w:cs="Times New Roman"/>
          <w:color w:val="auto"/>
          <w:spacing w:val="105"/>
          <w:sz w:val="28"/>
          <w:szCs w:val="28"/>
        </w:rPr>
        <w:t xml:space="preserve"> </w:t>
      </w:r>
      <w:r w:rsidRPr="003314B7">
        <w:rPr>
          <w:rFonts w:ascii="Times New Roman" w:hAnsi="Times New Roman" w:cs="Times New Roman"/>
          <w:color w:val="auto"/>
          <w:sz w:val="28"/>
          <w:szCs w:val="28"/>
        </w:rPr>
        <w:t>от</w:t>
      </w:r>
      <w:r w:rsidRPr="003314B7">
        <w:rPr>
          <w:rFonts w:ascii="Times New Roman" w:hAnsi="Times New Roman" w:cs="Times New Roman"/>
          <w:color w:val="auto"/>
          <w:spacing w:val="90"/>
          <w:sz w:val="28"/>
          <w:szCs w:val="28"/>
        </w:rPr>
        <w:t xml:space="preserve"> </w:t>
      </w:r>
      <w:r w:rsidRPr="003314B7">
        <w:rPr>
          <w:rFonts w:ascii="Times New Roman" w:hAnsi="Times New Roman" w:cs="Times New Roman"/>
          <w:color w:val="auto"/>
          <w:sz w:val="28"/>
          <w:szCs w:val="28"/>
        </w:rPr>
        <w:t>6</w:t>
      </w:r>
      <w:r w:rsidRPr="003314B7">
        <w:rPr>
          <w:rFonts w:ascii="Times New Roman" w:hAnsi="Times New Roman" w:cs="Times New Roman"/>
          <w:color w:val="auto"/>
          <w:spacing w:val="82"/>
          <w:sz w:val="28"/>
          <w:szCs w:val="28"/>
        </w:rPr>
        <w:t xml:space="preserve"> </w:t>
      </w:r>
      <w:r w:rsidRPr="003314B7">
        <w:rPr>
          <w:rFonts w:ascii="Times New Roman" w:hAnsi="Times New Roman" w:cs="Times New Roman"/>
          <w:color w:val="auto"/>
          <w:sz w:val="28"/>
          <w:szCs w:val="28"/>
        </w:rPr>
        <w:t>апреля</w:t>
      </w:r>
      <w:r w:rsidRPr="003314B7">
        <w:rPr>
          <w:rFonts w:ascii="Times New Roman" w:hAnsi="Times New Roman" w:cs="Times New Roman"/>
          <w:color w:val="auto"/>
          <w:spacing w:val="110"/>
          <w:sz w:val="28"/>
          <w:szCs w:val="28"/>
        </w:rPr>
        <w:t xml:space="preserve"> </w:t>
      </w:r>
      <w:r w:rsidRPr="003314B7">
        <w:rPr>
          <w:rFonts w:ascii="Times New Roman" w:hAnsi="Times New Roman" w:cs="Times New Roman"/>
          <w:color w:val="auto"/>
          <w:sz w:val="28"/>
          <w:szCs w:val="28"/>
        </w:rPr>
        <w:t>2011</w:t>
      </w:r>
      <w:r w:rsidRPr="003314B7">
        <w:rPr>
          <w:rFonts w:ascii="Times New Roman" w:hAnsi="Times New Roman" w:cs="Times New Roman"/>
          <w:color w:val="auto"/>
          <w:spacing w:val="102"/>
          <w:sz w:val="28"/>
          <w:szCs w:val="28"/>
        </w:rPr>
        <w:t xml:space="preserve"> </w:t>
      </w:r>
      <w:r w:rsidRPr="003314B7">
        <w:rPr>
          <w:rFonts w:ascii="Times New Roman" w:hAnsi="Times New Roman" w:cs="Times New Roman"/>
          <w:color w:val="auto"/>
          <w:sz w:val="28"/>
          <w:szCs w:val="28"/>
        </w:rPr>
        <w:t>года №</w:t>
      </w:r>
      <w:r w:rsidRPr="003314B7">
        <w:rPr>
          <w:rFonts w:ascii="Times New Roman" w:hAnsi="Times New Roman" w:cs="Times New Roman"/>
          <w:color w:val="auto"/>
          <w:spacing w:val="32"/>
          <w:sz w:val="28"/>
          <w:szCs w:val="28"/>
        </w:rPr>
        <w:t xml:space="preserve"> </w:t>
      </w:r>
      <w:r w:rsidRPr="003314B7">
        <w:rPr>
          <w:rFonts w:ascii="Times New Roman" w:hAnsi="Times New Roman" w:cs="Times New Roman"/>
          <w:color w:val="auto"/>
          <w:sz w:val="28"/>
          <w:szCs w:val="28"/>
        </w:rPr>
        <w:t>63-ФЗ</w:t>
      </w:r>
      <w:r w:rsidRPr="003314B7">
        <w:rPr>
          <w:rFonts w:ascii="Times New Roman" w:hAnsi="Times New Roman" w:cs="Times New Roman"/>
          <w:color w:val="auto"/>
          <w:spacing w:val="-12"/>
          <w:sz w:val="28"/>
          <w:szCs w:val="28"/>
        </w:rPr>
        <w:t xml:space="preserve"> </w:t>
      </w:r>
      <w:r w:rsidRPr="003314B7">
        <w:rPr>
          <w:rFonts w:ascii="Times New Roman" w:hAnsi="Times New Roman" w:cs="Times New Roman"/>
          <w:color w:val="auto"/>
          <w:sz w:val="28"/>
          <w:szCs w:val="28"/>
        </w:rPr>
        <w:t>«Об</w:t>
      </w:r>
      <w:r w:rsidRPr="003314B7">
        <w:rPr>
          <w:rFonts w:ascii="Times New Roman" w:hAnsi="Times New Roman" w:cs="Times New Roman"/>
          <w:color w:val="auto"/>
          <w:spacing w:val="-9"/>
          <w:sz w:val="28"/>
          <w:szCs w:val="28"/>
        </w:rPr>
        <w:t xml:space="preserve"> </w:t>
      </w:r>
      <w:r w:rsidRPr="003314B7">
        <w:rPr>
          <w:rFonts w:ascii="Times New Roman" w:hAnsi="Times New Roman" w:cs="Times New Roman"/>
          <w:color w:val="auto"/>
          <w:sz w:val="28"/>
          <w:szCs w:val="28"/>
        </w:rPr>
        <w:t>электронной</w:t>
      </w:r>
      <w:r w:rsidRPr="003314B7">
        <w:rPr>
          <w:rFonts w:ascii="Times New Roman" w:hAnsi="Times New Roman" w:cs="Times New Roman"/>
          <w:color w:val="auto"/>
          <w:spacing w:val="2"/>
          <w:sz w:val="28"/>
          <w:szCs w:val="28"/>
        </w:rPr>
        <w:t xml:space="preserve"> </w:t>
      </w:r>
      <w:r w:rsidRPr="003314B7">
        <w:rPr>
          <w:rFonts w:ascii="Times New Roman" w:hAnsi="Times New Roman" w:cs="Times New Roman"/>
          <w:color w:val="auto"/>
          <w:sz w:val="28"/>
          <w:szCs w:val="28"/>
        </w:rPr>
        <w:t>подписи».</w:t>
      </w:r>
    </w:p>
    <w:p w:rsidR="00C7364F" w:rsidRPr="003314B7" w:rsidRDefault="00BF1744" w:rsidP="00F63B71">
      <w:pPr>
        <w:pStyle w:val="30"/>
        <w:shd w:val="clear" w:color="auto" w:fill="auto"/>
        <w:spacing w:line="240" w:lineRule="auto"/>
        <w:ind w:firstLine="851"/>
        <w:jc w:val="both"/>
        <w:rPr>
          <w:rStyle w:val="2"/>
          <w:b w:val="0"/>
        </w:rPr>
      </w:pPr>
      <w:r w:rsidRPr="003314B7">
        <w:rPr>
          <w:rStyle w:val="2"/>
          <w:b w:val="0"/>
        </w:rPr>
        <w:t>3</w:t>
      </w:r>
      <w:r w:rsidR="00C7364F" w:rsidRPr="003314B7">
        <w:rPr>
          <w:rStyle w:val="2"/>
          <w:b w:val="0"/>
        </w:rPr>
        <w:t>.1</w:t>
      </w:r>
      <w:r w:rsidRPr="003314B7">
        <w:rPr>
          <w:rStyle w:val="2"/>
          <w:b w:val="0"/>
        </w:rPr>
        <w:t>3</w:t>
      </w:r>
      <w:r w:rsidR="00A24841">
        <w:rPr>
          <w:rStyle w:val="2"/>
          <w:b w:val="0"/>
        </w:rPr>
        <w:t>.</w:t>
      </w:r>
      <w:r w:rsidR="00C7364F" w:rsidRPr="003314B7">
        <w:rPr>
          <w:rStyle w:val="2"/>
          <w:b w:val="0"/>
        </w:rPr>
        <w:t xml:space="preserve"> </w:t>
      </w:r>
      <w:r w:rsidR="00C7364F" w:rsidRPr="003314B7">
        <w:rPr>
          <w:b w:val="0"/>
        </w:rPr>
        <w:t>Требования к электронным документам, представляемым посредством ЕПГУ:</w:t>
      </w:r>
    </w:p>
    <w:p w:rsidR="00C7364F" w:rsidRPr="003314B7" w:rsidRDefault="00C7364F" w:rsidP="00F63B71">
      <w:pPr>
        <w:pStyle w:val="30"/>
        <w:shd w:val="clear" w:color="auto" w:fill="auto"/>
        <w:spacing w:line="240" w:lineRule="auto"/>
        <w:ind w:firstLine="851"/>
        <w:jc w:val="both"/>
        <w:rPr>
          <w:rStyle w:val="2"/>
          <w:b w:val="0"/>
        </w:rPr>
      </w:pPr>
      <w:r w:rsidRPr="003314B7">
        <w:rPr>
          <w:rStyle w:val="2"/>
          <w:b w:val="0"/>
        </w:rPr>
        <w:t>а)</w:t>
      </w:r>
      <w:r w:rsidRPr="003314B7">
        <w:rPr>
          <w:rStyle w:val="2"/>
          <w:b w:val="0"/>
        </w:rPr>
        <w:tab/>
      </w:r>
      <w:r w:rsidRPr="003314B7">
        <w:rPr>
          <w:rStyle w:val="2"/>
          <w:b w:val="0"/>
          <w:lang w:val="en-US"/>
        </w:rPr>
        <w:t>xml</w:t>
      </w:r>
      <w:r w:rsidRPr="003314B7">
        <w:rPr>
          <w:rStyle w:val="2"/>
          <w:b w:val="0"/>
        </w:rPr>
        <w:t xml:space="preserve"> - для формализованных документов;</w:t>
      </w:r>
    </w:p>
    <w:p w:rsidR="00C7364F" w:rsidRPr="003314B7" w:rsidRDefault="00C7364F" w:rsidP="00F63B71">
      <w:pPr>
        <w:pStyle w:val="30"/>
        <w:shd w:val="clear" w:color="auto" w:fill="auto"/>
        <w:spacing w:line="240" w:lineRule="auto"/>
        <w:ind w:firstLine="851"/>
        <w:jc w:val="both"/>
        <w:rPr>
          <w:rStyle w:val="2"/>
          <w:b w:val="0"/>
        </w:rPr>
      </w:pPr>
      <w:r w:rsidRPr="003314B7">
        <w:rPr>
          <w:rStyle w:val="2"/>
          <w:b w:val="0"/>
        </w:rPr>
        <w:t>б)</w:t>
      </w:r>
      <w:r w:rsidRPr="003314B7">
        <w:rPr>
          <w:rStyle w:val="2"/>
          <w:b w:val="0"/>
        </w:rPr>
        <w:tab/>
      </w:r>
      <w:r w:rsidRPr="003314B7">
        <w:rPr>
          <w:rStyle w:val="2"/>
          <w:b w:val="0"/>
          <w:lang w:val="en-US"/>
        </w:rPr>
        <w:t>doc</w:t>
      </w:r>
      <w:r w:rsidRPr="003314B7">
        <w:rPr>
          <w:rStyle w:val="2"/>
          <w:b w:val="0"/>
        </w:rPr>
        <w:t xml:space="preserve">, </w:t>
      </w:r>
      <w:proofErr w:type="spellStart"/>
      <w:r w:rsidRPr="003314B7">
        <w:rPr>
          <w:rStyle w:val="2"/>
          <w:b w:val="0"/>
          <w:lang w:val="en-US"/>
        </w:rPr>
        <w:t>docx</w:t>
      </w:r>
      <w:proofErr w:type="spellEnd"/>
      <w:r w:rsidRPr="003314B7">
        <w:rPr>
          <w:rStyle w:val="2"/>
          <w:b w:val="0"/>
        </w:rPr>
        <w:t xml:space="preserve">, </w:t>
      </w:r>
      <w:proofErr w:type="spellStart"/>
      <w:r w:rsidRPr="003314B7">
        <w:rPr>
          <w:rStyle w:val="2"/>
          <w:b w:val="0"/>
          <w:lang w:val="en-US"/>
        </w:rPr>
        <w:t>odt</w:t>
      </w:r>
      <w:proofErr w:type="spellEnd"/>
      <w:r w:rsidRPr="003314B7">
        <w:rPr>
          <w:rStyle w:val="2"/>
          <w:b w:val="0"/>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C7364F" w:rsidRPr="003314B7" w:rsidRDefault="00C7364F" w:rsidP="00F63B71">
      <w:pPr>
        <w:pStyle w:val="30"/>
        <w:shd w:val="clear" w:color="auto" w:fill="auto"/>
        <w:spacing w:line="240" w:lineRule="auto"/>
        <w:ind w:firstLine="851"/>
        <w:jc w:val="both"/>
        <w:rPr>
          <w:rStyle w:val="2"/>
          <w:b w:val="0"/>
        </w:rPr>
      </w:pPr>
      <w:r w:rsidRPr="003314B7">
        <w:rPr>
          <w:rStyle w:val="2"/>
          <w:b w:val="0"/>
        </w:rPr>
        <w:t>в)</w:t>
      </w:r>
      <w:r w:rsidRPr="003314B7">
        <w:rPr>
          <w:rStyle w:val="2"/>
          <w:b w:val="0"/>
        </w:rPr>
        <w:tab/>
      </w:r>
      <w:proofErr w:type="spellStart"/>
      <w:r w:rsidRPr="003314B7">
        <w:rPr>
          <w:rStyle w:val="2"/>
          <w:b w:val="0"/>
          <w:lang w:val="en-US"/>
        </w:rPr>
        <w:t>xls</w:t>
      </w:r>
      <w:proofErr w:type="spellEnd"/>
      <w:r w:rsidRPr="003314B7">
        <w:rPr>
          <w:rStyle w:val="2"/>
          <w:b w:val="0"/>
        </w:rPr>
        <w:t xml:space="preserve">, </w:t>
      </w:r>
      <w:proofErr w:type="spellStart"/>
      <w:r w:rsidRPr="003314B7">
        <w:rPr>
          <w:rStyle w:val="2"/>
          <w:b w:val="0"/>
          <w:lang w:val="en-US"/>
        </w:rPr>
        <w:t>xlsx</w:t>
      </w:r>
      <w:proofErr w:type="spellEnd"/>
      <w:r w:rsidRPr="003314B7">
        <w:rPr>
          <w:rStyle w:val="2"/>
          <w:b w:val="0"/>
        </w:rPr>
        <w:t xml:space="preserve">, </w:t>
      </w:r>
      <w:proofErr w:type="spellStart"/>
      <w:r w:rsidRPr="003314B7">
        <w:rPr>
          <w:rStyle w:val="2"/>
          <w:b w:val="0"/>
          <w:lang w:val="en-US"/>
        </w:rPr>
        <w:t>ods</w:t>
      </w:r>
      <w:proofErr w:type="spellEnd"/>
      <w:r w:rsidRPr="003314B7">
        <w:rPr>
          <w:rStyle w:val="2"/>
          <w:b w:val="0"/>
        </w:rPr>
        <w:t xml:space="preserve"> - для документов, содержащих расчеты;</w:t>
      </w:r>
    </w:p>
    <w:p w:rsidR="00C7364F" w:rsidRPr="003314B7" w:rsidRDefault="00C7364F" w:rsidP="00F63B71">
      <w:pPr>
        <w:pStyle w:val="30"/>
        <w:shd w:val="clear" w:color="auto" w:fill="auto"/>
        <w:spacing w:line="240" w:lineRule="auto"/>
        <w:ind w:firstLine="851"/>
        <w:jc w:val="both"/>
        <w:rPr>
          <w:rStyle w:val="2"/>
          <w:b w:val="0"/>
        </w:rPr>
      </w:pPr>
      <w:r w:rsidRPr="003314B7">
        <w:rPr>
          <w:rStyle w:val="2"/>
          <w:b w:val="0"/>
        </w:rPr>
        <w:t>г)</w:t>
      </w:r>
      <w:r w:rsidRPr="003314B7">
        <w:rPr>
          <w:rStyle w:val="2"/>
          <w:b w:val="0"/>
        </w:rPr>
        <w:tab/>
      </w:r>
      <w:proofErr w:type="spellStart"/>
      <w:r w:rsidRPr="003314B7">
        <w:rPr>
          <w:rStyle w:val="2"/>
          <w:b w:val="0"/>
          <w:lang w:val="en-US"/>
        </w:rPr>
        <w:t>pdf</w:t>
      </w:r>
      <w:proofErr w:type="spellEnd"/>
      <w:r w:rsidRPr="003314B7">
        <w:rPr>
          <w:rStyle w:val="2"/>
          <w:b w:val="0"/>
        </w:rPr>
        <w:t xml:space="preserve">, </w:t>
      </w:r>
      <w:r w:rsidRPr="003314B7">
        <w:rPr>
          <w:rStyle w:val="2"/>
          <w:b w:val="0"/>
          <w:lang w:val="en-US"/>
        </w:rPr>
        <w:t>jpg</w:t>
      </w:r>
      <w:r w:rsidRPr="003314B7">
        <w:rPr>
          <w:rStyle w:val="2"/>
          <w:b w:val="0"/>
        </w:rPr>
        <w:t xml:space="preserve">, </w:t>
      </w:r>
      <w:r w:rsidRPr="003314B7">
        <w:rPr>
          <w:rStyle w:val="2"/>
          <w:b w:val="0"/>
          <w:lang w:val="en-US"/>
        </w:rPr>
        <w:t>jpeg</w:t>
      </w:r>
      <w:r w:rsidRPr="003314B7">
        <w:rPr>
          <w:rStyle w:val="2"/>
          <w:b w:val="0"/>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C7364F" w:rsidRPr="003314B7" w:rsidRDefault="00C7364F" w:rsidP="00F63B71">
      <w:pPr>
        <w:pStyle w:val="30"/>
        <w:shd w:val="clear" w:color="auto" w:fill="auto"/>
        <w:spacing w:line="240" w:lineRule="auto"/>
        <w:ind w:firstLine="851"/>
        <w:jc w:val="both"/>
        <w:rPr>
          <w:rStyle w:val="2"/>
          <w:b w:val="0"/>
        </w:rPr>
      </w:pPr>
      <w:r w:rsidRPr="003314B7">
        <w:rPr>
          <w:rStyle w:val="2"/>
          <w:b w:val="0"/>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3314B7">
        <w:rPr>
          <w:rStyle w:val="2"/>
          <w:b w:val="0"/>
          <w:lang w:val="en-US"/>
        </w:rPr>
        <w:t>dpi</w:t>
      </w:r>
      <w:r w:rsidRPr="003314B7">
        <w:rPr>
          <w:rStyle w:val="2"/>
          <w:b w:val="0"/>
        </w:rPr>
        <w:t xml:space="preserve"> (масштаб 1:1) с использованием следующих режимов:</w:t>
      </w:r>
    </w:p>
    <w:p w:rsidR="00C7364F" w:rsidRPr="003314B7" w:rsidRDefault="00C7364F" w:rsidP="00F63B71">
      <w:pPr>
        <w:pStyle w:val="30"/>
        <w:shd w:val="clear" w:color="auto" w:fill="auto"/>
        <w:spacing w:line="240" w:lineRule="auto"/>
        <w:ind w:firstLine="851"/>
        <w:jc w:val="both"/>
        <w:rPr>
          <w:rStyle w:val="2"/>
          <w:b w:val="0"/>
        </w:rPr>
      </w:pPr>
      <w:r w:rsidRPr="003314B7">
        <w:rPr>
          <w:rStyle w:val="2"/>
          <w:b w:val="0"/>
        </w:rPr>
        <w:t>«черно-белый» (при отсутствии в документе графических изображений и (или) цветного текста);</w:t>
      </w:r>
    </w:p>
    <w:p w:rsidR="00C7364F" w:rsidRPr="003314B7" w:rsidRDefault="00C7364F" w:rsidP="00F63B71">
      <w:pPr>
        <w:pStyle w:val="30"/>
        <w:shd w:val="clear" w:color="auto" w:fill="auto"/>
        <w:spacing w:line="240" w:lineRule="auto"/>
        <w:ind w:firstLine="851"/>
        <w:jc w:val="both"/>
        <w:rPr>
          <w:rStyle w:val="2"/>
          <w:b w:val="0"/>
        </w:rPr>
      </w:pPr>
      <w:r w:rsidRPr="003314B7">
        <w:rPr>
          <w:rStyle w:val="2"/>
          <w:b w:val="0"/>
        </w:rPr>
        <w:t>«оттенки серого» (при наличии в документе графических изображений, отличных от цветного графического изображения);</w:t>
      </w:r>
    </w:p>
    <w:p w:rsidR="00C7364F" w:rsidRPr="003314B7" w:rsidRDefault="00C7364F" w:rsidP="00F63B71">
      <w:pPr>
        <w:pStyle w:val="30"/>
        <w:shd w:val="clear" w:color="auto" w:fill="auto"/>
        <w:spacing w:line="240" w:lineRule="auto"/>
        <w:ind w:firstLine="851"/>
        <w:jc w:val="both"/>
        <w:rPr>
          <w:rStyle w:val="2"/>
          <w:b w:val="0"/>
        </w:rPr>
      </w:pPr>
      <w:r w:rsidRPr="003314B7">
        <w:rPr>
          <w:rStyle w:val="2"/>
          <w:b w:val="0"/>
        </w:rPr>
        <w:t>«цветной» или «режим полной цветопередачи» (при наличии в документе цветных графических изображений либо цветного текста);</w:t>
      </w:r>
    </w:p>
    <w:p w:rsidR="00C7364F" w:rsidRPr="003314B7" w:rsidRDefault="00C7364F" w:rsidP="00F63B71">
      <w:pPr>
        <w:pStyle w:val="30"/>
        <w:shd w:val="clear" w:color="auto" w:fill="auto"/>
        <w:spacing w:line="240" w:lineRule="auto"/>
        <w:ind w:firstLine="851"/>
        <w:jc w:val="both"/>
        <w:rPr>
          <w:rStyle w:val="2"/>
          <w:b w:val="0"/>
        </w:rPr>
      </w:pPr>
      <w:r w:rsidRPr="003314B7">
        <w:rPr>
          <w:rStyle w:val="2"/>
          <w:b w:val="0"/>
        </w:rPr>
        <w:t>сохранением всех аутентичных признаков подлинности, а именно: графической подписи лица, печати, углового штампа бланка;</w:t>
      </w:r>
    </w:p>
    <w:p w:rsidR="00C7364F" w:rsidRPr="003314B7" w:rsidRDefault="00C7364F" w:rsidP="00F63B71">
      <w:pPr>
        <w:pStyle w:val="30"/>
        <w:shd w:val="clear" w:color="auto" w:fill="auto"/>
        <w:spacing w:line="240" w:lineRule="auto"/>
        <w:ind w:firstLine="851"/>
        <w:jc w:val="both"/>
        <w:rPr>
          <w:rStyle w:val="2"/>
          <w:b w:val="0"/>
        </w:rPr>
      </w:pPr>
      <w:r w:rsidRPr="003314B7">
        <w:rPr>
          <w:rStyle w:val="2"/>
          <w:b w:val="0"/>
        </w:rPr>
        <w:t>количество файлов должно соответствовать количеству документов, каждый из которых содержит текстовую и (или) графическую информацию.</w:t>
      </w:r>
    </w:p>
    <w:p w:rsidR="00C7364F" w:rsidRPr="003314B7" w:rsidRDefault="00C7364F" w:rsidP="00F63B71">
      <w:pPr>
        <w:pStyle w:val="30"/>
        <w:shd w:val="clear" w:color="auto" w:fill="auto"/>
        <w:spacing w:line="240" w:lineRule="auto"/>
        <w:ind w:firstLine="851"/>
        <w:jc w:val="both"/>
        <w:rPr>
          <w:rStyle w:val="2"/>
          <w:b w:val="0"/>
        </w:rPr>
      </w:pPr>
      <w:r w:rsidRPr="003314B7">
        <w:rPr>
          <w:rStyle w:val="2"/>
          <w:b w:val="0"/>
        </w:rPr>
        <w:t>Электронные документы должны обеспечивать:</w:t>
      </w:r>
    </w:p>
    <w:p w:rsidR="00C7364F" w:rsidRPr="003314B7" w:rsidRDefault="00C7364F" w:rsidP="00F63B71">
      <w:pPr>
        <w:pStyle w:val="30"/>
        <w:shd w:val="clear" w:color="auto" w:fill="auto"/>
        <w:spacing w:line="240" w:lineRule="auto"/>
        <w:ind w:firstLine="851"/>
        <w:jc w:val="both"/>
        <w:rPr>
          <w:rStyle w:val="2"/>
          <w:b w:val="0"/>
        </w:rPr>
      </w:pPr>
      <w:r w:rsidRPr="003314B7">
        <w:rPr>
          <w:rStyle w:val="2"/>
          <w:b w:val="0"/>
        </w:rPr>
        <w:t>возможность идентифицировать документ и количество листов в документе;</w:t>
      </w:r>
    </w:p>
    <w:p w:rsidR="00C7364F" w:rsidRPr="003314B7" w:rsidRDefault="00C7364F" w:rsidP="00F63B71">
      <w:pPr>
        <w:pStyle w:val="30"/>
        <w:shd w:val="clear" w:color="auto" w:fill="auto"/>
        <w:spacing w:line="240" w:lineRule="auto"/>
        <w:ind w:firstLine="851"/>
        <w:jc w:val="both"/>
        <w:rPr>
          <w:rStyle w:val="2"/>
          <w:b w:val="0"/>
        </w:rPr>
      </w:pPr>
      <w:r w:rsidRPr="003314B7">
        <w:rPr>
          <w:rStyle w:val="2"/>
          <w:b w:val="0"/>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24841" w:rsidRDefault="00C7364F" w:rsidP="00A24841">
      <w:pPr>
        <w:pStyle w:val="30"/>
        <w:shd w:val="clear" w:color="auto" w:fill="auto"/>
        <w:spacing w:line="240" w:lineRule="auto"/>
        <w:ind w:firstLine="851"/>
        <w:jc w:val="both"/>
        <w:rPr>
          <w:rStyle w:val="2"/>
          <w:b w:val="0"/>
        </w:rPr>
      </w:pPr>
      <w:r w:rsidRPr="003314B7">
        <w:rPr>
          <w:rStyle w:val="2"/>
          <w:b w:val="0"/>
        </w:rPr>
        <w:t xml:space="preserve">Документы, подлежащие представлению в форматах </w:t>
      </w:r>
      <w:proofErr w:type="spellStart"/>
      <w:r w:rsidRPr="003314B7">
        <w:rPr>
          <w:rStyle w:val="2"/>
          <w:b w:val="0"/>
          <w:lang w:val="en-US"/>
        </w:rPr>
        <w:t>xls</w:t>
      </w:r>
      <w:proofErr w:type="spellEnd"/>
      <w:r w:rsidRPr="003314B7">
        <w:rPr>
          <w:rStyle w:val="2"/>
          <w:b w:val="0"/>
        </w:rPr>
        <w:t xml:space="preserve">, </w:t>
      </w:r>
      <w:proofErr w:type="spellStart"/>
      <w:r w:rsidRPr="003314B7">
        <w:rPr>
          <w:rStyle w:val="2"/>
          <w:b w:val="0"/>
          <w:lang w:val="en-US"/>
        </w:rPr>
        <w:t>xlsx</w:t>
      </w:r>
      <w:proofErr w:type="spellEnd"/>
      <w:r w:rsidRPr="003314B7">
        <w:rPr>
          <w:rStyle w:val="2"/>
          <w:b w:val="0"/>
        </w:rPr>
        <w:t xml:space="preserve"> или </w:t>
      </w:r>
      <w:proofErr w:type="spellStart"/>
      <w:r w:rsidRPr="003314B7">
        <w:rPr>
          <w:rStyle w:val="2"/>
          <w:b w:val="0"/>
          <w:lang w:val="en-US"/>
        </w:rPr>
        <w:t>ods</w:t>
      </w:r>
      <w:proofErr w:type="spellEnd"/>
      <w:r w:rsidRPr="003314B7">
        <w:rPr>
          <w:rStyle w:val="2"/>
          <w:b w:val="0"/>
        </w:rPr>
        <w:t>, формируются в виде отдельного электронного документа.</w:t>
      </w:r>
    </w:p>
    <w:p w:rsidR="00C7364F" w:rsidRPr="00A24841" w:rsidRDefault="00A24841" w:rsidP="00A24841">
      <w:pPr>
        <w:pStyle w:val="30"/>
        <w:shd w:val="clear" w:color="auto" w:fill="auto"/>
        <w:spacing w:line="240" w:lineRule="auto"/>
        <w:ind w:firstLine="851"/>
        <w:jc w:val="both"/>
        <w:rPr>
          <w:b w:val="0"/>
        </w:rPr>
      </w:pPr>
      <w:r>
        <w:rPr>
          <w:rStyle w:val="2"/>
          <w:b w:val="0"/>
        </w:rPr>
        <w:lastRenderedPageBreak/>
        <w:t xml:space="preserve">3.14. </w:t>
      </w:r>
      <w:r w:rsidR="00C7364F" w:rsidRPr="00A24841">
        <w:rPr>
          <w:b w:val="0"/>
        </w:rPr>
        <w:t>Заявление и представленные заявителем документы регистрируются</w:t>
      </w:r>
      <w:r w:rsidR="00C7364F" w:rsidRPr="00A24841">
        <w:rPr>
          <w:b w:val="0"/>
          <w:spacing w:val="1"/>
        </w:rPr>
        <w:t xml:space="preserve"> </w:t>
      </w:r>
      <w:r w:rsidR="00C7364F" w:rsidRPr="00A24841">
        <w:rPr>
          <w:b w:val="0"/>
        </w:rPr>
        <w:t>уполномоченным</w:t>
      </w:r>
      <w:r w:rsidR="00C7364F" w:rsidRPr="00A24841">
        <w:rPr>
          <w:b w:val="0"/>
          <w:spacing w:val="-5"/>
        </w:rPr>
        <w:t xml:space="preserve"> </w:t>
      </w:r>
      <w:r w:rsidR="00C7364F" w:rsidRPr="00A24841">
        <w:rPr>
          <w:b w:val="0"/>
        </w:rPr>
        <w:t>органом</w:t>
      </w:r>
      <w:r w:rsidR="00C7364F" w:rsidRPr="00A24841">
        <w:rPr>
          <w:b w:val="0"/>
          <w:spacing w:val="22"/>
        </w:rPr>
        <w:t xml:space="preserve"> </w:t>
      </w:r>
      <w:r w:rsidR="00C7364F" w:rsidRPr="00A24841">
        <w:rPr>
          <w:b w:val="0"/>
        </w:rPr>
        <w:t>в</w:t>
      </w:r>
      <w:r w:rsidR="00C7364F" w:rsidRPr="00A24841">
        <w:rPr>
          <w:b w:val="0"/>
          <w:spacing w:val="-6"/>
        </w:rPr>
        <w:t xml:space="preserve"> </w:t>
      </w:r>
      <w:r w:rsidR="00C7364F" w:rsidRPr="00A24841">
        <w:rPr>
          <w:b w:val="0"/>
        </w:rPr>
        <w:t>день</w:t>
      </w:r>
      <w:r w:rsidR="00C7364F" w:rsidRPr="00A24841">
        <w:rPr>
          <w:b w:val="0"/>
          <w:spacing w:val="7"/>
        </w:rPr>
        <w:t xml:space="preserve"> </w:t>
      </w:r>
      <w:r w:rsidR="00C7364F" w:rsidRPr="00A24841">
        <w:rPr>
          <w:b w:val="0"/>
        </w:rPr>
        <w:t>их</w:t>
      </w:r>
      <w:r w:rsidR="00C7364F" w:rsidRPr="00A24841">
        <w:rPr>
          <w:b w:val="0"/>
          <w:spacing w:val="2"/>
        </w:rPr>
        <w:t xml:space="preserve"> </w:t>
      </w:r>
      <w:r w:rsidR="00C7364F" w:rsidRPr="00A24841">
        <w:rPr>
          <w:b w:val="0"/>
        </w:rPr>
        <w:t>поступления.</w:t>
      </w:r>
    </w:p>
    <w:p w:rsidR="00C7364F" w:rsidRPr="00A24841" w:rsidRDefault="00A24841" w:rsidP="00A24841">
      <w:pPr>
        <w:tabs>
          <w:tab w:val="left" w:pos="0"/>
        </w:tabs>
        <w:ind w:firstLine="851"/>
        <w:jc w:val="both"/>
        <w:rPr>
          <w:rFonts w:ascii="Times New Roman" w:hAnsi="Times New Roman" w:cs="Times New Roman"/>
          <w:sz w:val="28"/>
          <w:szCs w:val="28"/>
        </w:rPr>
      </w:pPr>
      <w:r w:rsidRPr="00A24841">
        <w:rPr>
          <w:rFonts w:ascii="Times New Roman" w:hAnsi="Times New Roman" w:cs="Times New Roman"/>
          <w:sz w:val="28"/>
          <w:szCs w:val="28"/>
        </w:rPr>
        <w:t xml:space="preserve">3.15. </w:t>
      </w:r>
      <w:r w:rsidR="00C7364F" w:rsidRPr="00A24841">
        <w:rPr>
          <w:rFonts w:ascii="Times New Roman" w:hAnsi="Times New Roman" w:cs="Times New Roman"/>
          <w:sz w:val="28"/>
          <w:szCs w:val="28"/>
        </w:rPr>
        <w:t>Уполномоченный</w:t>
      </w:r>
      <w:r w:rsidR="00C7364F" w:rsidRPr="00A24841">
        <w:rPr>
          <w:rFonts w:ascii="Times New Roman" w:hAnsi="Times New Roman" w:cs="Times New Roman"/>
          <w:spacing w:val="1"/>
          <w:sz w:val="28"/>
          <w:szCs w:val="28"/>
        </w:rPr>
        <w:t xml:space="preserve"> </w:t>
      </w:r>
      <w:r w:rsidR="00C7364F" w:rsidRPr="00A24841">
        <w:rPr>
          <w:rFonts w:ascii="Times New Roman" w:hAnsi="Times New Roman" w:cs="Times New Roman"/>
          <w:sz w:val="28"/>
          <w:szCs w:val="28"/>
        </w:rPr>
        <w:t>орган</w:t>
      </w:r>
      <w:r w:rsidR="00C7364F" w:rsidRPr="00A24841">
        <w:rPr>
          <w:rFonts w:ascii="Times New Roman" w:hAnsi="Times New Roman" w:cs="Times New Roman"/>
          <w:spacing w:val="1"/>
          <w:sz w:val="28"/>
          <w:szCs w:val="28"/>
        </w:rPr>
        <w:t xml:space="preserve"> </w:t>
      </w:r>
      <w:r w:rsidR="00C7364F" w:rsidRPr="00A24841">
        <w:rPr>
          <w:rFonts w:ascii="Times New Roman" w:hAnsi="Times New Roman" w:cs="Times New Roman"/>
          <w:sz w:val="28"/>
          <w:szCs w:val="28"/>
        </w:rPr>
        <w:t>в</w:t>
      </w:r>
      <w:r w:rsidR="00C7364F" w:rsidRPr="00A24841">
        <w:rPr>
          <w:rFonts w:ascii="Times New Roman" w:hAnsi="Times New Roman" w:cs="Times New Roman"/>
          <w:spacing w:val="1"/>
          <w:sz w:val="28"/>
          <w:szCs w:val="28"/>
        </w:rPr>
        <w:t xml:space="preserve"> </w:t>
      </w:r>
      <w:r w:rsidR="00C7364F" w:rsidRPr="00A24841">
        <w:rPr>
          <w:rFonts w:ascii="Times New Roman" w:hAnsi="Times New Roman" w:cs="Times New Roman"/>
          <w:sz w:val="28"/>
          <w:szCs w:val="28"/>
        </w:rPr>
        <w:t>рамках</w:t>
      </w:r>
      <w:r w:rsidR="00C7364F" w:rsidRPr="00A24841">
        <w:rPr>
          <w:rFonts w:ascii="Times New Roman" w:hAnsi="Times New Roman" w:cs="Times New Roman"/>
          <w:spacing w:val="1"/>
          <w:sz w:val="28"/>
          <w:szCs w:val="28"/>
        </w:rPr>
        <w:t xml:space="preserve"> </w:t>
      </w:r>
      <w:r w:rsidR="00C7364F" w:rsidRPr="00A24841">
        <w:rPr>
          <w:rFonts w:ascii="Times New Roman" w:hAnsi="Times New Roman" w:cs="Times New Roman"/>
          <w:sz w:val="28"/>
          <w:szCs w:val="28"/>
        </w:rPr>
        <w:t>межведомственного</w:t>
      </w:r>
      <w:r w:rsidR="00C7364F" w:rsidRPr="00A24841">
        <w:rPr>
          <w:rFonts w:ascii="Times New Roman" w:hAnsi="Times New Roman" w:cs="Times New Roman"/>
          <w:spacing w:val="1"/>
          <w:sz w:val="28"/>
          <w:szCs w:val="28"/>
        </w:rPr>
        <w:t xml:space="preserve"> </w:t>
      </w:r>
      <w:r w:rsidR="00C7364F" w:rsidRPr="00A24841">
        <w:rPr>
          <w:rFonts w:ascii="Times New Roman" w:hAnsi="Times New Roman" w:cs="Times New Roman"/>
          <w:sz w:val="28"/>
          <w:szCs w:val="28"/>
        </w:rPr>
        <w:t>взаимодействия</w:t>
      </w:r>
      <w:r w:rsidR="00C7364F" w:rsidRPr="00A24841">
        <w:rPr>
          <w:rFonts w:ascii="Times New Roman" w:hAnsi="Times New Roman" w:cs="Times New Roman"/>
          <w:spacing w:val="-3"/>
          <w:sz w:val="28"/>
          <w:szCs w:val="28"/>
        </w:rPr>
        <w:t xml:space="preserve"> </w:t>
      </w:r>
      <w:r w:rsidR="00C7364F" w:rsidRPr="00A24841">
        <w:rPr>
          <w:rFonts w:ascii="Times New Roman" w:hAnsi="Times New Roman" w:cs="Times New Roman"/>
          <w:sz w:val="28"/>
          <w:szCs w:val="28"/>
        </w:rPr>
        <w:t>запрашивает:</w:t>
      </w:r>
    </w:p>
    <w:p w:rsidR="00C7364F" w:rsidRPr="003314B7" w:rsidRDefault="00C7364F" w:rsidP="00A24841">
      <w:pPr>
        <w:ind w:firstLine="851"/>
        <w:jc w:val="both"/>
        <w:rPr>
          <w:rFonts w:ascii="Times New Roman" w:hAnsi="Times New Roman" w:cs="Times New Roman"/>
          <w:color w:val="auto"/>
          <w:sz w:val="28"/>
          <w:szCs w:val="28"/>
        </w:rPr>
      </w:pPr>
      <w:r w:rsidRPr="003314B7">
        <w:rPr>
          <w:rFonts w:ascii="Times New Roman" w:hAnsi="Times New Roman" w:cs="Times New Roman"/>
          <w:color w:val="auto"/>
          <w:sz w:val="28"/>
          <w:szCs w:val="28"/>
        </w:rPr>
        <w:t>а)</w:t>
      </w:r>
      <w:r w:rsidRPr="003314B7">
        <w:rPr>
          <w:rFonts w:ascii="Times New Roman" w:hAnsi="Times New Roman" w:cs="Times New Roman"/>
          <w:color w:val="auto"/>
          <w:spacing w:val="1"/>
          <w:sz w:val="28"/>
          <w:szCs w:val="28"/>
        </w:rPr>
        <w:t xml:space="preserve"> </w:t>
      </w:r>
      <w:r w:rsidRPr="003314B7">
        <w:rPr>
          <w:rFonts w:ascii="Times New Roman" w:hAnsi="Times New Roman" w:cs="Times New Roman"/>
          <w:color w:val="auto"/>
          <w:sz w:val="28"/>
          <w:szCs w:val="28"/>
        </w:rPr>
        <w:t>сведения</w:t>
      </w:r>
      <w:r w:rsidRPr="003314B7">
        <w:rPr>
          <w:rFonts w:ascii="Times New Roman" w:hAnsi="Times New Roman" w:cs="Times New Roman"/>
          <w:color w:val="auto"/>
          <w:spacing w:val="1"/>
          <w:sz w:val="28"/>
          <w:szCs w:val="28"/>
        </w:rPr>
        <w:t xml:space="preserve"> </w:t>
      </w:r>
      <w:r w:rsidRPr="003314B7">
        <w:rPr>
          <w:rFonts w:ascii="Times New Roman" w:hAnsi="Times New Roman" w:cs="Times New Roman"/>
          <w:color w:val="auto"/>
          <w:sz w:val="28"/>
          <w:szCs w:val="28"/>
        </w:rPr>
        <w:t>о</w:t>
      </w:r>
      <w:r w:rsidRPr="003314B7">
        <w:rPr>
          <w:rFonts w:ascii="Times New Roman" w:hAnsi="Times New Roman" w:cs="Times New Roman"/>
          <w:color w:val="auto"/>
          <w:spacing w:val="1"/>
          <w:sz w:val="28"/>
          <w:szCs w:val="28"/>
        </w:rPr>
        <w:t xml:space="preserve"> </w:t>
      </w:r>
      <w:r w:rsidRPr="003314B7">
        <w:rPr>
          <w:rFonts w:ascii="Times New Roman" w:hAnsi="Times New Roman" w:cs="Times New Roman"/>
          <w:color w:val="auto"/>
          <w:sz w:val="28"/>
          <w:szCs w:val="28"/>
        </w:rPr>
        <w:t>лишении</w:t>
      </w:r>
      <w:r w:rsidRPr="003314B7">
        <w:rPr>
          <w:rFonts w:ascii="Times New Roman" w:hAnsi="Times New Roman" w:cs="Times New Roman"/>
          <w:color w:val="auto"/>
          <w:spacing w:val="1"/>
          <w:sz w:val="28"/>
          <w:szCs w:val="28"/>
        </w:rPr>
        <w:t xml:space="preserve"> </w:t>
      </w:r>
      <w:r w:rsidRPr="003314B7">
        <w:rPr>
          <w:rFonts w:ascii="Times New Roman" w:hAnsi="Times New Roman" w:cs="Times New Roman"/>
          <w:color w:val="auto"/>
          <w:sz w:val="28"/>
          <w:szCs w:val="28"/>
        </w:rPr>
        <w:t>родителей</w:t>
      </w:r>
      <w:r w:rsidRPr="003314B7">
        <w:rPr>
          <w:rFonts w:ascii="Times New Roman" w:hAnsi="Times New Roman" w:cs="Times New Roman"/>
          <w:color w:val="auto"/>
          <w:spacing w:val="1"/>
          <w:sz w:val="28"/>
          <w:szCs w:val="28"/>
        </w:rPr>
        <w:t xml:space="preserve"> </w:t>
      </w:r>
      <w:r w:rsidRPr="003314B7">
        <w:rPr>
          <w:rFonts w:ascii="Times New Roman" w:hAnsi="Times New Roman" w:cs="Times New Roman"/>
          <w:color w:val="auto"/>
          <w:sz w:val="28"/>
          <w:szCs w:val="28"/>
        </w:rPr>
        <w:t>(законных</w:t>
      </w:r>
      <w:r w:rsidRPr="003314B7">
        <w:rPr>
          <w:rFonts w:ascii="Times New Roman" w:hAnsi="Times New Roman" w:cs="Times New Roman"/>
          <w:color w:val="auto"/>
          <w:spacing w:val="1"/>
          <w:sz w:val="28"/>
          <w:szCs w:val="28"/>
        </w:rPr>
        <w:t xml:space="preserve"> </w:t>
      </w:r>
      <w:r w:rsidRPr="003314B7">
        <w:rPr>
          <w:rFonts w:ascii="Times New Roman" w:hAnsi="Times New Roman" w:cs="Times New Roman"/>
          <w:color w:val="auto"/>
          <w:sz w:val="28"/>
          <w:szCs w:val="28"/>
        </w:rPr>
        <w:t>представителей)</w:t>
      </w:r>
      <w:r w:rsidRPr="003314B7">
        <w:rPr>
          <w:rFonts w:ascii="Times New Roman" w:hAnsi="Times New Roman" w:cs="Times New Roman"/>
          <w:color w:val="auto"/>
          <w:spacing w:val="1"/>
          <w:sz w:val="28"/>
          <w:szCs w:val="28"/>
        </w:rPr>
        <w:t xml:space="preserve"> </w:t>
      </w:r>
      <w:r w:rsidRPr="003314B7">
        <w:rPr>
          <w:rFonts w:ascii="Times New Roman" w:hAnsi="Times New Roman" w:cs="Times New Roman"/>
          <w:color w:val="auto"/>
          <w:sz w:val="28"/>
          <w:szCs w:val="28"/>
        </w:rPr>
        <w:t>(или</w:t>
      </w:r>
      <w:r w:rsidRPr="003314B7">
        <w:rPr>
          <w:rFonts w:ascii="Times New Roman" w:hAnsi="Times New Roman" w:cs="Times New Roman"/>
          <w:color w:val="auto"/>
          <w:spacing w:val="1"/>
          <w:sz w:val="28"/>
          <w:szCs w:val="28"/>
        </w:rPr>
        <w:t xml:space="preserve"> </w:t>
      </w:r>
      <w:r w:rsidRPr="003314B7">
        <w:rPr>
          <w:rFonts w:ascii="Times New Roman" w:hAnsi="Times New Roman" w:cs="Times New Roman"/>
          <w:color w:val="auto"/>
          <w:sz w:val="28"/>
          <w:szCs w:val="28"/>
        </w:rPr>
        <w:t>одного</w:t>
      </w:r>
      <w:r w:rsidRPr="003314B7">
        <w:rPr>
          <w:rFonts w:ascii="Times New Roman" w:hAnsi="Times New Roman" w:cs="Times New Roman"/>
          <w:color w:val="auto"/>
          <w:spacing w:val="15"/>
          <w:sz w:val="28"/>
          <w:szCs w:val="28"/>
        </w:rPr>
        <w:t xml:space="preserve"> </w:t>
      </w:r>
      <w:r w:rsidRPr="003314B7">
        <w:rPr>
          <w:rFonts w:ascii="Times New Roman" w:hAnsi="Times New Roman" w:cs="Times New Roman"/>
          <w:color w:val="auto"/>
          <w:sz w:val="28"/>
          <w:szCs w:val="28"/>
        </w:rPr>
        <w:t>из</w:t>
      </w:r>
      <w:r w:rsidRPr="003314B7">
        <w:rPr>
          <w:rFonts w:ascii="Times New Roman" w:hAnsi="Times New Roman" w:cs="Times New Roman"/>
          <w:color w:val="auto"/>
          <w:spacing w:val="4"/>
          <w:sz w:val="28"/>
          <w:szCs w:val="28"/>
        </w:rPr>
        <w:t xml:space="preserve"> </w:t>
      </w:r>
      <w:r w:rsidRPr="003314B7">
        <w:rPr>
          <w:rFonts w:ascii="Times New Roman" w:hAnsi="Times New Roman" w:cs="Times New Roman"/>
          <w:color w:val="auto"/>
          <w:sz w:val="28"/>
          <w:szCs w:val="28"/>
        </w:rPr>
        <w:t>них)</w:t>
      </w:r>
      <w:r w:rsidRPr="003314B7">
        <w:rPr>
          <w:rFonts w:ascii="Times New Roman" w:hAnsi="Times New Roman" w:cs="Times New Roman"/>
          <w:color w:val="auto"/>
          <w:spacing w:val="2"/>
          <w:sz w:val="28"/>
          <w:szCs w:val="28"/>
        </w:rPr>
        <w:t xml:space="preserve"> </w:t>
      </w:r>
      <w:r w:rsidRPr="003314B7">
        <w:rPr>
          <w:rFonts w:ascii="Times New Roman" w:hAnsi="Times New Roman" w:cs="Times New Roman"/>
          <w:color w:val="auto"/>
          <w:sz w:val="28"/>
          <w:szCs w:val="28"/>
        </w:rPr>
        <w:t>родительских</w:t>
      </w:r>
      <w:r w:rsidRPr="003314B7">
        <w:rPr>
          <w:rFonts w:ascii="Times New Roman" w:hAnsi="Times New Roman" w:cs="Times New Roman"/>
          <w:color w:val="auto"/>
          <w:spacing w:val="22"/>
          <w:sz w:val="28"/>
          <w:szCs w:val="28"/>
        </w:rPr>
        <w:t xml:space="preserve"> </w:t>
      </w:r>
      <w:r w:rsidRPr="003314B7">
        <w:rPr>
          <w:rFonts w:ascii="Times New Roman" w:hAnsi="Times New Roman" w:cs="Times New Roman"/>
          <w:color w:val="auto"/>
          <w:sz w:val="28"/>
          <w:szCs w:val="28"/>
        </w:rPr>
        <w:t>прав</w:t>
      </w:r>
      <w:r w:rsidRPr="003314B7">
        <w:rPr>
          <w:rFonts w:ascii="Times New Roman" w:hAnsi="Times New Roman" w:cs="Times New Roman"/>
          <w:color w:val="auto"/>
          <w:spacing w:val="9"/>
          <w:sz w:val="28"/>
          <w:szCs w:val="28"/>
        </w:rPr>
        <w:t xml:space="preserve"> </w:t>
      </w:r>
      <w:r w:rsidRPr="003314B7">
        <w:rPr>
          <w:rFonts w:ascii="Times New Roman" w:hAnsi="Times New Roman" w:cs="Times New Roman"/>
          <w:color w:val="auto"/>
          <w:sz w:val="28"/>
          <w:szCs w:val="28"/>
        </w:rPr>
        <w:t>в</w:t>
      </w:r>
      <w:r w:rsidRPr="003314B7">
        <w:rPr>
          <w:rFonts w:ascii="Times New Roman" w:hAnsi="Times New Roman" w:cs="Times New Roman"/>
          <w:color w:val="auto"/>
          <w:spacing w:val="-8"/>
          <w:sz w:val="28"/>
          <w:szCs w:val="28"/>
        </w:rPr>
        <w:t xml:space="preserve"> </w:t>
      </w:r>
      <w:r w:rsidRPr="003314B7">
        <w:rPr>
          <w:rFonts w:ascii="Times New Roman" w:hAnsi="Times New Roman" w:cs="Times New Roman"/>
          <w:color w:val="auto"/>
          <w:sz w:val="28"/>
          <w:szCs w:val="28"/>
        </w:rPr>
        <w:t>отношении</w:t>
      </w:r>
      <w:r w:rsidRPr="003314B7">
        <w:rPr>
          <w:rFonts w:ascii="Times New Roman" w:hAnsi="Times New Roman" w:cs="Times New Roman"/>
          <w:color w:val="auto"/>
          <w:spacing w:val="30"/>
          <w:sz w:val="28"/>
          <w:szCs w:val="28"/>
        </w:rPr>
        <w:t xml:space="preserve"> </w:t>
      </w:r>
      <w:r w:rsidRPr="003314B7">
        <w:rPr>
          <w:rFonts w:ascii="Times New Roman" w:hAnsi="Times New Roman" w:cs="Times New Roman"/>
          <w:color w:val="auto"/>
          <w:sz w:val="28"/>
          <w:szCs w:val="28"/>
        </w:rPr>
        <w:t>ребенка</w:t>
      </w:r>
      <w:r w:rsidRPr="003314B7">
        <w:rPr>
          <w:rFonts w:ascii="Times New Roman" w:hAnsi="Times New Roman" w:cs="Times New Roman"/>
          <w:color w:val="auto"/>
          <w:spacing w:val="14"/>
          <w:sz w:val="28"/>
          <w:szCs w:val="28"/>
        </w:rPr>
        <w:t xml:space="preserve"> </w:t>
      </w:r>
      <w:r w:rsidRPr="003314B7">
        <w:rPr>
          <w:rFonts w:ascii="Times New Roman" w:hAnsi="Times New Roman" w:cs="Times New Roman"/>
          <w:color w:val="auto"/>
          <w:sz w:val="28"/>
          <w:szCs w:val="28"/>
        </w:rPr>
        <w:t>(детей);</w:t>
      </w:r>
    </w:p>
    <w:p w:rsidR="00C7364F" w:rsidRPr="003314B7" w:rsidRDefault="00C7364F" w:rsidP="00A24841">
      <w:pPr>
        <w:ind w:firstLine="851"/>
        <w:jc w:val="both"/>
        <w:rPr>
          <w:rFonts w:ascii="Times New Roman" w:hAnsi="Times New Roman" w:cs="Times New Roman"/>
          <w:color w:val="auto"/>
          <w:sz w:val="28"/>
          <w:szCs w:val="28"/>
        </w:rPr>
      </w:pPr>
      <w:r w:rsidRPr="003314B7">
        <w:rPr>
          <w:rFonts w:ascii="Times New Roman" w:hAnsi="Times New Roman" w:cs="Times New Roman"/>
          <w:color w:val="auto"/>
          <w:sz w:val="28"/>
          <w:szCs w:val="28"/>
        </w:rPr>
        <w:t>6) сведения об ограничении родителей (законных представителей) (или</w:t>
      </w:r>
      <w:r w:rsidRPr="003314B7">
        <w:rPr>
          <w:rFonts w:ascii="Times New Roman" w:hAnsi="Times New Roman" w:cs="Times New Roman"/>
          <w:color w:val="auto"/>
          <w:spacing w:val="1"/>
          <w:sz w:val="28"/>
          <w:szCs w:val="28"/>
        </w:rPr>
        <w:t xml:space="preserve"> </w:t>
      </w:r>
      <w:r w:rsidRPr="003314B7">
        <w:rPr>
          <w:rFonts w:ascii="Times New Roman" w:hAnsi="Times New Roman" w:cs="Times New Roman"/>
          <w:color w:val="auto"/>
          <w:sz w:val="28"/>
          <w:szCs w:val="28"/>
        </w:rPr>
        <w:t>одного</w:t>
      </w:r>
      <w:r w:rsidRPr="003314B7">
        <w:rPr>
          <w:rFonts w:ascii="Times New Roman" w:hAnsi="Times New Roman" w:cs="Times New Roman"/>
          <w:color w:val="auto"/>
          <w:spacing w:val="11"/>
          <w:sz w:val="28"/>
          <w:szCs w:val="28"/>
        </w:rPr>
        <w:t xml:space="preserve"> </w:t>
      </w:r>
      <w:r w:rsidRPr="003314B7">
        <w:rPr>
          <w:rFonts w:ascii="Times New Roman" w:hAnsi="Times New Roman" w:cs="Times New Roman"/>
          <w:color w:val="auto"/>
          <w:sz w:val="28"/>
          <w:szCs w:val="28"/>
        </w:rPr>
        <w:t>из</w:t>
      </w:r>
      <w:r w:rsidRPr="003314B7">
        <w:rPr>
          <w:rFonts w:ascii="Times New Roman" w:hAnsi="Times New Roman" w:cs="Times New Roman"/>
          <w:color w:val="auto"/>
          <w:spacing w:val="-2"/>
          <w:sz w:val="28"/>
          <w:szCs w:val="28"/>
        </w:rPr>
        <w:t xml:space="preserve"> </w:t>
      </w:r>
      <w:r w:rsidRPr="003314B7">
        <w:rPr>
          <w:rFonts w:ascii="Times New Roman" w:hAnsi="Times New Roman" w:cs="Times New Roman"/>
          <w:color w:val="auto"/>
          <w:sz w:val="28"/>
          <w:szCs w:val="28"/>
        </w:rPr>
        <w:t>них)</w:t>
      </w:r>
      <w:r w:rsidRPr="003314B7">
        <w:rPr>
          <w:rFonts w:ascii="Times New Roman" w:hAnsi="Times New Roman" w:cs="Times New Roman"/>
          <w:color w:val="auto"/>
          <w:spacing w:val="2"/>
          <w:sz w:val="28"/>
          <w:szCs w:val="28"/>
        </w:rPr>
        <w:t xml:space="preserve"> </w:t>
      </w:r>
      <w:r w:rsidRPr="003314B7">
        <w:rPr>
          <w:rFonts w:ascii="Times New Roman" w:hAnsi="Times New Roman" w:cs="Times New Roman"/>
          <w:color w:val="auto"/>
          <w:sz w:val="28"/>
          <w:szCs w:val="28"/>
        </w:rPr>
        <w:t>родительских</w:t>
      </w:r>
      <w:r w:rsidRPr="003314B7">
        <w:rPr>
          <w:rFonts w:ascii="Times New Roman" w:hAnsi="Times New Roman" w:cs="Times New Roman"/>
          <w:color w:val="auto"/>
          <w:spacing w:val="28"/>
          <w:sz w:val="28"/>
          <w:szCs w:val="28"/>
        </w:rPr>
        <w:t xml:space="preserve"> </w:t>
      </w:r>
      <w:r w:rsidRPr="003314B7">
        <w:rPr>
          <w:rFonts w:ascii="Times New Roman" w:hAnsi="Times New Roman" w:cs="Times New Roman"/>
          <w:color w:val="auto"/>
          <w:sz w:val="28"/>
          <w:szCs w:val="28"/>
        </w:rPr>
        <w:t>прав</w:t>
      </w:r>
      <w:r w:rsidRPr="003314B7">
        <w:rPr>
          <w:rFonts w:ascii="Times New Roman" w:hAnsi="Times New Roman" w:cs="Times New Roman"/>
          <w:color w:val="auto"/>
          <w:spacing w:val="5"/>
          <w:sz w:val="28"/>
          <w:szCs w:val="28"/>
        </w:rPr>
        <w:t xml:space="preserve"> </w:t>
      </w:r>
      <w:r w:rsidRPr="003314B7">
        <w:rPr>
          <w:rFonts w:ascii="Times New Roman" w:hAnsi="Times New Roman" w:cs="Times New Roman"/>
          <w:color w:val="auto"/>
          <w:sz w:val="28"/>
          <w:szCs w:val="28"/>
        </w:rPr>
        <w:t>в</w:t>
      </w:r>
      <w:r w:rsidRPr="003314B7">
        <w:rPr>
          <w:rFonts w:ascii="Times New Roman" w:hAnsi="Times New Roman" w:cs="Times New Roman"/>
          <w:color w:val="auto"/>
          <w:spacing w:val="-8"/>
          <w:sz w:val="28"/>
          <w:szCs w:val="28"/>
        </w:rPr>
        <w:t xml:space="preserve"> </w:t>
      </w:r>
      <w:r w:rsidRPr="003314B7">
        <w:rPr>
          <w:rFonts w:ascii="Times New Roman" w:hAnsi="Times New Roman" w:cs="Times New Roman"/>
          <w:color w:val="auto"/>
          <w:sz w:val="28"/>
          <w:szCs w:val="28"/>
        </w:rPr>
        <w:t>отношении</w:t>
      </w:r>
      <w:r w:rsidRPr="003314B7">
        <w:rPr>
          <w:rFonts w:ascii="Times New Roman" w:hAnsi="Times New Roman" w:cs="Times New Roman"/>
          <w:color w:val="auto"/>
          <w:spacing w:val="30"/>
          <w:sz w:val="28"/>
          <w:szCs w:val="28"/>
        </w:rPr>
        <w:t xml:space="preserve"> </w:t>
      </w:r>
      <w:r w:rsidRPr="003314B7">
        <w:rPr>
          <w:rFonts w:ascii="Times New Roman" w:hAnsi="Times New Roman" w:cs="Times New Roman"/>
          <w:color w:val="auto"/>
          <w:sz w:val="28"/>
          <w:szCs w:val="28"/>
        </w:rPr>
        <w:t>ребенка</w:t>
      </w:r>
      <w:r w:rsidRPr="003314B7">
        <w:rPr>
          <w:rFonts w:ascii="Times New Roman" w:hAnsi="Times New Roman" w:cs="Times New Roman"/>
          <w:color w:val="auto"/>
          <w:spacing w:val="7"/>
          <w:sz w:val="28"/>
          <w:szCs w:val="28"/>
        </w:rPr>
        <w:t xml:space="preserve"> </w:t>
      </w:r>
      <w:r w:rsidRPr="003314B7">
        <w:rPr>
          <w:rFonts w:ascii="Times New Roman" w:hAnsi="Times New Roman" w:cs="Times New Roman"/>
          <w:color w:val="auto"/>
          <w:sz w:val="28"/>
          <w:szCs w:val="28"/>
        </w:rPr>
        <w:t>(детей);</w:t>
      </w:r>
    </w:p>
    <w:p w:rsidR="00C7364F" w:rsidRPr="003314B7" w:rsidRDefault="00C7364F" w:rsidP="00A24841">
      <w:pPr>
        <w:ind w:firstLine="851"/>
        <w:jc w:val="both"/>
        <w:rPr>
          <w:rFonts w:ascii="Times New Roman" w:hAnsi="Times New Roman" w:cs="Times New Roman"/>
          <w:color w:val="auto"/>
          <w:sz w:val="28"/>
          <w:szCs w:val="28"/>
        </w:rPr>
      </w:pPr>
      <w:r w:rsidRPr="003314B7">
        <w:rPr>
          <w:rFonts w:ascii="Times New Roman" w:hAnsi="Times New Roman" w:cs="Times New Roman"/>
          <w:color w:val="auto"/>
          <w:sz w:val="28"/>
          <w:szCs w:val="28"/>
        </w:rPr>
        <w:t>в) сведения об отобрании у родителей (законных представителей) (или</w:t>
      </w:r>
      <w:r w:rsidRPr="003314B7">
        <w:rPr>
          <w:rFonts w:ascii="Times New Roman" w:hAnsi="Times New Roman" w:cs="Times New Roman"/>
          <w:color w:val="auto"/>
          <w:spacing w:val="1"/>
          <w:sz w:val="28"/>
          <w:szCs w:val="28"/>
        </w:rPr>
        <w:t xml:space="preserve"> </w:t>
      </w:r>
      <w:r w:rsidRPr="003314B7">
        <w:rPr>
          <w:rFonts w:ascii="Times New Roman" w:hAnsi="Times New Roman" w:cs="Times New Roman"/>
          <w:color w:val="auto"/>
          <w:sz w:val="28"/>
          <w:szCs w:val="28"/>
        </w:rPr>
        <w:t>одного</w:t>
      </w:r>
      <w:r w:rsidRPr="003314B7">
        <w:rPr>
          <w:rFonts w:ascii="Times New Roman" w:hAnsi="Times New Roman" w:cs="Times New Roman"/>
          <w:color w:val="auto"/>
          <w:spacing w:val="36"/>
          <w:sz w:val="28"/>
          <w:szCs w:val="28"/>
        </w:rPr>
        <w:t xml:space="preserve"> </w:t>
      </w:r>
      <w:r w:rsidRPr="003314B7">
        <w:rPr>
          <w:rFonts w:ascii="Times New Roman" w:hAnsi="Times New Roman" w:cs="Times New Roman"/>
          <w:color w:val="auto"/>
          <w:sz w:val="28"/>
          <w:szCs w:val="28"/>
        </w:rPr>
        <w:t>из</w:t>
      </w:r>
      <w:r w:rsidRPr="003314B7">
        <w:rPr>
          <w:rFonts w:ascii="Times New Roman" w:hAnsi="Times New Roman" w:cs="Times New Roman"/>
          <w:color w:val="auto"/>
          <w:spacing w:val="23"/>
          <w:sz w:val="28"/>
          <w:szCs w:val="28"/>
        </w:rPr>
        <w:t xml:space="preserve"> </w:t>
      </w:r>
      <w:r w:rsidRPr="003314B7">
        <w:rPr>
          <w:rFonts w:ascii="Times New Roman" w:hAnsi="Times New Roman" w:cs="Times New Roman"/>
          <w:color w:val="auto"/>
          <w:sz w:val="28"/>
          <w:szCs w:val="28"/>
        </w:rPr>
        <w:t>них)</w:t>
      </w:r>
      <w:r w:rsidRPr="003314B7">
        <w:rPr>
          <w:rFonts w:ascii="Times New Roman" w:hAnsi="Times New Roman" w:cs="Times New Roman"/>
          <w:color w:val="auto"/>
          <w:spacing w:val="28"/>
          <w:sz w:val="28"/>
          <w:szCs w:val="28"/>
        </w:rPr>
        <w:t xml:space="preserve"> </w:t>
      </w:r>
      <w:r w:rsidRPr="003314B7">
        <w:rPr>
          <w:rFonts w:ascii="Times New Roman" w:hAnsi="Times New Roman" w:cs="Times New Roman"/>
          <w:color w:val="auto"/>
          <w:sz w:val="28"/>
          <w:szCs w:val="28"/>
        </w:rPr>
        <w:t>ребенка</w:t>
      </w:r>
      <w:r w:rsidRPr="003314B7">
        <w:rPr>
          <w:rFonts w:ascii="Times New Roman" w:hAnsi="Times New Roman" w:cs="Times New Roman"/>
          <w:color w:val="auto"/>
          <w:spacing w:val="30"/>
          <w:sz w:val="28"/>
          <w:szCs w:val="28"/>
        </w:rPr>
        <w:t xml:space="preserve"> </w:t>
      </w:r>
      <w:r w:rsidRPr="003314B7">
        <w:rPr>
          <w:rFonts w:ascii="Times New Roman" w:hAnsi="Times New Roman" w:cs="Times New Roman"/>
          <w:color w:val="auto"/>
          <w:sz w:val="28"/>
          <w:szCs w:val="28"/>
        </w:rPr>
        <w:t>(детей)</w:t>
      </w:r>
      <w:r w:rsidRPr="003314B7">
        <w:rPr>
          <w:rFonts w:ascii="Times New Roman" w:hAnsi="Times New Roman" w:cs="Times New Roman"/>
          <w:color w:val="auto"/>
          <w:spacing w:val="35"/>
          <w:sz w:val="28"/>
          <w:szCs w:val="28"/>
        </w:rPr>
        <w:t xml:space="preserve"> </w:t>
      </w:r>
      <w:r w:rsidRPr="003314B7">
        <w:rPr>
          <w:rFonts w:ascii="Times New Roman" w:hAnsi="Times New Roman" w:cs="Times New Roman"/>
          <w:color w:val="auto"/>
          <w:sz w:val="28"/>
          <w:szCs w:val="28"/>
        </w:rPr>
        <w:t>при</w:t>
      </w:r>
      <w:r w:rsidRPr="003314B7">
        <w:rPr>
          <w:rFonts w:ascii="Times New Roman" w:hAnsi="Times New Roman" w:cs="Times New Roman"/>
          <w:color w:val="auto"/>
          <w:spacing w:val="31"/>
          <w:sz w:val="28"/>
          <w:szCs w:val="28"/>
        </w:rPr>
        <w:t xml:space="preserve"> </w:t>
      </w:r>
      <w:r w:rsidRPr="003314B7">
        <w:rPr>
          <w:rFonts w:ascii="Times New Roman" w:hAnsi="Times New Roman" w:cs="Times New Roman"/>
          <w:color w:val="auto"/>
          <w:sz w:val="28"/>
          <w:szCs w:val="28"/>
        </w:rPr>
        <w:t>непосредственной</w:t>
      </w:r>
      <w:r w:rsidRPr="003314B7">
        <w:rPr>
          <w:rFonts w:ascii="Times New Roman" w:hAnsi="Times New Roman" w:cs="Times New Roman"/>
          <w:color w:val="auto"/>
          <w:spacing w:val="24"/>
          <w:sz w:val="28"/>
          <w:szCs w:val="28"/>
        </w:rPr>
        <w:t xml:space="preserve"> </w:t>
      </w:r>
      <w:r w:rsidRPr="003314B7">
        <w:rPr>
          <w:rFonts w:ascii="Times New Roman" w:hAnsi="Times New Roman" w:cs="Times New Roman"/>
          <w:color w:val="auto"/>
          <w:sz w:val="28"/>
          <w:szCs w:val="28"/>
        </w:rPr>
        <w:t>угрозе</w:t>
      </w:r>
      <w:r w:rsidRPr="003314B7">
        <w:rPr>
          <w:rFonts w:ascii="Times New Roman" w:hAnsi="Times New Roman" w:cs="Times New Roman"/>
          <w:color w:val="auto"/>
          <w:spacing w:val="36"/>
          <w:sz w:val="28"/>
          <w:szCs w:val="28"/>
        </w:rPr>
        <w:t xml:space="preserve"> </w:t>
      </w:r>
      <w:r w:rsidRPr="003314B7">
        <w:rPr>
          <w:rFonts w:ascii="Times New Roman" w:hAnsi="Times New Roman" w:cs="Times New Roman"/>
          <w:color w:val="auto"/>
          <w:sz w:val="28"/>
          <w:szCs w:val="28"/>
        </w:rPr>
        <w:t>его</w:t>
      </w:r>
      <w:r w:rsidRPr="003314B7">
        <w:rPr>
          <w:rFonts w:ascii="Times New Roman" w:hAnsi="Times New Roman" w:cs="Times New Roman"/>
          <w:color w:val="auto"/>
          <w:spacing w:val="29"/>
          <w:sz w:val="28"/>
          <w:szCs w:val="28"/>
        </w:rPr>
        <w:t xml:space="preserve"> </w:t>
      </w:r>
      <w:r w:rsidRPr="003314B7">
        <w:rPr>
          <w:rFonts w:ascii="Times New Roman" w:hAnsi="Times New Roman" w:cs="Times New Roman"/>
          <w:color w:val="auto"/>
          <w:sz w:val="28"/>
          <w:szCs w:val="28"/>
        </w:rPr>
        <w:t>жизни</w:t>
      </w:r>
      <w:r w:rsidRPr="003314B7">
        <w:rPr>
          <w:rFonts w:ascii="Times New Roman" w:hAnsi="Times New Roman" w:cs="Times New Roman"/>
          <w:color w:val="auto"/>
          <w:spacing w:val="37"/>
          <w:sz w:val="28"/>
          <w:szCs w:val="28"/>
        </w:rPr>
        <w:t xml:space="preserve"> </w:t>
      </w:r>
      <w:r w:rsidRPr="003314B7">
        <w:rPr>
          <w:rFonts w:ascii="Times New Roman" w:hAnsi="Times New Roman" w:cs="Times New Roman"/>
          <w:color w:val="auto"/>
          <w:sz w:val="28"/>
          <w:szCs w:val="28"/>
        </w:rPr>
        <w:t>или здоровью;</w:t>
      </w:r>
    </w:p>
    <w:p w:rsidR="00C7364F" w:rsidRPr="003314B7" w:rsidRDefault="00C7364F" w:rsidP="00A24841">
      <w:pPr>
        <w:ind w:firstLine="851"/>
        <w:jc w:val="both"/>
        <w:rPr>
          <w:rFonts w:ascii="Times New Roman" w:hAnsi="Times New Roman" w:cs="Times New Roman"/>
          <w:color w:val="auto"/>
          <w:sz w:val="28"/>
          <w:szCs w:val="28"/>
        </w:rPr>
      </w:pPr>
      <w:proofErr w:type="gramStart"/>
      <w:r w:rsidRPr="003314B7">
        <w:rPr>
          <w:rFonts w:ascii="Times New Roman" w:hAnsi="Times New Roman" w:cs="Times New Roman"/>
          <w:color w:val="auto"/>
          <w:sz w:val="28"/>
          <w:szCs w:val="28"/>
        </w:rPr>
        <w:t>г) сведения</w:t>
      </w:r>
      <w:r w:rsidRPr="003314B7">
        <w:rPr>
          <w:rFonts w:ascii="Times New Roman" w:hAnsi="Times New Roman" w:cs="Times New Roman"/>
          <w:color w:val="auto"/>
          <w:spacing w:val="1"/>
          <w:sz w:val="28"/>
          <w:szCs w:val="28"/>
        </w:rPr>
        <w:t xml:space="preserve"> </w:t>
      </w:r>
      <w:r w:rsidRPr="003314B7">
        <w:rPr>
          <w:rFonts w:ascii="Times New Roman" w:hAnsi="Times New Roman" w:cs="Times New Roman"/>
          <w:color w:val="auto"/>
          <w:sz w:val="28"/>
          <w:szCs w:val="28"/>
        </w:rPr>
        <w:t>о</w:t>
      </w:r>
      <w:r w:rsidRPr="003314B7">
        <w:rPr>
          <w:rFonts w:ascii="Times New Roman" w:hAnsi="Times New Roman" w:cs="Times New Roman"/>
          <w:color w:val="auto"/>
          <w:spacing w:val="1"/>
          <w:sz w:val="28"/>
          <w:szCs w:val="28"/>
        </w:rPr>
        <w:t xml:space="preserve"> </w:t>
      </w:r>
      <w:r w:rsidRPr="003314B7">
        <w:rPr>
          <w:rFonts w:ascii="Times New Roman" w:hAnsi="Times New Roman" w:cs="Times New Roman"/>
          <w:color w:val="auto"/>
          <w:sz w:val="28"/>
          <w:szCs w:val="28"/>
        </w:rPr>
        <w:t>заключении</w:t>
      </w:r>
      <w:r w:rsidRPr="003314B7">
        <w:rPr>
          <w:rFonts w:ascii="Times New Roman" w:hAnsi="Times New Roman" w:cs="Times New Roman"/>
          <w:color w:val="auto"/>
          <w:spacing w:val="1"/>
          <w:sz w:val="28"/>
          <w:szCs w:val="28"/>
        </w:rPr>
        <w:t xml:space="preserve"> </w:t>
      </w:r>
      <w:r w:rsidRPr="003314B7">
        <w:rPr>
          <w:rFonts w:ascii="Times New Roman" w:hAnsi="Times New Roman" w:cs="Times New Roman"/>
          <w:color w:val="auto"/>
          <w:sz w:val="28"/>
          <w:szCs w:val="28"/>
        </w:rPr>
        <w:t>(расторжении)</w:t>
      </w:r>
      <w:r w:rsidRPr="003314B7">
        <w:rPr>
          <w:rFonts w:ascii="Times New Roman" w:hAnsi="Times New Roman" w:cs="Times New Roman"/>
          <w:color w:val="auto"/>
          <w:spacing w:val="1"/>
          <w:sz w:val="28"/>
          <w:szCs w:val="28"/>
        </w:rPr>
        <w:t xml:space="preserve"> </w:t>
      </w:r>
      <w:r w:rsidRPr="003314B7">
        <w:rPr>
          <w:rFonts w:ascii="Times New Roman" w:hAnsi="Times New Roman" w:cs="Times New Roman"/>
          <w:color w:val="auto"/>
          <w:sz w:val="28"/>
          <w:szCs w:val="28"/>
        </w:rPr>
        <w:t>брака</w:t>
      </w:r>
      <w:r w:rsidRPr="003314B7">
        <w:rPr>
          <w:rFonts w:ascii="Times New Roman" w:hAnsi="Times New Roman" w:cs="Times New Roman"/>
          <w:color w:val="auto"/>
          <w:spacing w:val="1"/>
          <w:sz w:val="28"/>
          <w:szCs w:val="28"/>
        </w:rPr>
        <w:t xml:space="preserve"> </w:t>
      </w:r>
      <w:r w:rsidRPr="003314B7">
        <w:rPr>
          <w:rFonts w:ascii="Times New Roman" w:hAnsi="Times New Roman" w:cs="Times New Roman"/>
          <w:color w:val="auto"/>
          <w:sz w:val="28"/>
          <w:szCs w:val="28"/>
        </w:rPr>
        <w:t>между</w:t>
      </w:r>
      <w:r w:rsidRPr="003314B7">
        <w:rPr>
          <w:rFonts w:ascii="Times New Roman" w:hAnsi="Times New Roman" w:cs="Times New Roman"/>
          <w:color w:val="auto"/>
          <w:spacing w:val="1"/>
          <w:sz w:val="28"/>
          <w:szCs w:val="28"/>
        </w:rPr>
        <w:t xml:space="preserve"> </w:t>
      </w:r>
      <w:r w:rsidRPr="003314B7">
        <w:rPr>
          <w:rFonts w:ascii="Times New Roman" w:hAnsi="Times New Roman" w:cs="Times New Roman"/>
          <w:color w:val="auto"/>
          <w:sz w:val="28"/>
          <w:szCs w:val="28"/>
        </w:rPr>
        <w:t>родителями</w:t>
      </w:r>
      <w:r w:rsidRPr="003314B7">
        <w:rPr>
          <w:rFonts w:ascii="Times New Roman" w:hAnsi="Times New Roman" w:cs="Times New Roman"/>
          <w:color w:val="auto"/>
          <w:spacing w:val="1"/>
          <w:sz w:val="28"/>
          <w:szCs w:val="28"/>
        </w:rPr>
        <w:t xml:space="preserve"> </w:t>
      </w:r>
      <w:r w:rsidRPr="003314B7">
        <w:rPr>
          <w:rFonts w:ascii="Times New Roman" w:hAnsi="Times New Roman" w:cs="Times New Roman"/>
          <w:color w:val="auto"/>
          <w:sz w:val="28"/>
          <w:szCs w:val="28"/>
        </w:rPr>
        <w:t>(законными</w:t>
      </w:r>
      <w:r w:rsidRPr="003314B7">
        <w:rPr>
          <w:rFonts w:ascii="Times New Roman" w:hAnsi="Times New Roman" w:cs="Times New Roman"/>
          <w:color w:val="auto"/>
          <w:spacing w:val="1"/>
          <w:sz w:val="28"/>
          <w:szCs w:val="28"/>
        </w:rPr>
        <w:t xml:space="preserve"> </w:t>
      </w:r>
      <w:r w:rsidRPr="003314B7">
        <w:rPr>
          <w:rFonts w:ascii="Times New Roman" w:hAnsi="Times New Roman" w:cs="Times New Roman"/>
          <w:color w:val="auto"/>
          <w:sz w:val="28"/>
          <w:szCs w:val="28"/>
        </w:rPr>
        <w:t>представителями)</w:t>
      </w:r>
      <w:r w:rsidRPr="003314B7">
        <w:rPr>
          <w:rFonts w:ascii="Times New Roman" w:hAnsi="Times New Roman" w:cs="Times New Roman"/>
          <w:color w:val="auto"/>
          <w:spacing w:val="1"/>
          <w:sz w:val="28"/>
          <w:szCs w:val="28"/>
        </w:rPr>
        <w:t xml:space="preserve"> </w:t>
      </w:r>
      <w:r w:rsidRPr="003314B7">
        <w:rPr>
          <w:rFonts w:ascii="Times New Roman" w:hAnsi="Times New Roman" w:cs="Times New Roman"/>
          <w:color w:val="auto"/>
          <w:sz w:val="28"/>
          <w:szCs w:val="28"/>
        </w:rPr>
        <w:t>ребенка</w:t>
      </w:r>
      <w:r w:rsidRPr="003314B7">
        <w:rPr>
          <w:rFonts w:ascii="Times New Roman" w:hAnsi="Times New Roman" w:cs="Times New Roman"/>
          <w:color w:val="auto"/>
          <w:spacing w:val="1"/>
          <w:sz w:val="28"/>
          <w:szCs w:val="28"/>
        </w:rPr>
        <w:t xml:space="preserve"> </w:t>
      </w:r>
      <w:r w:rsidRPr="003314B7">
        <w:rPr>
          <w:rFonts w:ascii="Times New Roman" w:hAnsi="Times New Roman" w:cs="Times New Roman"/>
          <w:color w:val="auto"/>
          <w:sz w:val="28"/>
          <w:szCs w:val="28"/>
        </w:rPr>
        <w:t>(детей),</w:t>
      </w:r>
      <w:r w:rsidRPr="003314B7">
        <w:rPr>
          <w:rFonts w:ascii="Times New Roman" w:hAnsi="Times New Roman" w:cs="Times New Roman"/>
          <w:color w:val="auto"/>
          <w:spacing w:val="1"/>
          <w:sz w:val="28"/>
          <w:szCs w:val="28"/>
        </w:rPr>
        <w:t xml:space="preserve"> </w:t>
      </w:r>
      <w:r w:rsidRPr="003314B7">
        <w:rPr>
          <w:rFonts w:ascii="Times New Roman" w:hAnsi="Times New Roman" w:cs="Times New Roman"/>
          <w:color w:val="auto"/>
          <w:sz w:val="28"/>
          <w:szCs w:val="28"/>
        </w:rPr>
        <w:t>проживающего</w:t>
      </w:r>
      <w:r w:rsidRPr="003314B7">
        <w:rPr>
          <w:rFonts w:ascii="Times New Roman" w:hAnsi="Times New Roman" w:cs="Times New Roman"/>
          <w:color w:val="auto"/>
          <w:spacing w:val="1"/>
          <w:sz w:val="28"/>
          <w:szCs w:val="28"/>
        </w:rPr>
        <w:t xml:space="preserve"> </w:t>
      </w:r>
      <w:r w:rsidRPr="003314B7">
        <w:rPr>
          <w:rFonts w:ascii="Times New Roman" w:hAnsi="Times New Roman" w:cs="Times New Roman"/>
          <w:color w:val="auto"/>
          <w:sz w:val="28"/>
          <w:szCs w:val="28"/>
        </w:rPr>
        <w:t>(проживающих)</w:t>
      </w:r>
      <w:r w:rsidRPr="003314B7">
        <w:rPr>
          <w:rFonts w:ascii="Times New Roman" w:hAnsi="Times New Roman" w:cs="Times New Roman"/>
          <w:color w:val="auto"/>
          <w:spacing w:val="24"/>
          <w:sz w:val="28"/>
          <w:szCs w:val="28"/>
        </w:rPr>
        <w:t xml:space="preserve"> </w:t>
      </w:r>
      <w:r w:rsidRPr="003314B7">
        <w:rPr>
          <w:rFonts w:ascii="Times New Roman" w:hAnsi="Times New Roman" w:cs="Times New Roman"/>
          <w:color w:val="auto"/>
          <w:sz w:val="28"/>
          <w:szCs w:val="28"/>
        </w:rPr>
        <w:t>в</w:t>
      </w:r>
      <w:r w:rsidRPr="003314B7">
        <w:rPr>
          <w:rFonts w:ascii="Times New Roman" w:hAnsi="Times New Roman" w:cs="Times New Roman"/>
          <w:color w:val="auto"/>
          <w:spacing w:val="-2"/>
          <w:sz w:val="28"/>
          <w:szCs w:val="28"/>
        </w:rPr>
        <w:t xml:space="preserve"> </w:t>
      </w:r>
      <w:r w:rsidRPr="003314B7">
        <w:rPr>
          <w:rFonts w:ascii="Times New Roman" w:hAnsi="Times New Roman" w:cs="Times New Roman"/>
          <w:color w:val="auto"/>
          <w:sz w:val="28"/>
          <w:szCs w:val="28"/>
        </w:rPr>
        <w:t>семье;</w:t>
      </w:r>
      <w:proofErr w:type="gramEnd"/>
    </w:p>
    <w:p w:rsidR="00C7364F" w:rsidRPr="003314B7" w:rsidRDefault="00C7364F" w:rsidP="00FB5176">
      <w:pPr>
        <w:ind w:firstLine="851"/>
        <w:jc w:val="both"/>
        <w:rPr>
          <w:rFonts w:ascii="Times New Roman" w:hAnsi="Times New Roman" w:cs="Times New Roman"/>
          <w:color w:val="auto"/>
          <w:sz w:val="28"/>
          <w:szCs w:val="28"/>
        </w:rPr>
      </w:pPr>
      <w:proofErr w:type="gramStart"/>
      <w:r w:rsidRPr="003314B7">
        <w:rPr>
          <w:rFonts w:ascii="Times New Roman" w:hAnsi="Times New Roman" w:cs="Times New Roman"/>
          <w:color w:val="auto"/>
          <w:sz w:val="28"/>
          <w:szCs w:val="28"/>
        </w:rPr>
        <w:t>д) сведения об установлении или оспаривании отцовства (материнства)</w:t>
      </w:r>
      <w:r w:rsidRPr="003314B7">
        <w:rPr>
          <w:rFonts w:ascii="Times New Roman" w:hAnsi="Times New Roman" w:cs="Times New Roman"/>
          <w:color w:val="auto"/>
          <w:spacing w:val="1"/>
          <w:sz w:val="28"/>
          <w:szCs w:val="28"/>
        </w:rPr>
        <w:t xml:space="preserve"> </w:t>
      </w:r>
      <w:r w:rsidRPr="003314B7">
        <w:rPr>
          <w:rFonts w:ascii="Times New Roman" w:hAnsi="Times New Roman" w:cs="Times New Roman"/>
          <w:color w:val="auto"/>
          <w:sz w:val="28"/>
          <w:szCs w:val="28"/>
        </w:rPr>
        <w:t>в</w:t>
      </w:r>
      <w:r w:rsidRPr="003314B7">
        <w:rPr>
          <w:rFonts w:ascii="Times New Roman" w:hAnsi="Times New Roman" w:cs="Times New Roman"/>
          <w:color w:val="auto"/>
          <w:spacing w:val="-11"/>
          <w:sz w:val="28"/>
          <w:szCs w:val="28"/>
        </w:rPr>
        <w:t xml:space="preserve"> </w:t>
      </w:r>
      <w:r w:rsidRPr="003314B7">
        <w:rPr>
          <w:rFonts w:ascii="Times New Roman" w:hAnsi="Times New Roman" w:cs="Times New Roman"/>
          <w:color w:val="auto"/>
          <w:sz w:val="28"/>
          <w:szCs w:val="28"/>
        </w:rPr>
        <w:t>отношении</w:t>
      </w:r>
      <w:r w:rsidRPr="003314B7">
        <w:rPr>
          <w:rFonts w:ascii="Times New Roman" w:hAnsi="Times New Roman" w:cs="Times New Roman"/>
          <w:color w:val="auto"/>
          <w:spacing w:val="26"/>
          <w:sz w:val="28"/>
          <w:szCs w:val="28"/>
        </w:rPr>
        <w:t xml:space="preserve"> </w:t>
      </w:r>
      <w:r w:rsidRPr="003314B7">
        <w:rPr>
          <w:rFonts w:ascii="Times New Roman" w:hAnsi="Times New Roman" w:cs="Times New Roman"/>
          <w:color w:val="auto"/>
          <w:sz w:val="28"/>
          <w:szCs w:val="28"/>
        </w:rPr>
        <w:t>ребенка</w:t>
      </w:r>
      <w:r w:rsidRPr="003314B7">
        <w:rPr>
          <w:rFonts w:ascii="Times New Roman" w:hAnsi="Times New Roman" w:cs="Times New Roman"/>
          <w:color w:val="auto"/>
          <w:spacing w:val="7"/>
          <w:sz w:val="28"/>
          <w:szCs w:val="28"/>
        </w:rPr>
        <w:t xml:space="preserve"> </w:t>
      </w:r>
      <w:r w:rsidRPr="003314B7">
        <w:rPr>
          <w:rFonts w:ascii="Times New Roman" w:hAnsi="Times New Roman" w:cs="Times New Roman"/>
          <w:color w:val="auto"/>
          <w:sz w:val="28"/>
          <w:szCs w:val="28"/>
        </w:rPr>
        <w:t>(детей),</w:t>
      </w:r>
      <w:r w:rsidRPr="003314B7">
        <w:rPr>
          <w:rFonts w:ascii="Times New Roman" w:hAnsi="Times New Roman" w:cs="Times New Roman"/>
          <w:color w:val="auto"/>
          <w:spacing w:val="10"/>
          <w:sz w:val="28"/>
          <w:szCs w:val="28"/>
        </w:rPr>
        <w:t xml:space="preserve"> </w:t>
      </w:r>
      <w:r w:rsidRPr="003314B7">
        <w:rPr>
          <w:rFonts w:ascii="Times New Roman" w:hAnsi="Times New Roman" w:cs="Times New Roman"/>
          <w:color w:val="auto"/>
          <w:sz w:val="28"/>
          <w:szCs w:val="28"/>
        </w:rPr>
        <w:t>проживающего</w:t>
      </w:r>
      <w:r w:rsidRPr="003314B7">
        <w:rPr>
          <w:rFonts w:ascii="Times New Roman" w:hAnsi="Times New Roman" w:cs="Times New Roman"/>
          <w:color w:val="auto"/>
          <w:spacing w:val="27"/>
          <w:sz w:val="28"/>
          <w:szCs w:val="28"/>
        </w:rPr>
        <w:t xml:space="preserve"> </w:t>
      </w:r>
      <w:r w:rsidRPr="003314B7">
        <w:rPr>
          <w:rFonts w:ascii="Times New Roman" w:hAnsi="Times New Roman" w:cs="Times New Roman"/>
          <w:color w:val="auto"/>
          <w:sz w:val="28"/>
          <w:szCs w:val="28"/>
        </w:rPr>
        <w:t>(проживающих)</w:t>
      </w:r>
      <w:r w:rsidRPr="003314B7">
        <w:rPr>
          <w:rFonts w:ascii="Times New Roman" w:hAnsi="Times New Roman" w:cs="Times New Roman"/>
          <w:color w:val="auto"/>
          <w:spacing w:val="32"/>
          <w:sz w:val="28"/>
          <w:szCs w:val="28"/>
        </w:rPr>
        <w:t xml:space="preserve"> </w:t>
      </w:r>
      <w:r w:rsidRPr="003314B7">
        <w:rPr>
          <w:rFonts w:ascii="Times New Roman" w:hAnsi="Times New Roman" w:cs="Times New Roman"/>
          <w:color w:val="auto"/>
          <w:sz w:val="28"/>
          <w:szCs w:val="28"/>
        </w:rPr>
        <w:t>в</w:t>
      </w:r>
      <w:r w:rsidRPr="003314B7">
        <w:rPr>
          <w:rFonts w:ascii="Times New Roman" w:hAnsi="Times New Roman" w:cs="Times New Roman"/>
          <w:color w:val="auto"/>
          <w:spacing w:val="-6"/>
          <w:sz w:val="28"/>
          <w:szCs w:val="28"/>
        </w:rPr>
        <w:t xml:space="preserve"> </w:t>
      </w:r>
      <w:r w:rsidRPr="003314B7">
        <w:rPr>
          <w:rFonts w:ascii="Times New Roman" w:hAnsi="Times New Roman" w:cs="Times New Roman"/>
          <w:color w:val="auto"/>
          <w:sz w:val="28"/>
          <w:szCs w:val="28"/>
        </w:rPr>
        <w:t>семье;</w:t>
      </w:r>
      <w:proofErr w:type="gramEnd"/>
    </w:p>
    <w:p w:rsidR="00C7364F" w:rsidRPr="003314B7" w:rsidRDefault="00C7364F" w:rsidP="00FB5176">
      <w:pPr>
        <w:ind w:firstLine="851"/>
        <w:jc w:val="both"/>
        <w:rPr>
          <w:rFonts w:ascii="Times New Roman" w:hAnsi="Times New Roman" w:cs="Times New Roman"/>
          <w:color w:val="auto"/>
          <w:sz w:val="28"/>
          <w:szCs w:val="28"/>
        </w:rPr>
      </w:pPr>
      <w:proofErr w:type="gramStart"/>
      <w:r w:rsidRPr="003314B7">
        <w:rPr>
          <w:rFonts w:ascii="Times New Roman" w:hAnsi="Times New Roman" w:cs="Times New Roman"/>
          <w:color w:val="auto"/>
          <w:w w:val="95"/>
          <w:sz w:val="28"/>
          <w:szCs w:val="28"/>
        </w:rPr>
        <w:t xml:space="preserve">е) сведения об изменении фамилии, имени или отчества </w:t>
      </w:r>
      <w:r w:rsidRPr="003314B7">
        <w:rPr>
          <w:rFonts w:ascii="Times New Roman" w:hAnsi="Times New Roman" w:cs="Times New Roman"/>
          <w:color w:val="auto"/>
          <w:w w:val="90"/>
          <w:sz w:val="28"/>
          <w:szCs w:val="28"/>
        </w:rPr>
        <w:t xml:space="preserve">— </w:t>
      </w:r>
      <w:r w:rsidRPr="003314B7">
        <w:rPr>
          <w:rFonts w:ascii="Times New Roman" w:hAnsi="Times New Roman" w:cs="Times New Roman"/>
          <w:color w:val="auto"/>
          <w:w w:val="95"/>
          <w:sz w:val="28"/>
          <w:szCs w:val="28"/>
        </w:rPr>
        <w:t>для родителей</w:t>
      </w:r>
      <w:r w:rsidRPr="003314B7">
        <w:rPr>
          <w:rFonts w:ascii="Times New Roman" w:hAnsi="Times New Roman" w:cs="Times New Roman"/>
          <w:color w:val="auto"/>
          <w:spacing w:val="1"/>
          <w:w w:val="95"/>
          <w:sz w:val="28"/>
          <w:szCs w:val="28"/>
        </w:rPr>
        <w:t xml:space="preserve"> </w:t>
      </w:r>
      <w:r w:rsidRPr="003314B7">
        <w:rPr>
          <w:rFonts w:ascii="Times New Roman" w:hAnsi="Times New Roman" w:cs="Times New Roman"/>
          <w:color w:val="auto"/>
          <w:sz w:val="28"/>
          <w:szCs w:val="28"/>
        </w:rPr>
        <w:t>(законных</w:t>
      </w:r>
      <w:r w:rsidRPr="003314B7">
        <w:rPr>
          <w:rFonts w:ascii="Times New Roman" w:hAnsi="Times New Roman" w:cs="Times New Roman"/>
          <w:color w:val="auto"/>
          <w:spacing w:val="1"/>
          <w:sz w:val="28"/>
          <w:szCs w:val="28"/>
        </w:rPr>
        <w:t xml:space="preserve"> </w:t>
      </w:r>
      <w:r w:rsidRPr="003314B7">
        <w:rPr>
          <w:rFonts w:ascii="Times New Roman" w:hAnsi="Times New Roman" w:cs="Times New Roman"/>
          <w:color w:val="auto"/>
          <w:sz w:val="28"/>
          <w:szCs w:val="28"/>
        </w:rPr>
        <w:t>представителей)</w:t>
      </w:r>
      <w:r w:rsidRPr="003314B7">
        <w:rPr>
          <w:rFonts w:ascii="Times New Roman" w:hAnsi="Times New Roman" w:cs="Times New Roman"/>
          <w:color w:val="auto"/>
          <w:spacing w:val="1"/>
          <w:sz w:val="28"/>
          <w:szCs w:val="28"/>
        </w:rPr>
        <w:t xml:space="preserve"> </w:t>
      </w:r>
      <w:r w:rsidRPr="003314B7">
        <w:rPr>
          <w:rFonts w:ascii="Times New Roman" w:hAnsi="Times New Roman" w:cs="Times New Roman"/>
          <w:color w:val="auto"/>
          <w:sz w:val="28"/>
          <w:szCs w:val="28"/>
        </w:rPr>
        <w:t>или</w:t>
      </w:r>
      <w:r w:rsidRPr="003314B7">
        <w:rPr>
          <w:rFonts w:ascii="Times New Roman" w:hAnsi="Times New Roman" w:cs="Times New Roman"/>
          <w:color w:val="auto"/>
          <w:spacing w:val="1"/>
          <w:sz w:val="28"/>
          <w:szCs w:val="28"/>
        </w:rPr>
        <w:t xml:space="preserve"> </w:t>
      </w:r>
      <w:r w:rsidRPr="003314B7">
        <w:rPr>
          <w:rFonts w:ascii="Times New Roman" w:hAnsi="Times New Roman" w:cs="Times New Roman"/>
          <w:color w:val="auto"/>
          <w:sz w:val="28"/>
          <w:szCs w:val="28"/>
        </w:rPr>
        <w:t>ребенка</w:t>
      </w:r>
      <w:r w:rsidRPr="003314B7">
        <w:rPr>
          <w:rFonts w:ascii="Times New Roman" w:hAnsi="Times New Roman" w:cs="Times New Roman"/>
          <w:color w:val="auto"/>
          <w:spacing w:val="1"/>
          <w:sz w:val="28"/>
          <w:szCs w:val="28"/>
        </w:rPr>
        <w:t xml:space="preserve"> </w:t>
      </w:r>
      <w:r w:rsidRPr="003314B7">
        <w:rPr>
          <w:rFonts w:ascii="Times New Roman" w:hAnsi="Times New Roman" w:cs="Times New Roman"/>
          <w:color w:val="auto"/>
          <w:sz w:val="28"/>
          <w:szCs w:val="28"/>
        </w:rPr>
        <w:t>(детей),</w:t>
      </w:r>
      <w:r w:rsidRPr="003314B7">
        <w:rPr>
          <w:rFonts w:ascii="Times New Roman" w:hAnsi="Times New Roman" w:cs="Times New Roman"/>
          <w:color w:val="auto"/>
          <w:spacing w:val="1"/>
          <w:sz w:val="28"/>
          <w:szCs w:val="28"/>
        </w:rPr>
        <w:t xml:space="preserve"> </w:t>
      </w:r>
      <w:r w:rsidRPr="003314B7">
        <w:rPr>
          <w:rFonts w:ascii="Times New Roman" w:hAnsi="Times New Roman" w:cs="Times New Roman"/>
          <w:color w:val="auto"/>
          <w:sz w:val="28"/>
          <w:szCs w:val="28"/>
        </w:rPr>
        <w:t>проживающего</w:t>
      </w:r>
      <w:r w:rsidRPr="003314B7">
        <w:rPr>
          <w:rFonts w:ascii="Times New Roman" w:hAnsi="Times New Roman" w:cs="Times New Roman"/>
          <w:color w:val="auto"/>
          <w:spacing w:val="1"/>
          <w:sz w:val="28"/>
          <w:szCs w:val="28"/>
        </w:rPr>
        <w:t xml:space="preserve"> </w:t>
      </w:r>
      <w:r w:rsidRPr="003314B7">
        <w:rPr>
          <w:rFonts w:ascii="Times New Roman" w:hAnsi="Times New Roman" w:cs="Times New Roman"/>
          <w:color w:val="auto"/>
          <w:sz w:val="28"/>
          <w:szCs w:val="28"/>
        </w:rPr>
        <w:t>(проживающих)</w:t>
      </w:r>
      <w:r w:rsidRPr="003314B7">
        <w:rPr>
          <w:rFonts w:ascii="Times New Roman" w:hAnsi="Times New Roman" w:cs="Times New Roman"/>
          <w:color w:val="auto"/>
          <w:spacing w:val="21"/>
          <w:sz w:val="28"/>
          <w:szCs w:val="28"/>
        </w:rPr>
        <w:t xml:space="preserve"> </w:t>
      </w:r>
      <w:r w:rsidRPr="003314B7">
        <w:rPr>
          <w:rFonts w:ascii="Times New Roman" w:hAnsi="Times New Roman" w:cs="Times New Roman"/>
          <w:color w:val="auto"/>
          <w:sz w:val="28"/>
          <w:szCs w:val="28"/>
        </w:rPr>
        <w:t>в</w:t>
      </w:r>
      <w:r w:rsidRPr="003314B7">
        <w:rPr>
          <w:rFonts w:ascii="Times New Roman" w:hAnsi="Times New Roman" w:cs="Times New Roman"/>
          <w:color w:val="auto"/>
          <w:spacing w:val="-5"/>
          <w:sz w:val="28"/>
          <w:szCs w:val="28"/>
        </w:rPr>
        <w:t xml:space="preserve"> </w:t>
      </w:r>
      <w:r w:rsidRPr="003314B7">
        <w:rPr>
          <w:rFonts w:ascii="Times New Roman" w:hAnsi="Times New Roman" w:cs="Times New Roman"/>
          <w:color w:val="auto"/>
          <w:sz w:val="28"/>
          <w:szCs w:val="28"/>
        </w:rPr>
        <w:t>семье,</w:t>
      </w:r>
      <w:r w:rsidRPr="003314B7">
        <w:rPr>
          <w:rFonts w:ascii="Times New Roman" w:hAnsi="Times New Roman" w:cs="Times New Roman"/>
          <w:color w:val="auto"/>
          <w:spacing w:val="11"/>
          <w:sz w:val="28"/>
          <w:szCs w:val="28"/>
        </w:rPr>
        <w:t xml:space="preserve"> </w:t>
      </w:r>
      <w:r w:rsidRPr="003314B7">
        <w:rPr>
          <w:rFonts w:ascii="Times New Roman" w:hAnsi="Times New Roman" w:cs="Times New Roman"/>
          <w:color w:val="auto"/>
          <w:sz w:val="28"/>
          <w:szCs w:val="28"/>
        </w:rPr>
        <w:t>изменивших</w:t>
      </w:r>
      <w:r w:rsidRPr="003314B7">
        <w:rPr>
          <w:rFonts w:ascii="Times New Roman" w:hAnsi="Times New Roman" w:cs="Times New Roman"/>
          <w:color w:val="auto"/>
          <w:spacing w:val="20"/>
          <w:sz w:val="28"/>
          <w:szCs w:val="28"/>
        </w:rPr>
        <w:t xml:space="preserve"> </w:t>
      </w:r>
      <w:r w:rsidRPr="003314B7">
        <w:rPr>
          <w:rFonts w:ascii="Times New Roman" w:hAnsi="Times New Roman" w:cs="Times New Roman"/>
          <w:color w:val="auto"/>
          <w:sz w:val="28"/>
          <w:szCs w:val="28"/>
        </w:rPr>
        <w:t>фамилию,</w:t>
      </w:r>
      <w:r w:rsidRPr="003314B7">
        <w:rPr>
          <w:rFonts w:ascii="Times New Roman" w:hAnsi="Times New Roman" w:cs="Times New Roman"/>
          <w:color w:val="auto"/>
          <w:spacing w:val="18"/>
          <w:sz w:val="28"/>
          <w:szCs w:val="28"/>
        </w:rPr>
        <w:t xml:space="preserve"> </w:t>
      </w:r>
      <w:r w:rsidRPr="003314B7">
        <w:rPr>
          <w:rFonts w:ascii="Times New Roman" w:hAnsi="Times New Roman" w:cs="Times New Roman"/>
          <w:color w:val="auto"/>
          <w:sz w:val="28"/>
          <w:szCs w:val="28"/>
        </w:rPr>
        <w:t>имя</w:t>
      </w:r>
      <w:r w:rsidRPr="003314B7">
        <w:rPr>
          <w:rFonts w:ascii="Times New Roman" w:hAnsi="Times New Roman" w:cs="Times New Roman"/>
          <w:color w:val="auto"/>
          <w:spacing w:val="7"/>
          <w:sz w:val="28"/>
          <w:szCs w:val="28"/>
        </w:rPr>
        <w:t xml:space="preserve"> </w:t>
      </w:r>
      <w:r w:rsidRPr="003314B7">
        <w:rPr>
          <w:rFonts w:ascii="Times New Roman" w:hAnsi="Times New Roman" w:cs="Times New Roman"/>
          <w:color w:val="auto"/>
          <w:sz w:val="28"/>
          <w:szCs w:val="28"/>
        </w:rPr>
        <w:t>или</w:t>
      </w:r>
      <w:r w:rsidRPr="003314B7">
        <w:rPr>
          <w:rFonts w:ascii="Times New Roman" w:hAnsi="Times New Roman" w:cs="Times New Roman"/>
          <w:color w:val="auto"/>
          <w:spacing w:val="6"/>
          <w:sz w:val="28"/>
          <w:szCs w:val="28"/>
        </w:rPr>
        <w:t xml:space="preserve"> </w:t>
      </w:r>
      <w:r w:rsidRPr="003314B7">
        <w:rPr>
          <w:rFonts w:ascii="Times New Roman" w:hAnsi="Times New Roman" w:cs="Times New Roman"/>
          <w:color w:val="auto"/>
          <w:sz w:val="28"/>
          <w:szCs w:val="28"/>
        </w:rPr>
        <w:t>отчество;</w:t>
      </w:r>
      <w:proofErr w:type="gramEnd"/>
    </w:p>
    <w:p w:rsidR="00C7364F" w:rsidRPr="003314B7" w:rsidRDefault="00C7364F" w:rsidP="00FB5176">
      <w:pPr>
        <w:ind w:firstLine="851"/>
        <w:jc w:val="both"/>
        <w:rPr>
          <w:rFonts w:ascii="Times New Roman" w:hAnsi="Times New Roman" w:cs="Times New Roman"/>
          <w:color w:val="auto"/>
          <w:sz w:val="28"/>
          <w:szCs w:val="28"/>
        </w:rPr>
      </w:pPr>
      <w:proofErr w:type="gramStart"/>
      <w:r w:rsidRPr="003314B7">
        <w:rPr>
          <w:rFonts w:ascii="Times New Roman" w:hAnsi="Times New Roman" w:cs="Times New Roman"/>
          <w:color w:val="auto"/>
          <w:sz w:val="28"/>
          <w:szCs w:val="28"/>
        </w:rPr>
        <w:t>ж)</w:t>
      </w:r>
      <w:r w:rsidRPr="003314B7">
        <w:rPr>
          <w:rFonts w:ascii="Times New Roman" w:hAnsi="Times New Roman" w:cs="Times New Roman"/>
          <w:color w:val="auto"/>
          <w:spacing w:val="1"/>
          <w:sz w:val="28"/>
          <w:szCs w:val="28"/>
        </w:rPr>
        <w:t xml:space="preserve"> </w:t>
      </w:r>
      <w:r w:rsidRPr="003314B7">
        <w:rPr>
          <w:rFonts w:ascii="Times New Roman" w:hAnsi="Times New Roman" w:cs="Times New Roman"/>
          <w:color w:val="auto"/>
          <w:sz w:val="28"/>
          <w:szCs w:val="28"/>
        </w:rPr>
        <w:t>сведения</w:t>
      </w:r>
      <w:r w:rsidRPr="003314B7">
        <w:rPr>
          <w:rFonts w:ascii="Times New Roman" w:hAnsi="Times New Roman" w:cs="Times New Roman"/>
          <w:color w:val="auto"/>
          <w:spacing w:val="1"/>
          <w:sz w:val="28"/>
          <w:szCs w:val="28"/>
        </w:rPr>
        <w:t xml:space="preserve"> </w:t>
      </w:r>
      <w:r w:rsidRPr="003314B7">
        <w:rPr>
          <w:rFonts w:ascii="Times New Roman" w:hAnsi="Times New Roman" w:cs="Times New Roman"/>
          <w:color w:val="auto"/>
          <w:sz w:val="28"/>
          <w:szCs w:val="28"/>
        </w:rPr>
        <w:t>об</w:t>
      </w:r>
      <w:r w:rsidRPr="003314B7">
        <w:rPr>
          <w:rFonts w:ascii="Times New Roman" w:hAnsi="Times New Roman" w:cs="Times New Roman"/>
          <w:color w:val="auto"/>
          <w:spacing w:val="1"/>
          <w:sz w:val="28"/>
          <w:szCs w:val="28"/>
        </w:rPr>
        <w:t xml:space="preserve"> </w:t>
      </w:r>
      <w:r w:rsidRPr="003314B7">
        <w:rPr>
          <w:rFonts w:ascii="Times New Roman" w:hAnsi="Times New Roman" w:cs="Times New Roman"/>
          <w:color w:val="auto"/>
          <w:sz w:val="28"/>
          <w:szCs w:val="28"/>
        </w:rPr>
        <w:t>установлении</w:t>
      </w:r>
      <w:r w:rsidRPr="003314B7">
        <w:rPr>
          <w:rFonts w:ascii="Times New Roman" w:hAnsi="Times New Roman" w:cs="Times New Roman"/>
          <w:color w:val="auto"/>
          <w:spacing w:val="1"/>
          <w:sz w:val="28"/>
          <w:szCs w:val="28"/>
        </w:rPr>
        <w:t xml:space="preserve"> </w:t>
      </w:r>
      <w:r w:rsidRPr="003314B7">
        <w:rPr>
          <w:rFonts w:ascii="Times New Roman" w:hAnsi="Times New Roman" w:cs="Times New Roman"/>
          <w:color w:val="auto"/>
          <w:sz w:val="28"/>
          <w:szCs w:val="28"/>
        </w:rPr>
        <w:t>опеки</w:t>
      </w:r>
      <w:r w:rsidRPr="003314B7">
        <w:rPr>
          <w:rFonts w:ascii="Times New Roman" w:hAnsi="Times New Roman" w:cs="Times New Roman"/>
          <w:color w:val="auto"/>
          <w:spacing w:val="1"/>
          <w:sz w:val="28"/>
          <w:szCs w:val="28"/>
        </w:rPr>
        <w:t xml:space="preserve"> </w:t>
      </w:r>
      <w:r w:rsidRPr="003314B7">
        <w:rPr>
          <w:rFonts w:ascii="Times New Roman" w:hAnsi="Times New Roman" w:cs="Times New Roman"/>
          <w:color w:val="auto"/>
          <w:sz w:val="28"/>
          <w:szCs w:val="28"/>
        </w:rPr>
        <w:t>(попечительства)</w:t>
      </w:r>
      <w:r w:rsidRPr="003314B7">
        <w:rPr>
          <w:rFonts w:ascii="Times New Roman" w:hAnsi="Times New Roman" w:cs="Times New Roman"/>
          <w:color w:val="auto"/>
          <w:spacing w:val="1"/>
          <w:sz w:val="28"/>
          <w:szCs w:val="28"/>
        </w:rPr>
        <w:t xml:space="preserve"> </w:t>
      </w:r>
      <w:r w:rsidRPr="003314B7">
        <w:rPr>
          <w:rFonts w:ascii="Times New Roman" w:hAnsi="Times New Roman" w:cs="Times New Roman"/>
          <w:color w:val="auto"/>
          <w:sz w:val="28"/>
          <w:szCs w:val="28"/>
        </w:rPr>
        <w:t>над</w:t>
      </w:r>
      <w:r w:rsidRPr="003314B7">
        <w:rPr>
          <w:rFonts w:ascii="Times New Roman" w:hAnsi="Times New Roman" w:cs="Times New Roman"/>
          <w:color w:val="auto"/>
          <w:spacing w:val="1"/>
          <w:sz w:val="28"/>
          <w:szCs w:val="28"/>
        </w:rPr>
        <w:t xml:space="preserve"> </w:t>
      </w:r>
      <w:r w:rsidRPr="003314B7">
        <w:rPr>
          <w:rFonts w:ascii="Times New Roman" w:hAnsi="Times New Roman" w:cs="Times New Roman"/>
          <w:color w:val="auto"/>
          <w:sz w:val="28"/>
          <w:szCs w:val="28"/>
        </w:rPr>
        <w:t>ребенком</w:t>
      </w:r>
      <w:r w:rsidRPr="003314B7">
        <w:rPr>
          <w:rFonts w:ascii="Times New Roman" w:hAnsi="Times New Roman" w:cs="Times New Roman"/>
          <w:color w:val="auto"/>
          <w:spacing w:val="1"/>
          <w:sz w:val="28"/>
          <w:szCs w:val="28"/>
        </w:rPr>
        <w:t xml:space="preserve"> </w:t>
      </w:r>
      <w:r w:rsidRPr="003314B7">
        <w:rPr>
          <w:rFonts w:ascii="Times New Roman" w:hAnsi="Times New Roman" w:cs="Times New Roman"/>
          <w:color w:val="auto"/>
          <w:sz w:val="28"/>
          <w:szCs w:val="28"/>
        </w:rPr>
        <w:t>(детьми),</w:t>
      </w:r>
      <w:r w:rsidRPr="003314B7">
        <w:rPr>
          <w:rFonts w:ascii="Times New Roman" w:hAnsi="Times New Roman" w:cs="Times New Roman"/>
          <w:color w:val="auto"/>
          <w:spacing w:val="20"/>
          <w:sz w:val="28"/>
          <w:szCs w:val="28"/>
        </w:rPr>
        <w:t xml:space="preserve"> </w:t>
      </w:r>
      <w:r w:rsidRPr="003314B7">
        <w:rPr>
          <w:rFonts w:ascii="Times New Roman" w:hAnsi="Times New Roman" w:cs="Times New Roman"/>
          <w:color w:val="auto"/>
          <w:sz w:val="28"/>
          <w:szCs w:val="28"/>
        </w:rPr>
        <w:t>проживающим</w:t>
      </w:r>
      <w:r w:rsidRPr="003314B7">
        <w:rPr>
          <w:rFonts w:ascii="Times New Roman" w:hAnsi="Times New Roman" w:cs="Times New Roman"/>
          <w:color w:val="auto"/>
          <w:spacing w:val="27"/>
          <w:sz w:val="28"/>
          <w:szCs w:val="28"/>
        </w:rPr>
        <w:t xml:space="preserve"> </w:t>
      </w:r>
      <w:r w:rsidRPr="003314B7">
        <w:rPr>
          <w:rFonts w:ascii="Times New Roman" w:hAnsi="Times New Roman" w:cs="Times New Roman"/>
          <w:color w:val="auto"/>
          <w:sz w:val="28"/>
          <w:szCs w:val="28"/>
        </w:rPr>
        <w:t>(проживающими)</w:t>
      </w:r>
      <w:r w:rsidRPr="003314B7">
        <w:rPr>
          <w:rFonts w:ascii="Times New Roman" w:hAnsi="Times New Roman" w:cs="Times New Roman"/>
          <w:color w:val="auto"/>
          <w:spacing w:val="-2"/>
          <w:sz w:val="28"/>
          <w:szCs w:val="28"/>
        </w:rPr>
        <w:t xml:space="preserve"> </w:t>
      </w:r>
      <w:r w:rsidRPr="003314B7">
        <w:rPr>
          <w:rFonts w:ascii="Times New Roman" w:hAnsi="Times New Roman" w:cs="Times New Roman"/>
          <w:color w:val="auto"/>
          <w:sz w:val="28"/>
          <w:szCs w:val="28"/>
        </w:rPr>
        <w:t>в</w:t>
      </w:r>
      <w:r w:rsidRPr="003314B7">
        <w:rPr>
          <w:rFonts w:ascii="Times New Roman" w:hAnsi="Times New Roman" w:cs="Times New Roman"/>
          <w:color w:val="auto"/>
          <w:spacing w:val="-3"/>
          <w:sz w:val="28"/>
          <w:szCs w:val="28"/>
        </w:rPr>
        <w:t xml:space="preserve"> </w:t>
      </w:r>
      <w:r w:rsidRPr="003314B7">
        <w:rPr>
          <w:rFonts w:ascii="Times New Roman" w:hAnsi="Times New Roman" w:cs="Times New Roman"/>
          <w:color w:val="auto"/>
          <w:sz w:val="28"/>
          <w:szCs w:val="28"/>
        </w:rPr>
        <w:t>семье;</w:t>
      </w:r>
      <w:proofErr w:type="gramEnd"/>
    </w:p>
    <w:p w:rsidR="00C7364F" w:rsidRPr="003314B7" w:rsidRDefault="00C7364F" w:rsidP="00FB5176">
      <w:pPr>
        <w:ind w:firstLine="851"/>
        <w:jc w:val="both"/>
        <w:rPr>
          <w:rFonts w:ascii="Times New Roman" w:hAnsi="Times New Roman" w:cs="Times New Roman"/>
          <w:color w:val="auto"/>
          <w:sz w:val="28"/>
          <w:szCs w:val="28"/>
        </w:rPr>
      </w:pPr>
      <w:r w:rsidRPr="003314B7">
        <w:rPr>
          <w:rFonts w:ascii="Times New Roman" w:hAnsi="Times New Roman" w:cs="Times New Roman"/>
          <w:color w:val="auto"/>
          <w:sz w:val="28"/>
          <w:szCs w:val="28"/>
        </w:rPr>
        <w:t>з)</w:t>
      </w:r>
      <w:r w:rsidRPr="003314B7">
        <w:rPr>
          <w:rFonts w:ascii="Times New Roman" w:hAnsi="Times New Roman" w:cs="Times New Roman"/>
          <w:color w:val="auto"/>
          <w:spacing w:val="-6"/>
          <w:sz w:val="28"/>
          <w:szCs w:val="28"/>
        </w:rPr>
        <w:t xml:space="preserve"> </w:t>
      </w:r>
      <w:r w:rsidRPr="003314B7">
        <w:rPr>
          <w:rFonts w:ascii="Times New Roman" w:hAnsi="Times New Roman" w:cs="Times New Roman"/>
          <w:color w:val="auto"/>
          <w:sz w:val="28"/>
          <w:szCs w:val="28"/>
        </w:rPr>
        <w:t>сведения</w:t>
      </w:r>
      <w:r w:rsidRPr="003314B7">
        <w:rPr>
          <w:rFonts w:ascii="Times New Roman" w:hAnsi="Times New Roman" w:cs="Times New Roman"/>
          <w:color w:val="auto"/>
          <w:spacing w:val="7"/>
          <w:sz w:val="28"/>
          <w:szCs w:val="28"/>
        </w:rPr>
        <w:t xml:space="preserve"> </w:t>
      </w:r>
      <w:r w:rsidRPr="003314B7">
        <w:rPr>
          <w:rFonts w:ascii="Times New Roman" w:hAnsi="Times New Roman" w:cs="Times New Roman"/>
          <w:color w:val="auto"/>
          <w:sz w:val="28"/>
          <w:szCs w:val="28"/>
        </w:rPr>
        <w:t>о</w:t>
      </w:r>
      <w:r w:rsidRPr="003314B7">
        <w:rPr>
          <w:rFonts w:ascii="Times New Roman" w:hAnsi="Times New Roman" w:cs="Times New Roman"/>
          <w:color w:val="auto"/>
          <w:spacing w:val="-3"/>
          <w:sz w:val="28"/>
          <w:szCs w:val="28"/>
        </w:rPr>
        <w:t xml:space="preserve"> </w:t>
      </w:r>
      <w:r w:rsidRPr="003314B7">
        <w:rPr>
          <w:rFonts w:ascii="Times New Roman" w:hAnsi="Times New Roman" w:cs="Times New Roman"/>
          <w:color w:val="auto"/>
          <w:sz w:val="28"/>
          <w:szCs w:val="28"/>
        </w:rPr>
        <w:t>рождении</w:t>
      </w:r>
      <w:r w:rsidRPr="003314B7">
        <w:rPr>
          <w:rFonts w:ascii="Times New Roman" w:hAnsi="Times New Roman" w:cs="Times New Roman"/>
          <w:color w:val="auto"/>
          <w:spacing w:val="19"/>
          <w:sz w:val="28"/>
          <w:szCs w:val="28"/>
        </w:rPr>
        <w:t xml:space="preserve"> </w:t>
      </w:r>
      <w:r w:rsidRPr="003314B7">
        <w:rPr>
          <w:rFonts w:ascii="Times New Roman" w:hAnsi="Times New Roman" w:cs="Times New Roman"/>
          <w:color w:val="auto"/>
          <w:sz w:val="28"/>
          <w:szCs w:val="28"/>
        </w:rPr>
        <w:t>ребенка</w:t>
      </w:r>
      <w:r w:rsidRPr="003314B7">
        <w:rPr>
          <w:rFonts w:ascii="Times New Roman" w:hAnsi="Times New Roman" w:cs="Times New Roman"/>
          <w:color w:val="auto"/>
          <w:spacing w:val="7"/>
          <w:sz w:val="28"/>
          <w:szCs w:val="28"/>
        </w:rPr>
        <w:t xml:space="preserve"> </w:t>
      </w:r>
      <w:r w:rsidRPr="003314B7">
        <w:rPr>
          <w:rFonts w:ascii="Times New Roman" w:hAnsi="Times New Roman" w:cs="Times New Roman"/>
          <w:color w:val="auto"/>
          <w:sz w:val="28"/>
          <w:szCs w:val="28"/>
        </w:rPr>
        <w:t>(детей).</w:t>
      </w:r>
    </w:p>
    <w:p w:rsidR="00C7364F" w:rsidRPr="003314B7" w:rsidRDefault="00BF1744" w:rsidP="00FB5176">
      <w:pPr>
        <w:ind w:firstLine="851"/>
        <w:jc w:val="both"/>
        <w:rPr>
          <w:rFonts w:ascii="Times New Roman" w:hAnsi="Times New Roman" w:cs="Times New Roman"/>
          <w:color w:val="auto"/>
          <w:sz w:val="28"/>
          <w:szCs w:val="28"/>
        </w:rPr>
      </w:pPr>
      <w:r w:rsidRPr="003314B7">
        <w:rPr>
          <w:rFonts w:ascii="Times New Roman" w:hAnsi="Times New Roman" w:cs="Times New Roman"/>
          <w:color w:val="auto"/>
          <w:sz w:val="28"/>
          <w:szCs w:val="28"/>
        </w:rPr>
        <w:t>3</w:t>
      </w:r>
      <w:r w:rsidR="00C7364F" w:rsidRPr="003314B7">
        <w:rPr>
          <w:rFonts w:ascii="Times New Roman" w:hAnsi="Times New Roman" w:cs="Times New Roman"/>
          <w:color w:val="auto"/>
          <w:sz w:val="28"/>
          <w:szCs w:val="28"/>
        </w:rPr>
        <w:t>.1</w:t>
      </w:r>
      <w:r w:rsidRPr="003314B7">
        <w:rPr>
          <w:rFonts w:ascii="Times New Roman" w:hAnsi="Times New Roman" w:cs="Times New Roman"/>
          <w:color w:val="auto"/>
          <w:sz w:val="28"/>
          <w:szCs w:val="28"/>
        </w:rPr>
        <w:t>6</w:t>
      </w:r>
      <w:r w:rsidR="00070751">
        <w:rPr>
          <w:rFonts w:ascii="Times New Roman" w:hAnsi="Times New Roman" w:cs="Times New Roman"/>
          <w:color w:val="auto"/>
          <w:sz w:val="28"/>
          <w:szCs w:val="28"/>
        </w:rPr>
        <w:t>.</w:t>
      </w:r>
      <w:r w:rsidR="00C7364F" w:rsidRPr="003314B7">
        <w:rPr>
          <w:rFonts w:ascii="Times New Roman" w:hAnsi="Times New Roman" w:cs="Times New Roman"/>
          <w:color w:val="auto"/>
          <w:sz w:val="28"/>
          <w:szCs w:val="28"/>
        </w:rPr>
        <w:t xml:space="preserve"> Заявитель вправе представить по собственной инициативе документы и сведения,</w:t>
      </w:r>
      <w:r w:rsidR="00C7364F" w:rsidRPr="003314B7">
        <w:rPr>
          <w:rFonts w:ascii="Times New Roman" w:hAnsi="Times New Roman" w:cs="Times New Roman"/>
          <w:color w:val="auto"/>
          <w:spacing w:val="1"/>
          <w:sz w:val="28"/>
          <w:szCs w:val="28"/>
        </w:rPr>
        <w:t xml:space="preserve"> </w:t>
      </w:r>
      <w:r w:rsidR="00C7364F" w:rsidRPr="003314B7">
        <w:rPr>
          <w:rFonts w:ascii="Times New Roman" w:hAnsi="Times New Roman" w:cs="Times New Roman"/>
          <w:color w:val="auto"/>
          <w:sz w:val="28"/>
          <w:szCs w:val="28"/>
        </w:rPr>
        <w:t>указанные</w:t>
      </w:r>
      <w:r w:rsidR="00C7364F" w:rsidRPr="003314B7">
        <w:rPr>
          <w:rFonts w:ascii="Times New Roman" w:hAnsi="Times New Roman" w:cs="Times New Roman"/>
          <w:color w:val="auto"/>
          <w:spacing w:val="22"/>
          <w:sz w:val="28"/>
          <w:szCs w:val="28"/>
        </w:rPr>
        <w:t xml:space="preserve"> </w:t>
      </w:r>
      <w:r w:rsidR="00C7364F" w:rsidRPr="003314B7">
        <w:rPr>
          <w:rFonts w:ascii="Times New Roman" w:hAnsi="Times New Roman" w:cs="Times New Roman"/>
          <w:color w:val="auto"/>
          <w:sz w:val="28"/>
          <w:szCs w:val="28"/>
        </w:rPr>
        <w:t>в</w:t>
      </w:r>
      <w:r w:rsidR="00C7364F" w:rsidRPr="003314B7">
        <w:rPr>
          <w:rFonts w:ascii="Times New Roman" w:hAnsi="Times New Roman" w:cs="Times New Roman"/>
          <w:color w:val="auto"/>
          <w:spacing w:val="-9"/>
          <w:sz w:val="28"/>
          <w:szCs w:val="28"/>
        </w:rPr>
        <w:t xml:space="preserve"> </w:t>
      </w:r>
      <w:r w:rsidR="00C7364F" w:rsidRPr="003314B7">
        <w:rPr>
          <w:rFonts w:ascii="Times New Roman" w:hAnsi="Times New Roman" w:cs="Times New Roman"/>
          <w:color w:val="auto"/>
          <w:sz w:val="28"/>
          <w:szCs w:val="28"/>
        </w:rPr>
        <w:t>пункте</w:t>
      </w:r>
      <w:r w:rsidR="00C7364F" w:rsidRPr="003314B7">
        <w:rPr>
          <w:rFonts w:ascii="Times New Roman" w:hAnsi="Times New Roman" w:cs="Times New Roman"/>
          <w:color w:val="auto"/>
          <w:spacing w:val="20"/>
          <w:sz w:val="28"/>
          <w:szCs w:val="28"/>
        </w:rPr>
        <w:t xml:space="preserve"> </w:t>
      </w:r>
      <w:r w:rsidRPr="003314B7">
        <w:rPr>
          <w:rFonts w:ascii="Times New Roman" w:hAnsi="Times New Roman" w:cs="Times New Roman"/>
          <w:color w:val="auto"/>
          <w:spacing w:val="20"/>
          <w:sz w:val="28"/>
          <w:szCs w:val="28"/>
        </w:rPr>
        <w:t>3</w:t>
      </w:r>
      <w:r w:rsidR="00C7364F" w:rsidRPr="003314B7">
        <w:rPr>
          <w:rFonts w:ascii="Times New Roman" w:hAnsi="Times New Roman" w:cs="Times New Roman"/>
          <w:color w:val="auto"/>
          <w:spacing w:val="20"/>
          <w:sz w:val="28"/>
          <w:szCs w:val="28"/>
        </w:rPr>
        <w:t>.1</w:t>
      </w:r>
      <w:r w:rsidRPr="003314B7">
        <w:rPr>
          <w:rFonts w:ascii="Times New Roman" w:hAnsi="Times New Roman" w:cs="Times New Roman"/>
          <w:color w:val="auto"/>
          <w:spacing w:val="20"/>
          <w:sz w:val="28"/>
          <w:szCs w:val="28"/>
        </w:rPr>
        <w:t>5</w:t>
      </w:r>
      <w:r w:rsidR="00C7364F" w:rsidRPr="003314B7">
        <w:rPr>
          <w:rFonts w:ascii="Times New Roman" w:hAnsi="Times New Roman" w:cs="Times New Roman"/>
          <w:color w:val="auto"/>
          <w:spacing w:val="20"/>
          <w:sz w:val="28"/>
          <w:szCs w:val="28"/>
        </w:rPr>
        <w:t xml:space="preserve"> </w:t>
      </w:r>
      <w:r w:rsidR="00C7364F" w:rsidRPr="003314B7">
        <w:rPr>
          <w:rFonts w:ascii="Times New Roman" w:hAnsi="Times New Roman" w:cs="Times New Roman"/>
          <w:color w:val="auto"/>
          <w:sz w:val="28"/>
          <w:szCs w:val="28"/>
        </w:rPr>
        <w:t>настоящего Административного регламента.</w:t>
      </w:r>
    </w:p>
    <w:p w:rsidR="001F24A8" w:rsidRPr="003314B7" w:rsidRDefault="001F24A8" w:rsidP="00FB5176">
      <w:pPr>
        <w:ind w:firstLine="851"/>
        <w:jc w:val="both"/>
        <w:rPr>
          <w:rStyle w:val="2"/>
          <w:color w:val="auto"/>
        </w:rPr>
      </w:pPr>
      <w:r w:rsidRPr="003314B7">
        <w:rPr>
          <w:rStyle w:val="2"/>
          <w:color w:val="auto"/>
        </w:rPr>
        <w:t>3.17</w:t>
      </w:r>
      <w:r w:rsidR="00070751">
        <w:rPr>
          <w:rStyle w:val="2"/>
          <w:color w:val="auto"/>
        </w:rPr>
        <w:t>.</w:t>
      </w:r>
      <w:r w:rsidRPr="003314B7">
        <w:rPr>
          <w:rStyle w:val="2"/>
          <w:color w:val="auto"/>
        </w:rPr>
        <w:t xml:space="preserve"> Основаниями для отказа в приеме к рассмотрению документов, необходимых для предоставления муниципальной услуги, являются:</w:t>
      </w:r>
    </w:p>
    <w:p w:rsidR="001F24A8" w:rsidRPr="003314B7" w:rsidRDefault="001F24A8" w:rsidP="00FB5176">
      <w:pPr>
        <w:pStyle w:val="ConsPlusNormal"/>
        <w:ind w:firstLine="851"/>
        <w:jc w:val="both"/>
        <w:rPr>
          <w:rFonts w:ascii="Times New Roman" w:hAnsi="Times New Roman" w:cs="Times New Roman"/>
          <w:sz w:val="28"/>
          <w:szCs w:val="28"/>
        </w:rPr>
      </w:pPr>
      <w:r w:rsidRPr="003314B7">
        <w:rPr>
          <w:rStyle w:val="2"/>
        </w:rPr>
        <w:t>3.17.1</w:t>
      </w:r>
      <w:r w:rsidR="00070751">
        <w:rPr>
          <w:rStyle w:val="2"/>
        </w:rPr>
        <w:t>.</w:t>
      </w:r>
      <w:r w:rsidRPr="003314B7">
        <w:rPr>
          <w:rStyle w:val="2"/>
        </w:rPr>
        <w:t xml:space="preserve"> </w:t>
      </w:r>
      <w:r w:rsidRPr="003314B7">
        <w:rPr>
          <w:rFonts w:ascii="Times New Roman" w:hAnsi="Times New Roman" w:cs="Times New Roman"/>
          <w:sz w:val="28"/>
          <w:szCs w:val="28"/>
        </w:rPr>
        <w:t>заявление и документы, необходимые для предоставления муниципальной услуги, поданы с нарушением требований, установленных настоящим Административным регламентом, в том числе:</w:t>
      </w:r>
    </w:p>
    <w:p w:rsidR="001F24A8" w:rsidRPr="003314B7" w:rsidRDefault="001F24A8" w:rsidP="00070751">
      <w:pPr>
        <w:pStyle w:val="ConsPlusNormal"/>
        <w:ind w:firstLine="851"/>
        <w:jc w:val="both"/>
        <w:rPr>
          <w:rFonts w:ascii="Times New Roman" w:hAnsi="Times New Roman" w:cs="Times New Roman"/>
          <w:sz w:val="28"/>
          <w:szCs w:val="28"/>
        </w:rPr>
      </w:pPr>
      <w:r w:rsidRPr="003314B7">
        <w:rPr>
          <w:rFonts w:ascii="Times New Roman" w:hAnsi="Times New Roman" w:cs="Times New Roman"/>
          <w:sz w:val="28"/>
          <w:szCs w:val="28"/>
        </w:rPr>
        <w:t>заявление подано лицом, не имеющим полномочий на осуществление действий от имени заявителя;</w:t>
      </w:r>
    </w:p>
    <w:p w:rsidR="001F24A8" w:rsidRPr="003314B7" w:rsidRDefault="001F24A8" w:rsidP="00070751">
      <w:pPr>
        <w:pStyle w:val="ConsPlusNormal"/>
        <w:ind w:firstLine="851"/>
        <w:jc w:val="both"/>
        <w:rPr>
          <w:rFonts w:ascii="Times New Roman" w:hAnsi="Times New Roman" w:cs="Times New Roman"/>
          <w:sz w:val="28"/>
          <w:szCs w:val="28"/>
        </w:rPr>
      </w:pPr>
      <w:r w:rsidRPr="003314B7">
        <w:rPr>
          <w:rFonts w:ascii="Times New Roman" w:hAnsi="Times New Roman" w:cs="Times New Roman"/>
          <w:sz w:val="28"/>
          <w:szCs w:val="28"/>
        </w:rPr>
        <w:t xml:space="preserve">заявителем представлен неполный комплект документов, необходимых для предоставления </w:t>
      </w:r>
      <w:r w:rsidR="00C50653">
        <w:rPr>
          <w:rFonts w:ascii="Times New Roman" w:hAnsi="Times New Roman" w:cs="Times New Roman"/>
          <w:sz w:val="28"/>
          <w:szCs w:val="28"/>
        </w:rPr>
        <w:t>муниципальной</w:t>
      </w:r>
      <w:r w:rsidRPr="003314B7">
        <w:rPr>
          <w:rFonts w:ascii="Times New Roman" w:hAnsi="Times New Roman" w:cs="Times New Roman"/>
          <w:sz w:val="28"/>
          <w:szCs w:val="28"/>
        </w:rPr>
        <w:t xml:space="preserve"> услуги;</w:t>
      </w:r>
    </w:p>
    <w:p w:rsidR="001F24A8" w:rsidRPr="003314B7" w:rsidRDefault="001F24A8" w:rsidP="00070751">
      <w:pPr>
        <w:pStyle w:val="ConsPlusNormal"/>
        <w:ind w:firstLine="851"/>
        <w:jc w:val="both"/>
        <w:rPr>
          <w:rFonts w:ascii="Times New Roman" w:hAnsi="Times New Roman" w:cs="Times New Roman"/>
          <w:sz w:val="28"/>
          <w:szCs w:val="28"/>
        </w:rPr>
      </w:pPr>
      <w:r w:rsidRPr="003314B7">
        <w:rPr>
          <w:rFonts w:ascii="Times New Roman" w:hAnsi="Times New Roman" w:cs="Times New Roman"/>
          <w:sz w:val="28"/>
          <w:szCs w:val="28"/>
        </w:rPr>
        <w:t>заявителем в электронной форме не заполнены поля о половой принадлежности, СНИЛС и гражданстве заявителя и ребенка (детей);</w:t>
      </w:r>
    </w:p>
    <w:p w:rsidR="001F24A8" w:rsidRPr="003314B7" w:rsidRDefault="001F24A8" w:rsidP="00070751">
      <w:pPr>
        <w:pStyle w:val="ConsPlusNormal"/>
        <w:ind w:firstLine="851"/>
        <w:jc w:val="both"/>
        <w:rPr>
          <w:rFonts w:ascii="Times New Roman" w:hAnsi="Times New Roman" w:cs="Times New Roman"/>
          <w:sz w:val="28"/>
          <w:szCs w:val="28"/>
        </w:rPr>
      </w:pPr>
      <w:r w:rsidRPr="003314B7">
        <w:rPr>
          <w:rStyle w:val="2"/>
        </w:rPr>
        <w:t>3.17.2</w:t>
      </w:r>
      <w:r w:rsidR="00070751">
        <w:rPr>
          <w:rStyle w:val="2"/>
        </w:rPr>
        <w:t>.</w:t>
      </w:r>
      <w:r w:rsidRPr="003314B7">
        <w:rPr>
          <w:rStyle w:val="2"/>
        </w:rPr>
        <w:t xml:space="preserve"> </w:t>
      </w:r>
      <w:r w:rsidRPr="003314B7">
        <w:rPr>
          <w:rFonts w:ascii="Times New Roman" w:hAnsi="Times New Roman" w:cs="Times New Roman"/>
          <w:sz w:val="28"/>
          <w:szCs w:val="28"/>
        </w:rPr>
        <w:t>на дату обращения за предоставлением муниципальной услуги истек срок действия представленных документов, предусмотренный в таких документах или законодательством Российской Федерации, законами или иными нормативными правовыми актами субъектов Российской Федерации;</w:t>
      </w:r>
    </w:p>
    <w:p w:rsidR="001F24A8" w:rsidRPr="003314B7" w:rsidRDefault="001F24A8" w:rsidP="00070751">
      <w:pPr>
        <w:pStyle w:val="ConsPlusNormal"/>
        <w:ind w:firstLine="851"/>
        <w:jc w:val="both"/>
        <w:rPr>
          <w:rFonts w:ascii="Times New Roman" w:hAnsi="Times New Roman" w:cs="Times New Roman"/>
          <w:sz w:val="28"/>
          <w:szCs w:val="28"/>
        </w:rPr>
      </w:pPr>
      <w:r w:rsidRPr="003314B7">
        <w:rPr>
          <w:rStyle w:val="2"/>
        </w:rPr>
        <w:t>3.17.3</w:t>
      </w:r>
      <w:r w:rsidR="00070751">
        <w:rPr>
          <w:rStyle w:val="2"/>
        </w:rPr>
        <w:t>.</w:t>
      </w:r>
      <w:r w:rsidRPr="003314B7">
        <w:rPr>
          <w:rStyle w:val="2"/>
        </w:rPr>
        <w:t xml:space="preserve"> </w:t>
      </w:r>
      <w:r w:rsidRPr="003314B7">
        <w:rPr>
          <w:rFonts w:ascii="Times New Roman" w:hAnsi="Times New Roman" w:cs="Times New Roman"/>
          <w:sz w:val="28"/>
          <w:szCs w:val="28"/>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1F24A8" w:rsidRPr="003314B7" w:rsidRDefault="001F24A8" w:rsidP="00070751">
      <w:pPr>
        <w:pStyle w:val="ConsPlusNormal"/>
        <w:ind w:firstLine="851"/>
        <w:jc w:val="both"/>
        <w:rPr>
          <w:rFonts w:ascii="Times New Roman" w:hAnsi="Times New Roman" w:cs="Times New Roman"/>
          <w:sz w:val="28"/>
          <w:szCs w:val="28"/>
        </w:rPr>
      </w:pPr>
      <w:r w:rsidRPr="003314B7">
        <w:rPr>
          <w:rStyle w:val="2"/>
        </w:rPr>
        <w:t>3.17.4</w:t>
      </w:r>
      <w:r w:rsidR="00070751">
        <w:rPr>
          <w:rStyle w:val="2"/>
        </w:rPr>
        <w:t>.</w:t>
      </w:r>
      <w:r w:rsidRPr="003314B7">
        <w:rPr>
          <w:rStyle w:val="2"/>
        </w:rPr>
        <w:t xml:space="preserve"> </w:t>
      </w:r>
      <w:r w:rsidRPr="003314B7">
        <w:rPr>
          <w:rFonts w:ascii="Times New Roman" w:hAnsi="Times New Roman" w:cs="Times New Roman"/>
          <w:sz w:val="28"/>
          <w:szCs w:val="28"/>
        </w:rPr>
        <w:t xml:space="preserve">представленные документы содержат повреждения, наличие которых не позволяет в полном объеме использовать информацию и сведения, содержащиеся в таких документах, для предоставления </w:t>
      </w:r>
      <w:r w:rsidR="00C50653">
        <w:rPr>
          <w:rFonts w:ascii="Times New Roman" w:hAnsi="Times New Roman" w:cs="Times New Roman"/>
          <w:sz w:val="28"/>
          <w:szCs w:val="28"/>
        </w:rPr>
        <w:t>м</w:t>
      </w:r>
      <w:r w:rsidRPr="003314B7">
        <w:rPr>
          <w:rFonts w:ascii="Times New Roman" w:hAnsi="Times New Roman" w:cs="Times New Roman"/>
          <w:sz w:val="28"/>
          <w:szCs w:val="28"/>
        </w:rPr>
        <w:t>униципальной услуги;</w:t>
      </w:r>
    </w:p>
    <w:p w:rsidR="001F24A8" w:rsidRPr="003314B7" w:rsidRDefault="001F24A8" w:rsidP="00070751">
      <w:pPr>
        <w:pStyle w:val="ConsPlusNormal"/>
        <w:ind w:firstLine="851"/>
        <w:jc w:val="both"/>
        <w:rPr>
          <w:rFonts w:ascii="Times New Roman" w:hAnsi="Times New Roman" w:cs="Times New Roman"/>
          <w:sz w:val="28"/>
          <w:szCs w:val="28"/>
        </w:rPr>
      </w:pPr>
      <w:r w:rsidRPr="003314B7">
        <w:rPr>
          <w:rStyle w:val="2"/>
        </w:rPr>
        <w:lastRenderedPageBreak/>
        <w:t>3.17.5</w:t>
      </w:r>
      <w:r w:rsidR="00070751">
        <w:rPr>
          <w:rStyle w:val="2"/>
        </w:rPr>
        <w:t>.</w:t>
      </w:r>
      <w:r w:rsidRPr="003314B7">
        <w:rPr>
          <w:rFonts w:ascii="Times New Roman" w:hAnsi="Times New Roman" w:cs="Times New Roman"/>
          <w:sz w:val="28"/>
          <w:szCs w:val="28"/>
        </w:rPr>
        <w:t xml:space="preserve"> заявление подано в исполнительный орган субъекта Российской Федерации, орган местного самоуправления или организацию, в полномочия которых не входит предоставление муниципальной услуги;</w:t>
      </w:r>
    </w:p>
    <w:p w:rsidR="001F24A8" w:rsidRPr="003314B7" w:rsidRDefault="001F24A8" w:rsidP="00070751">
      <w:pPr>
        <w:pStyle w:val="ConsPlusNormal"/>
        <w:ind w:firstLine="851"/>
        <w:jc w:val="both"/>
        <w:rPr>
          <w:rFonts w:ascii="Times New Roman" w:hAnsi="Times New Roman" w:cs="Times New Roman"/>
          <w:sz w:val="28"/>
          <w:szCs w:val="28"/>
        </w:rPr>
      </w:pPr>
      <w:r w:rsidRPr="003314B7">
        <w:rPr>
          <w:rStyle w:val="2"/>
        </w:rPr>
        <w:t>3.17.6</w:t>
      </w:r>
      <w:r w:rsidR="00070751">
        <w:rPr>
          <w:rStyle w:val="2"/>
        </w:rPr>
        <w:t>.</w:t>
      </w:r>
      <w:r w:rsidRPr="003314B7">
        <w:rPr>
          <w:rFonts w:ascii="Times New Roman" w:hAnsi="Times New Roman" w:cs="Times New Roman"/>
          <w:sz w:val="28"/>
          <w:szCs w:val="28"/>
        </w:rPr>
        <w:t xml:space="preserve"> представленные документы не соответствуют установленным требованиям к предоставлению муниципальной услуги в электронной форме.</w:t>
      </w:r>
    </w:p>
    <w:p w:rsidR="001F24A8" w:rsidRPr="003314B7" w:rsidRDefault="001F24A8" w:rsidP="00070751">
      <w:pPr>
        <w:pStyle w:val="af0"/>
        <w:ind w:firstLine="851"/>
        <w:jc w:val="both"/>
        <w:rPr>
          <w:rFonts w:ascii="Times New Roman" w:hAnsi="Times New Roman"/>
          <w:sz w:val="28"/>
          <w:szCs w:val="28"/>
        </w:rPr>
      </w:pPr>
      <w:r w:rsidRPr="003314B7">
        <w:rPr>
          <w:rFonts w:ascii="Times New Roman" w:hAnsi="Times New Roman"/>
          <w:sz w:val="28"/>
          <w:szCs w:val="28"/>
        </w:rPr>
        <w:t>3.18</w:t>
      </w:r>
      <w:r w:rsidR="00070751">
        <w:rPr>
          <w:rFonts w:ascii="Times New Roman" w:hAnsi="Times New Roman"/>
          <w:sz w:val="28"/>
          <w:szCs w:val="28"/>
        </w:rPr>
        <w:t>.</w:t>
      </w:r>
      <w:r w:rsidRPr="003314B7">
        <w:rPr>
          <w:rFonts w:ascii="Times New Roman" w:hAnsi="Times New Roman"/>
          <w:sz w:val="28"/>
          <w:szCs w:val="28"/>
        </w:rPr>
        <w:t xml:space="preserve"> Решение об отказе в приеме документов подписывается уполномоченным должностным лицом Уполномоченного органа и выдается заявителю с указанием причин отказа.</w:t>
      </w:r>
    </w:p>
    <w:p w:rsidR="001F24A8" w:rsidRPr="003314B7" w:rsidRDefault="001F24A8" w:rsidP="00070751">
      <w:pPr>
        <w:pStyle w:val="af0"/>
        <w:ind w:firstLine="851"/>
        <w:jc w:val="both"/>
        <w:rPr>
          <w:rFonts w:ascii="Times New Roman" w:hAnsi="Times New Roman"/>
          <w:sz w:val="28"/>
          <w:szCs w:val="28"/>
        </w:rPr>
      </w:pPr>
      <w:r w:rsidRPr="003314B7">
        <w:rPr>
          <w:rFonts w:ascii="Times New Roman" w:hAnsi="Times New Roman"/>
          <w:sz w:val="28"/>
          <w:szCs w:val="28"/>
        </w:rPr>
        <w:t xml:space="preserve">Решение об отказе в приеме документов по заявлению, поданному в электронной форме через ЕПГУ, подписывается уполномоченным должностным лицом филиала Уполномоченного органа с использованием квалифицированной электронной подписи и направляется заявителю через ЕПГУ не позднее следующего рабочего дня </w:t>
      </w:r>
      <w:proofErr w:type="gramStart"/>
      <w:r w:rsidRPr="003314B7">
        <w:rPr>
          <w:rFonts w:ascii="Times New Roman" w:hAnsi="Times New Roman"/>
          <w:sz w:val="28"/>
          <w:szCs w:val="28"/>
        </w:rPr>
        <w:t>с даты принятия</w:t>
      </w:r>
      <w:proofErr w:type="gramEnd"/>
      <w:r w:rsidRPr="003314B7">
        <w:rPr>
          <w:rFonts w:ascii="Times New Roman" w:hAnsi="Times New Roman"/>
          <w:sz w:val="28"/>
          <w:szCs w:val="28"/>
        </w:rPr>
        <w:t xml:space="preserve"> решения об отказе в приеме документов.</w:t>
      </w:r>
    </w:p>
    <w:p w:rsidR="00CB4D25" w:rsidRPr="003314B7" w:rsidRDefault="00CB4D25" w:rsidP="001F24A8">
      <w:pPr>
        <w:pStyle w:val="af0"/>
        <w:ind w:firstLine="709"/>
        <w:jc w:val="both"/>
        <w:rPr>
          <w:rFonts w:ascii="Times New Roman" w:hAnsi="Times New Roman"/>
          <w:sz w:val="28"/>
          <w:szCs w:val="28"/>
        </w:rPr>
      </w:pPr>
    </w:p>
    <w:p w:rsidR="00CB4D25" w:rsidRPr="003314B7" w:rsidRDefault="00CB4D25" w:rsidP="00CB4D25">
      <w:pPr>
        <w:pStyle w:val="af0"/>
        <w:ind w:firstLine="709"/>
        <w:jc w:val="center"/>
        <w:rPr>
          <w:rFonts w:ascii="Times New Roman" w:hAnsi="Times New Roman"/>
          <w:b/>
          <w:bCs/>
          <w:sz w:val="28"/>
          <w:szCs w:val="28"/>
        </w:rPr>
      </w:pPr>
      <w:r w:rsidRPr="003314B7">
        <w:rPr>
          <w:rFonts w:ascii="Times New Roman" w:hAnsi="Times New Roman"/>
          <w:b/>
          <w:bCs/>
          <w:sz w:val="28"/>
          <w:szCs w:val="28"/>
        </w:rPr>
        <w:t>Межведомственное информационное взаимодействие</w:t>
      </w:r>
    </w:p>
    <w:p w:rsidR="00CB4D25" w:rsidRPr="003314B7" w:rsidRDefault="00CB4D25" w:rsidP="00CB4D25">
      <w:pPr>
        <w:pStyle w:val="af0"/>
        <w:ind w:firstLine="709"/>
        <w:jc w:val="both"/>
        <w:rPr>
          <w:rFonts w:ascii="Times New Roman" w:hAnsi="Times New Roman"/>
          <w:sz w:val="28"/>
          <w:szCs w:val="28"/>
        </w:rPr>
      </w:pPr>
    </w:p>
    <w:p w:rsidR="00CB4D25" w:rsidRPr="003314B7" w:rsidRDefault="00CB4D25" w:rsidP="00070751">
      <w:pPr>
        <w:pStyle w:val="af0"/>
        <w:ind w:firstLine="851"/>
        <w:jc w:val="both"/>
        <w:rPr>
          <w:rFonts w:ascii="Times New Roman" w:hAnsi="Times New Roman"/>
          <w:sz w:val="28"/>
          <w:szCs w:val="28"/>
        </w:rPr>
      </w:pPr>
      <w:r w:rsidRPr="003314B7">
        <w:rPr>
          <w:rFonts w:ascii="Times New Roman" w:hAnsi="Times New Roman"/>
          <w:sz w:val="28"/>
          <w:szCs w:val="28"/>
        </w:rPr>
        <w:t>3.</w:t>
      </w:r>
      <w:r w:rsidR="00B40A7D" w:rsidRPr="003314B7">
        <w:rPr>
          <w:rFonts w:ascii="Times New Roman" w:hAnsi="Times New Roman"/>
          <w:sz w:val="28"/>
          <w:szCs w:val="28"/>
        </w:rPr>
        <w:t>19</w:t>
      </w:r>
      <w:r w:rsidR="00070751">
        <w:rPr>
          <w:rFonts w:ascii="Times New Roman" w:hAnsi="Times New Roman"/>
          <w:sz w:val="28"/>
          <w:szCs w:val="28"/>
        </w:rPr>
        <w:t>.</w:t>
      </w:r>
      <w:r w:rsidRPr="003314B7">
        <w:rPr>
          <w:rFonts w:ascii="Times New Roman" w:hAnsi="Times New Roman"/>
          <w:sz w:val="28"/>
          <w:szCs w:val="28"/>
        </w:rPr>
        <w:t xml:space="preserve"> Межведомственное информационное взаимодействие осуществляется путем автоматического формирования межведомственных запросов в информационной системе ЕПГУ в органы и организации, указанные в пункте 3</w:t>
      </w:r>
      <w:r w:rsidRPr="00862A70">
        <w:rPr>
          <w:rFonts w:ascii="Times New Roman" w:hAnsi="Times New Roman"/>
          <w:sz w:val="28"/>
          <w:szCs w:val="28"/>
        </w:rPr>
        <w:t>.2</w:t>
      </w:r>
      <w:r w:rsidR="00B40A7D" w:rsidRPr="00862A70">
        <w:rPr>
          <w:rFonts w:ascii="Times New Roman" w:hAnsi="Times New Roman"/>
          <w:sz w:val="28"/>
          <w:szCs w:val="28"/>
        </w:rPr>
        <w:t>0</w:t>
      </w:r>
      <w:r w:rsidRPr="003314B7">
        <w:rPr>
          <w:rFonts w:ascii="Times New Roman" w:hAnsi="Times New Roman"/>
          <w:sz w:val="28"/>
          <w:szCs w:val="28"/>
        </w:rPr>
        <w:t xml:space="preserve"> настоящего Административного регламента.</w:t>
      </w:r>
    </w:p>
    <w:p w:rsidR="00CB4D25" w:rsidRPr="003314B7" w:rsidRDefault="00CB4D25" w:rsidP="00070751">
      <w:pPr>
        <w:ind w:firstLine="851"/>
        <w:jc w:val="both"/>
        <w:rPr>
          <w:rStyle w:val="2"/>
          <w:color w:val="auto"/>
        </w:rPr>
      </w:pPr>
      <w:r w:rsidRPr="003314B7">
        <w:rPr>
          <w:rStyle w:val="2"/>
          <w:color w:val="auto"/>
        </w:rPr>
        <w:t>3.2</w:t>
      </w:r>
      <w:r w:rsidR="00B40A7D" w:rsidRPr="003314B7">
        <w:rPr>
          <w:rStyle w:val="2"/>
          <w:color w:val="auto"/>
        </w:rPr>
        <w:t>0</w:t>
      </w:r>
      <w:r w:rsidR="00070751">
        <w:rPr>
          <w:rStyle w:val="2"/>
          <w:color w:val="auto"/>
        </w:rPr>
        <w:t>.</w:t>
      </w:r>
      <w:r w:rsidRPr="003314B7">
        <w:rPr>
          <w:rStyle w:val="2"/>
          <w:color w:val="auto"/>
        </w:rPr>
        <w:t xml:space="preserve"> При предоставлении муниципальной услуги Уполномоченный орган взаимодействует </w:t>
      </w:r>
      <w:proofErr w:type="gramStart"/>
      <w:r w:rsidRPr="003314B7">
        <w:rPr>
          <w:rStyle w:val="2"/>
          <w:color w:val="auto"/>
        </w:rPr>
        <w:t>с</w:t>
      </w:r>
      <w:proofErr w:type="gramEnd"/>
      <w:r w:rsidRPr="003314B7">
        <w:rPr>
          <w:rStyle w:val="2"/>
          <w:color w:val="auto"/>
        </w:rPr>
        <w:t>:</w:t>
      </w:r>
    </w:p>
    <w:p w:rsidR="00CB4D25" w:rsidRPr="003314B7" w:rsidRDefault="00CB4D25" w:rsidP="00070751">
      <w:pPr>
        <w:ind w:firstLine="851"/>
        <w:jc w:val="both"/>
        <w:rPr>
          <w:rStyle w:val="2"/>
          <w:color w:val="auto"/>
        </w:rPr>
      </w:pPr>
      <w:r w:rsidRPr="003314B7">
        <w:rPr>
          <w:rStyle w:val="2"/>
          <w:color w:val="auto"/>
        </w:rPr>
        <w:t>- Федеральной налоговой службой в части получения сведений о рождении;</w:t>
      </w:r>
    </w:p>
    <w:p w:rsidR="00CB4D25" w:rsidRPr="003314B7" w:rsidRDefault="00CB4D25" w:rsidP="00070751">
      <w:pPr>
        <w:ind w:firstLine="851"/>
        <w:jc w:val="both"/>
        <w:rPr>
          <w:rStyle w:val="2"/>
          <w:color w:val="auto"/>
        </w:rPr>
      </w:pPr>
      <w:r w:rsidRPr="003314B7">
        <w:rPr>
          <w:rStyle w:val="2"/>
          <w:color w:val="auto"/>
        </w:rPr>
        <w:t>- Социальным Фондом Российской Федерации в части получения сведений о лишении родительских прав;</w:t>
      </w:r>
    </w:p>
    <w:p w:rsidR="00CB4D25" w:rsidRPr="003314B7" w:rsidRDefault="00CB4D25" w:rsidP="00070751">
      <w:pPr>
        <w:ind w:firstLine="851"/>
        <w:jc w:val="both"/>
        <w:rPr>
          <w:rStyle w:val="2"/>
          <w:color w:val="auto"/>
        </w:rPr>
      </w:pPr>
      <w:r w:rsidRPr="003314B7">
        <w:rPr>
          <w:rStyle w:val="2"/>
          <w:color w:val="auto"/>
        </w:rPr>
        <w:t>- Социальным Фондом Российской Федерации в части получения сведений об ограничении родительских прав;</w:t>
      </w:r>
    </w:p>
    <w:p w:rsidR="00CB4D25" w:rsidRPr="003314B7" w:rsidRDefault="00CB4D25" w:rsidP="00070751">
      <w:pPr>
        <w:ind w:firstLine="851"/>
        <w:jc w:val="both"/>
        <w:rPr>
          <w:rStyle w:val="2"/>
          <w:color w:val="auto"/>
        </w:rPr>
      </w:pPr>
      <w:r w:rsidRPr="003314B7">
        <w:rPr>
          <w:rStyle w:val="2"/>
          <w:color w:val="auto"/>
        </w:rPr>
        <w:t>- Социальным Фондом Российской Федерации в части получения сведений об отобрании ребенка при непосредственной угрозе его жизни или здоровью;</w:t>
      </w:r>
    </w:p>
    <w:p w:rsidR="00CB4D25" w:rsidRPr="003314B7" w:rsidRDefault="00CB4D25" w:rsidP="00070751">
      <w:pPr>
        <w:ind w:firstLine="851"/>
        <w:jc w:val="both"/>
        <w:rPr>
          <w:rStyle w:val="2"/>
          <w:color w:val="auto"/>
        </w:rPr>
      </w:pPr>
      <w:r w:rsidRPr="003314B7">
        <w:rPr>
          <w:rStyle w:val="2"/>
          <w:color w:val="auto"/>
        </w:rPr>
        <w:t>- Федеральной налоговой службой в части получения сведений о заключении (расторжении) брака;</w:t>
      </w:r>
    </w:p>
    <w:p w:rsidR="00CB4D25" w:rsidRPr="003314B7" w:rsidRDefault="00CB4D25" w:rsidP="00070751">
      <w:pPr>
        <w:ind w:firstLine="851"/>
        <w:jc w:val="both"/>
        <w:rPr>
          <w:rStyle w:val="2"/>
          <w:color w:val="auto"/>
        </w:rPr>
      </w:pPr>
      <w:r w:rsidRPr="003314B7">
        <w:rPr>
          <w:rStyle w:val="2"/>
          <w:color w:val="auto"/>
        </w:rPr>
        <w:t>- Федеральной налоговой службой в части получения сведений об установлении отцовства;</w:t>
      </w:r>
    </w:p>
    <w:p w:rsidR="00CB4D25" w:rsidRPr="003314B7" w:rsidRDefault="00CB4D25" w:rsidP="00070751">
      <w:pPr>
        <w:ind w:firstLine="851"/>
        <w:jc w:val="both"/>
        <w:rPr>
          <w:rStyle w:val="2"/>
          <w:color w:val="auto"/>
        </w:rPr>
      </w:pPr>
      <w:r w:rsidRPr="003314B7">
        <w:rPr>
          <w:rStyle w:val="2"/>
          <w:color w:val="auto"/>
        </w:rPr>
        <w:t>- Федеральной налоговой службой в части получения сведений об изменении фамилии, имени или отчества для лиц, изменивших фамилию, имя или отчество;</w:t>
      </w:r>
    </w:p>
    <w:p w:rsidR="00CB4D25" w:rsidRPr="003314B7" w:rsidRDefault="00CB4D25" w:rsidP="00070751">
      <w:pPr>
        <w:ind w:firstLine="851"/>
        <w:jc w:val="both"/>
        <w:rPr>
          <w:rStyle w:val="2"/>
          <w:color w:val="auto"/>
        </w:rPr>
      </w:pPr>
      <w:r w:rsidRPr="003314B7">
        <w:rPr>
          <w:rStyle w:val="2"/>
          <w:color w:val="auto"/>
        </w:rPr>
        <w:t>- Социальным Фондом Российской Федерации в части получения сведений об установлении опеки и попечительства над ребенком;</w:t>
      </w:r>
    </w:p>
    <w:p w:rsidR="00CB4D25" w:rsidRPr="003314B7" w:rsidRDefault="00CB4D25" w:rsidP="00070751">
      <w:pPr>
        <w:ind w:firstLine="851"/>
        <w:jc w:val="both"/>
        <w:rPr>
          <w:rStyle w:val="2"/>
          <w:color w:val="auto"/>
        </w:rPr>
      </w:pPr>
      <w:r w:rsidRPr="003314B7">
        <w:rPr>
          <w:rStyle w:val="2"/>
          <w:color w:val="auto"/>
        </w:rPr>
        <w:t xml:space="preserve">- </w:t>
      </w:r>
      <w:r w:rsidRPr="003314B7">
        <w:rPr>
          <w:rFonts w:ascii="Times New Roman" w:hAnsi="Times New Roman" w:cs="Times New Roman"/>
          <w:color w:val="auto"/>
          <w:sz w:val="28"/>
        </w:rPr>
        <w:t>Министерством цифрового развития, связи и массовых коммуникаций Российской Федерации для получения сведений об участии в специальной военной операции</w:t>
      </w:r>
      <w:r w:rsidRPr="003314B7">
        <w:rPr>
          <w:rStyle w:val="2"/>
          <w:color w:val="auto"/>
        </w:rPr>
        <w:t>.</w:t>
      </w:r>
    </w:p>
    <w:p w:rsidR="00CB4D25" w:rsidRPr="003314B7" w:rsidRDefault="00CB4D25" w:rsidP="001F24A8">
      <w:pPr>
        <w:pStyle w:val="af0"/>
        <w:ind w:firstLine="709"/>
        <w:jc w:val="both"/>
        <w:rPr>
          <w:rFonts w:ascii="Times New Roman" w:hAnsi="Times New Roman"/>
          <w:sz w:val="28"/>
          <w:szCs w:val="28"/>
        </w:rPr>
      </w:pPr>
    </w:p>
    <w:p w:rsidR="001F24A8" w:rsidRDefault="00CB4D25" w:rsidP="00CB4D25">
      <w:pPr>
        <w:tabs>
          <w:tab w:val="left" w:pos="3165"/>
        </w:tabs>
        <w:ind w:firstLine="709"/>
        <w:jc w:val="both"/>
        <w:rPr>
          <w:rFonts w:ascii="Times New Roman" w:hAnsi="Times New Roman" w:cs="Times New Roman"/>
          <w:color w:val="auto"/>
          <w:sz w:val="28"/>
          <w:szCs w:val="28"/>
        </w:rPr>
      </w:pPr>
      <w:r w:rsidRPr="003314B7">
        <w:rPr>
          <w:rFonts w:ascii="Times New Roman" w:hAnsi="Times New Roman" w:cs="Times New Roman"/>
          <w:color w:val="auto"/>
          <w:sz w:val="28"/>
          <w:szCs w:val="28"/>
        </w:rPr>
        <w:tab/>
      </w:r>
    </w:p>
    <w:p w:rsidR="00542D6C" w:rsidRPr="003314B7" w:rsidRDefault="00542D6C" w:rsidP="00CB4D25">
      <w:pPr>
        <w:tabs>
          <w:tab w:val="left" w:pos="3165"/>
        </w:tabs>
        <w:ind w:firstLine="709"/>
        <w:jc w:val="both"/>
        <w:rPr>
          <w:rFonts w:ascii="Times New Roman" w:hAnsi="Times New Roman" w:cs="Times New Roman"/>
          <w:color w:val="auto"/>
          <w:sz w:val="28"/>
          <w:szCs w:val="28"/>
        </w:rPr>
      </w:pPr>
    </w:p>
    <w:p w:rsidR="006A49F5" w:rsidRDefault="00CB4D25" w:rsidP="00CB4D25">
      <w:pPr>
        <w:tabs>
          <w:tab w:val="left" w:pos="3165"/>
        </w:tabs>
        <w:jc w:val="center"/>
        <w:rPr>
          <w:rFonts w:ascii="Times New Roman" w:hAnsi="Times New Roman" w:cs="Times New Roman"/>
          <w:b/>
          <w:color w:val="auto"/>
          <w:sz w:val="28"/>
          <w:szCs w:val="28"/>
        </w:rPr>
      </w:pPr>
      <w:r w:rsidRPr="003314B7">
        <w:rPr>
          <w:rFonts w:ascii="Times New Roman" w:hAnsi="Times New Roman" w:cs="Times New Roman"/>
          <w:b/>
          <w:color w:val="auto"/>
          <w:sz w:val="28"/>
          <w:szCs w:val="28"/>
        </w:rPr>
        <w:lastRenderedPageBreak/>
        <w:t xml:space="preserve">Принятие решения о приостановлении предоставления </w:t>
      </w:r>
    </w:p>
    <w:p w:rsidR="00CB4D25" w:rsidRPr="003314B7" w:rsidRDefault="00CB4D25" w:rsidP="00CB4D25">
      <w:pPr>
        <w:tabs>
          <w:tab w:val="left" w:pos="3165"/>
        </w:tabs>
        <w:jc w:val="center"/>
        <w:rPr>
          <w:rFonts w:ascii="Times New Roman" w:hAnsi="Times New Roman" w:cs="Times New Roman"/>
          <w:b/>
          <w:color w:val="auto"/>
          <w:sz w:val="28"/>
          <w:szCs w:val="28"/>
        </w:rPr>
      </w:pPr>
      <w:r w:rsidRPr="003314B7">
        <w:rPr>
          <w:rFonts w:ascii="Times New Roman" w:hAnsi="Times New Roman" w:cs="Times New Roman"/>
          <w:b/>
          <w:color w:val="auto"/>
          <w:sz w:val="28"/>
          <w:szCs w:val="28"/>
        </w:rPr>
        <w:t>муниципальной услуги</w:t>
      </w:r>
    </w:p>
    <w:p w:rsidR="00CB4D25" w:rsidRPr="003314B7" w:rsidRDefault="00CB4D25" w:rsidP="00CB4D25">
      <w:pPr>
        <w:tabs>
          <w:tab w:val="left" w:pos="3165"/>
        </w:tabs>
        <w:jc w:val="center"/>
        <w:rPr>
          <w:rFonts w:ascii="Times New Roman" w:hAnsi="Times New Roman" w:cs="Times New Roman"/>
          <w:b/>
          <w:color w:val="auto"/>
          <w:sz w:val="28"/>
          <w:szCs w:val="28"/>
        </w:rPr>
      </w:pPr>
    </w:p>
    <w:p w:rsidR="00CB4D25" w:rsidRPr="003314B7" w:rsidRDefault="00B40A7D" w:rsidP="006A49F5">
      <w:pPr>
        <w:pStyle w:val="30"/>
        <w:shd w:val="clear" w:color="auto" w:fill="auto"/>
        <w:spacing w:line="240" w:lineRule="auto"/>
        <w:ind w:firstLine="851"/>
        <w:jc w:val="both"/>
        <w:rPr>
          <w:rStyle w:val="2"/>
          <w:b w:val="0"/>
        </w:rPr>
      </w:pPr>
      <w:r w:rsidRPr="003314B7">
        <w:rPr>
          <w:rStyle w:val="2"/>
          <w:b w:val="0"/>
        </w:rPr>
        <w:t>3</w:t>
      </w:r>
      <w:r w:rsidR="00CB4D25" w:rsidRPr="003314B7">
        <w:rPr>
          <w:rStyle w:val="2"/>
          <w:b w:val="0"/>
        </w:rPr>
        <w:t>.2</w:t>
      </w:r>
      <w:r w:rsidRPr="003314B7">
        <w:rPr>
          <w:rStyle w:val="2"/>
          <w:b w:val="0"/>
        </w:rPr>
        <w:t>1</w:t>
      </w:r>
      <w:r w:rsidR="006A49F5">
        <w:rPr>
          <w:rStyle w:val="2"/>
          <w:b w:val="0"/>
        </w:rPr>
        <w:t>.</w:t>
      </w:r>
      <w:r w:rsidR="00CB4D25" w:rsidRPr="003314B7">
        <w:rPr>
          <w:rStyle w:val="2"/>
          <w:b w:val="0"/>
        </w:rPr>
        <w:t xml:space="preserve"> Основанием для приостановления предоставления муниципальной услуги</w:t>
      </w:r>
      <w:r w:rsidR="00CB4D25" w:rsidRPr="003314B7">
        <w:t xml:space="preserve"> </w:t>
      </w:r>
      <w:r w:rsidR="00CB4D25" w:rsidRPr="003314B7">
        <w:rPr>
          <w:b w:val="0"/>
        </w:rPr>
        <w:t>является возникновение необходимости дополнительной проверки документов или обстоятельств, препятствующих проведению проверки в рамках межведомственного взаимодействия указанной заявителем информации</w:t>
      </w:r>
      <w:r w:rsidR="00CB4D25" w:rsidRPr="003314B7">
        <w:rPr>
          <w:rStyle w:val="2"/>
          <w:b w:val="0"/>
        </w:rPr>
        <w:t>.</w:t>
      </w:r>
    </w:p>
    <w:p w:rsidR="00CB4D25" w:rsidRPr="003314B7" w:rsidRDefault="00CB4D25" w:rsidP="006A49F5">
      <w:pPr>
        <w:pStyle w:val="ConsPlusNormal"/>
        <w:ind w:firstLine="851"/>
        <w:jc w:val="both"/>
        <w:rPr>
          <w:rFonts w:ascii="Times New Roman" w:hAnsi="Times New Roman" w:cs="Times New Roman"/>
          <w:sz w:val="28"/>
          <w:szCs w:val="28"/>
        </w:rPr>
      </w:pPr>
      <w:r w:rsidRPr="003314B7">
        <w:rPr>
          <w:rFonts w:ascii="Times New Roman" w:hAnsi="Times New Roman" w:cs="Times New Roman"/>
          <w:sz w:val="28"/>
          <w:szCs w:val="28"/>
        </w:rPr>
        <w:t>Заявитель в течение 5 рабочих дней после получения уведомления о приостановке предоставления муниципальной услуги направляет в Уполномоченный орган необходимые документы и сведения для предоставления муниципальной услуги.</w:t>
      </w:r>
    </w:p>
    <w:p w:rsidR="00CB4D25" w:rsidRPr="003314B7" w:rsidRDefault="00CB4D25" w:rsidP="006A49F5">
      <w:pPr>
        <w:pStyle w:val="ConsPlusNormal"/>
        <w:ind w:firstLine="851"/>
        <w:jc w:val="both"/>
        <w:rPr>
          <w:rFonts w:ascii="Times New Roman" w:hAnsi="Times New Roman" w:cs="Times New Roman"/>
          <w:sz w:val="28"/>
          <w:szCs w:val="28"/>
        </w:rPr>
      </w:pPr>
      <w:r w:rsidRPr="003314B7">
        <w:rPr>
          <w:rFonts w:ascii="Times New Roman" w:hAnsi="Times New Roman" w:cs="Times New Roman"/>
          <w:sz w:val="28"/>
          <w:szCs w:val="28"/>
        </w:rPr>
        <w:t>В случае непредставления необходимых документов и сведений для предоставления муниципальной услуги в установленный срок заявителю направляется отказ в предоставлении муниципальной услуги. При этом заявитель сохраняет за собой право повторной подачи заявления.</w:t>
      </w:r>
    </w:p>
    <w:p w:rsidR="00CB4D25" w:rsidRPr="003314B7" w:rsidRDefault="00CB4D25" w:rsidP="00CB4D25">
      <w:pPr>
        <w:tabs>
          <w:tab w:val="left" w:pos="3165"/>
        </w:tabs>
        <w:ind w:firstLine="709"/>
        <w:jc w:val="both"/>
        <w:rPr>
          <w:rFonts w:ascii="Times New Roman" w:hAnsi="Times New Roman" w:cs="Times New Roman"/>
          <w:color w:val="auto"/>
          <w:sz w:val="28"/>
          <w:szCs w:val="28"/>
        </w:rPr>
      </w:pPr>
    </w:p>
    <w:p w:rsidR="00CB4D25" w:rsidRPr="003314B7" w:rsidRDefault="00CB4D25" w:rsidP="00CB4D25">
      <w:pPr>
        <w:autoSpaceDE w:val="0"/>
        <w:autoSpaceDN w:val="0"/>
        <w:ind w:firstLine="709"/>
        <w:jc w:val="center"/>
        <w:rPr>
          <w:rFonts w:ascii="Times New Roman"/>
          <w:color w:val="auto"/>
          <w:sz w:val="28"/>
        </w:rPr>
      </w:pPr>
      <w:r w:rsidRPr="003314B7">
        <w:rPr>
          <w:rFonts w:ascii="Times New Roman" w:hAnsi="Times New Roman" w:cs="Times New Roman"/>
          <w:b/>
          <w:color w:val="auto"/>
          <w:sz w:val="28"/>
        </w:rPr>
        <w:t>Принятие решения о предоставлении (об отказе в предоставлении) муниципальной услуги</w:t>
      </w:r>
    </w:p>
    <w:p w:rsidR="00CB4D25" w:rsidRPr="003314B7" w:rsidRDefault="00CB4D25" w:rsidP="00CB4D25">
      <w:pPr>
        <w:tabs>
          <w:tab w:val="left" w:pos="3165"/>
        </w:tabs>
        <w:ind w:firstLine="709"/>
        <w:jc w:val="both"/>
        <w:rPr>
          <w:rFonts w:ascii="Times New Roman" w:hAnsi="Times New Roman" w:cs="Times New Roman"/>
          <w:color w:val="auto"/>
          <w:sz w:val="28"/>
          <w:szCs w:val="28"/>
        </w:rPr>
      </w:pPr>
    </w:p>
    <w:p w:rsidR="00CB4D25" w:rsidRPr="003314B7" w:rsidRDefault="00B40A7D" w:rsidP="001D768B">
      <w:pPr>
        <w:pStyle w:val="ConsPlusNormal"/>
        <w:ind w:firstLine="851"/>
        <w:jc w:val="both"/>
        <w:rPr>
          <w:rStyle w:val="2"/>
        </w:rPr>
      </w:pPr>
      <w:r w:rsidRPr="003314B7">
        <w:rPr>
          <w:rFonts w:ascii="Times New Roman" w:hAnsi="Times New Roman" w:cs="Times New Roman"/>
          <w:sz w:val="28"/>
          <w:szCs w:val="28"/>
        </w:rPr>
        <w:t>3</w:t>
      </w:r>
      <w:r w:rsidR="00CB4D25" w:rsidRPr="003314B7">
        <w:rPr>
          <w:rFonts w:ascii="Times New Roman" w:hAnsi="Times New Roman" w:cs="Times New Roman"/>
          <w:sz w:val="28"/>
          <w:szCs w:val="28"/>
        </w:rPr>
        <w:t>.2</w:t>
      </w:r>
      <w:r w:rsidRPr="003314B7">
        <w:rPr>
          <w:rFonts w:ascii="Times New Roman" w:hAnsi="Times New Roman" w:cs="Times New Roman"/>
          <w:sz w:val="28"/>
          <w:szCs w:val="28"/>
        </w:rPr>
        <w:t>2</w:t>
      </w:r>
      <w:r w:rsidR="001D768B">
        <w:rPr>
          <w:rFonts w:ascii="Times New Roman" w:hAnsi="Times New Roman" w:cs="Times New Roman"/>
          <w:sz w:val="28"/>
          <w:szCs w:val="28"/>
        </w:rPr>
        <w:t>.</w:t>
      </w:r>
      <w:r w:rsidR="00CB4D25" w:rsidRPr="003314B7">
        <w:rPr>
          <w:rFonts w:ascii="Times New Roman" w:hAnsi="Times New Roman" w:cs="Times New Roman"/>
          <w:sz w:val="28"/>
          <w:szCs w:val="28"/>
        </w:rPr>
        <w:t xml:space="preserve"> </w:t>
      </w:r>
      <w:r w:rsidR="00CB4D25" w:rsidRPr="003314B7">
        <w:rPr>
          <w:rStyle w:val="2"/>
        </w:rPr>
        <w:t>Основания для отказа в предоставлении муниципальной услуги:</w:t>
      </w:r>
    </w:p>
    <w:p w:rsidR="00CB4D25" w:rsidRPr="003314B7" w:rsidRDefault="00B40A7D" w:rsidP="002459F8">
      <w:pPr>
        <w:pStyle w:val="a8"/>
        <w:spacing w:line="235" w:lineRule="auto"/>
        <w:ind w:left="118" w:right="210" w:firstLine="733"/>
        <w:jc w:val="both"/>
        <w:rPr>
          <w:sz w:val="28"/>
          <w:szCs w:val="28"/>
        </w:rPr>
      </w:pPr>
      <w:r w:rsidRPr="003314B7">
        <w:rPr>
          <w:sz w:val="28"/>
          <w:szCs w:val="28"/>
        </w:rPr>
        <w:t>3</w:t>
      </w:r>
      <w:r w:rsidR="00CB4D25" w:rsidRPr="003314B7">
        <w:rPr>
          <w:sz w:val="28"/>
          <w:szCs w:val="28"/>
        </w:rPr>
        <w:t>.2</w:t>
      </w:r>
      <w:r w:rsidRPr="003314B7">
        <w:rPr>
          <w:sz w:val="28"/>
          <w:szCs w:val="28"/>
        </w:rPr>
        <w:t>2</w:t>
      </w:r>
      <w:r w:rsidR="00CB4D25" w:rsidRPr="003314B7">
        <w:rPr>
          <w:sz w:val="28"/>
          <w:szCs w:val="28"/>
        </w:rPr>
        <w:t>.1</w:t>
      </w:r>
      <w:r w:rsidR="001D768B">
        <w:rPr>
          <w:sz w:val="28"/>
          <w:szCs w:val="28"/>
        </w:rPr>
        <w:t>.</w:t>
      </w:r>
      <w:r w:rsidR="00CB4D25" w:rsidRPr="003314B7">
        <w:rPr>
          <w:sz w:val="28"/>
          <w:szCs w:val="28"/>
        </w:rPr>
        <w:t xml:space="preserve"> лицо, подавшее заявление, не относится к кругу лиц, установленных</w:t>
      </w:r>
      <w:r w:rsidR="00CB4D25" w:rsidRPr="003314B7">
        <w:rPr>
          <w:spacing w:val="1"/>
          <w:sz w:val="28"/>
          <w:szCs w:val="28"/>
        </w:rPr>
        <w:t xml:space="preserve"> </w:t>
      </w:r>
      <w:r w:rsidR="00CB4D25" w:rsidRPr="003314B7">
        <w:rPr>
          <w:sz w:val="28"/>
          <w:szCs w:val="28"/>
        </w:rPr>
        <w:t>пунктом</w:t>
      </w:r>
      <w:r w:rsidR="00CB4D25" w:rsidRPr="003314B7">
        <w:rPr>
          <w:spacing w:val="19"/>
          <w:sz w:val="28"/>
          <w:szCs w:val="28"/>
        </w:rPr>
        <w:t xml:space="preserve"> 1.</w:t>
      </w:r>
      <w:r w:rsidR="00CB4D25" w:rsidRPr="003314B7">
        <w:rPr>
          <w:sz w:val="28"/>
          <w:szCs w:val="28"/>
        </w:rPr>
        <w:t>2</w:t>
      </w:r>
      <w:r w:rsidR="00CB4D25" w:rsidRPr="003314B7">
        <w:rPr>
          <w:spacing w:val="-4"/>
          <w:sz w:val="28"/>
          <w:szCs w:val="28"/>
        </w:rPr>
        <w:t xml:space="preserve"> </w:t>
      </w:r>
      <w:r w:rsidR="00CB4D25" w:rsidRPr="003314B7">
        <w:rPr>
          <w:sz w:val="28"/>
          <w:szCs w:val="28"/>
        </w:rPr>
        <w:t>настоящего</w:t>
      </w:r>
      <w:r w:rsidR="00CB4D25" w:rsidRPr="003314B7">
        <w:rPr>
          <w:spacing w:val="8"/>
          <w:sz w:val="28"/>
          <w:szCs w:val="28"/>
        </w:rPr>
        <w:t xml:space="preserve"> </w:t>
      </w:r>
      <w:r w:rsidR="00CB4D25" w:rsidRPr="003314B7">
        <w:rPr>
          <w:sz w:val="28"/>
          <w:szCs w:val="28"/>
        </w:rPr>
        <w:t>Административного регламента;</w:t>
      </w:r>
    </w:p>
    <w:p w:rsidR="00CB4D25" w:rsidRPr="003314B7" w:rsidRDefault="00B40A7D" w:rsidP="002459F8">
      <w:pPr>
        <w:pStyle w:val="a8"/>
        <w:spacing w:line="230" w:lineRule="auto"/>
        <w:ind w:left="119" w:right="183" w:firstLine="733"/>
        <w:jc w:val="both"/>
        <w:rPr>
          <w:sz w:val="28"/>
          <w:szCs w:val="28"/>
        </w:rPr>
      </w:pPr>
      <w:r w:rsidRPr="003314B7">
        <w:rPr>
          <w:sz w:val="28"/>
          <w:szCs w:val="28"/>
        </w:rPr>
        <w:t>3</w:t>
      </w:r>
      <w:r w:rsidR="00CB4D25" w:rsidRPr="003314B7">
        <w:rPr>
          <w:sz w:val="28"/>
          <w:szCs w:val="28"/>
        </w:rPr>
        <w:t>.2</w:t>
      </w:r>
      <w:r w:rsidRPr="003314B7">
        <w:rPr>
          <w:sz w:val="28"/>
          <w:szCs w:val="28"/>
        </w:rPr>
        <w:t>2</w:t>
      </w:r>
      <w:r w:rsidR="00CB4D25" w:rsidRPr="003314B7">
        <w:rPr>
          <w:sz w:val="28"/>
          <w:szCs w:val="28"/>
        </w:rPr>
        <w:t>.2</w:t>
      </w:r>
      <w:r w:rsidR="001D768B">
        <w:rPr>
          <w:sz w:val="28"/>
          <w:szCs w:val="28"/>
        </w:rPr>
        <w:t>.</w:t>
      </w:r>
      <w:r w:rsidR="00CB4D25" w:rsidRPr="003314B7">
        <w:rPr>
          <w:sz w:val="28"/>
          <w:szCs w:val="28"/>
        </w:rPr>
        <w:t xml:space="preserve"> представленные</w:t>
      </w:r>
      <w:r w:rsidR="00CB4D25" w:rsidRPr="003314B7">
        <w:rPr>
          <w:spacing w:val="1"/>
          <w:sz w:val="28"/>
          <w:szCs w:val="28"/>
        </w:rPr>
        <w:t xml:space="preserve"> </w:t>
      </w:r>
      <w:r w:rsidR="00CB4D25" w:rsidRPr="003314B7">
        <w:rPr>
          <w:sz w:val="28"/>
          <w:szCs w:val="28"/>
        </w:rPr>
        <w:t>сведения</w:t>
      </w:r>
      <w:r w:rsidR="00CB4D25" w:rsidRPr="003314B7">
        <w:rPr>
          <w:spacing w:val="1"/>
          <w:sz w:val="28"/>
          <w:szCs w:val="28"/>
        </w:rPr>
        <w:t xml:space="preserve"> </w:t>
      </w:r>
      <w:r w:rsidR="00CB4D25" w:rsidRPr="003314B7">
        <w:rPr>
          <w:sz w:val="28"/>
          <w:szCs w:val="28"/>
        </w:rPr>
        <w:t>и</w:t>
      </w:r>
      <w:r w:rsidR="00CB4D25" w:rsidRPr="003314B7">
        <w:rPr>
          <w:spacing w:val="1"/>
          <w:sz w:val="28"/>
          <w:szCs w:val="28"/>
        </w:rPr>
        <w:t xml:space="preserve"> </w:t>
      </w:r>
      <w:r w:rsidR="00CB4D25" w:rsidRPr="003314B7">
        <w:rPr>
          <w:sz w:val="28"/>
          <w:szCs w:val="28"/>
        </w:rPr>
        <w:t>(или)</w:t>
      </w:r>
      <w:r w:rsidR="00CB4D25" w:rsidRPr="003314B7">
        <w:rPr>
          <w:spacing w:val="1"/>
          <w:sz w:val="28"/>
          <w:szCs w:val="28"/>
        </w:rPr>
        <w:t xml:space="preserve"> </w:t>
      </w:r>
      <w:r w:rsidR="00CB4D25" w:rsidRPr="003314B7">
        <w:rPr>
          <w:sz w:val="28"/>
          <w:szCs w:val="28"/>
        </w:rPr>
        <w:t>документы</w:t>
      </w:r>
      <w:r w:rsidR="00CB4D25" w:rsidRPr="003314B7">
        <w:rPr>
          <w:spacing w:val="1"/>
          <w:sz w:val="28"/>
          <w:szCs w:val="28"/>
        </w:rPr>
        <w:t xml:space="preserve"> </w:t>
      </w:r>
      <w:r w:rsidR="00CB4D25" w:rsidRPr="003314B7">
        <w:rPr>
          <w:sz w:val="28"/>
          <w:szCs w:val="28"/>
        </w:rPr>
        <w:t>не</w:t>
      </w:r>
      <w:r w:rsidR="00CB4D25" w:rsidRPr="003314B7">
        <w:rPr>
          <w:spacing w:val="1"/>
          <w:sz w:val="28"/>
          <w:szCs w:val="28"/>
        </w:rPr>
        <w:t xml:space="preserve"> </w:t>
      </w:r>
      <w:r w:rsidR="00CB4D25" w:rsidRPr="003314B7">
        <w:rPr>
          <w:sz w:val="28"/>
          <w:szCs w:val="28"/>
        </w:rPr>
        <w:t>соответствуют</w:t>
      </w:r>
      <w:r w:rsidR="00CB4D25" w:rsidRPr="003314B7">
        <w:rPr>
          <w:spacing w:val="1"/>
          <w:sz w:val="28"/>
          <w:szCs w:val="28"/>
        </w:rPr>
        <w:t xml:space="preserve"> </w:t>
      </w:r>
      <w:r w:rsidR="00CB4D25" w:rsidRPr="003314B7">
        <w:rPr>
          <w:sz w:val="28"/>
          <w:szCs w:val="28"/>
        </w:rPr>
        <w:t>сведениям,</w:t>
      </w:r>
      <w:r w:rsidR="00CB4D25" w:rsidRPr="003314B7">
        <w:rPr>
          <w:spacing w:val="1"/>
          <w:sz w:val="28"/>
          <w:szCs w:val="28"/>
        </w:rPr>
        <w:t xml:space="preserve"> </w:t>
      </w:r>
      <w:r w:rsidR="00CB4D25" w:rsidRPr="003314B7">
        <w:rPr>
          <w:sz w:val="28"/>
          <w:szCs w:val="28"/>
        </w:rPr>
        <w:t>полученным</w:t>
      </w:r>
      <w:r w:rsidR="00CB4D25" w:rsidRPr="003314B7">
        <w:rPr>
          <w:spacing w:val="1"/>
          <w:sz w:val="28"/>
          <w:szCs w:val="28"/>
        </w:rPr>
        <w:t xml:space="preserve"> </w:t>
      </w:r>
      <w:r w:rsidR="00CB4D25" w:rsidRPr="003314B7">
        <w:rPr>
          <w:sz w:val="28"/>
          <w:szCs w:val="28"/>
        </w:rPr>
        <w:t>в</w:t>
      </w:r>
      <w:r w:rsidR="00CB4D25" w:rsidRPr="003314B7">
        <w:rPr>
          <w:spacing w:val="1"/>
          <w:sz w:val="28"/>
          <w:szCs w:val="28"/>
        </w:rPr>
        <w:t xml:space="preserve"> </w:t>
      </w:r>
      <w:r w:rsidR="00CB4D25" w:rsidRPr="003314B7">
        <w:rPr>
          <w:sz w:val="28"/>
          <w:szCs w:val="28"/>
        </w:rPr>
        <w:t>ходе</w:t>
      </w:r>
      <w:r w:rsidR="00CB4D25" w:rsidRPr="003314B7">
        <w:rPr>
          <w:spacing w:val="1"/>
          <w:sz w:val="28"/>
          <w:szCs w:val="28"/>
        </w:rPr>
        <w:t xml:space="preserve"> </w:t>
      </w:r>
      <w:r w:rsidR="00CB4D25" w:rsidRPr="003314B7">
        <w:rPr>
          <w:sz w:val="28"/>
          <w:szCs w:val="28"/>
        </w:rPr>
        <w:t>межведомственного</w:t>
      </w:r>
      <w:r w:rsidR="00CB4D25" w:rsidRPr="003314B7">
        <w:rPr>
          <w:spacing w:val="1"/>
          <w:sz w:val="28"/>
          <w:szCs w:val="28"/>
        </w:rPr>
        <w:t xml:space="preserve"> </w:t>
      </w:r>
      <w:r w:rsidR="00CB4D25" w:rsidRPr="003314B7">
        <w:rPr>
          <w:sz w:val="28"/>
          <w:szCs w:val="28"/>
        </w:rPr>
        <w:t>информационного</w:t>
      </w:r>
      <w:r w:rsidR="00CB4D25" w:rsidRPr="003314B7">
        <w:rPr>
          <w:spacing w:val="1"/>
          <w:sz w:val="28"/>
          <w:szCs w:val="28"/>
        </w:rPr>
        <w:t xml:space="preserve"> </w:t>
      </w:r>
      <w:r w:rsidR="00CB4D25" w:rsidRPr="003314B7">
        <w:rPr>
          <w:sz w:val="28"/>
          <w:szCs w:val="28"/>
        </w:rPr>
        <w:t>взаимодействия;</w:t>
      </w:r>
    </w:p>
    <w:p w:rsidR="00CB4D25" w:rsidRPr="003314B7" w:rsidRDefault="00B40A7D" w:rsidP="002459F8">
      <w:pPr>
        <w:pStyle w:val="a8"/>
        <w:spacing w:line="232" w:lineRule="auto"/>
        <w:ind w:left="129" w:right="181" w:firstLine="733"/>
        <w:jc w:val="both"/>
        <w:rPr>
          <w:sz w:val="28"/>
          <w:szCs w:val="28"/>
        </w:rPr>
      </w:pPr>
      <w:r w:rsidRPr="003314B7">
        <w:rPr>
          <w:sz w:val="28"/>
          <w:szCs w:val="28"/>
        </w:rPr>
        <w:t>3</w:t>
      </w:r>
      <w:r w:rsidR="00CB4D25" w:rsidRPr="003314B7">
        <w:rPr>
          <w:sz w:val="28"/>
          <w:szCs w:val="28"/>
        </w:rPr>
        <w:t>.2</w:t>
      </w:r>
      <w:r w:rsidRPr="003314B7">
        <w:rPr>
          <w:sz w:val="28"/>
          <w:szCs w:val="28"/>
        </w:rPr>
        <w:t>2</w:t>
      </w:r>
      <w:r w:rsidR="00CB4D25" w:rsidRPr="003314B7">
        <w:rPr>
          <w:sz w:val="28"/>
          <w:szCs w:val="28"/>
        </w:rPr>
        <w:t>.3</w:t>
      </w:r>
      <w:r w:rsidR="001D768B">
        <w:rPr>
          <w:sz w:val="28"/>
          <w:szCs w:val="28"/>
        </w:rPr>
        <w:t>.</w:t>
      </w:r>
      <w:r w:rsidR="00CB4D25" w:rsidRPr="003314B7">
        <w:rPr>
          <w:sz w:val="28"/>
          <w:szCs w:val="28"/>
        </w:rPr>
        <w:t xml:space="preserve"> представленные</w:t>
      </w:r>
      <w:r w:rsidR="00CB4D25" w:rsidRPr="003314B7">
        <w:rPr>
          <w:spacing w:val="1"/>
          <w:sz w:val="28"/>
          <w:szCs w:val="28"/>
        </w:rPr>
        <w:t xml:space="preserve"> </w:t>
      </w:r>
      <w:r w:rsidR="00CB4D25" w:rsidRPr="003314B7">
        <w:rPr>
          <w:sz w:val="28"/>
          <w:szCs w:val="28"/>
        </w:rPr>
        <w:t>документы</w:t>
      </w:r>
      <w:r w:rsidR="00CB4D25" w:rsidRPr="003314B7">
        <w:rPr>
          <w:spacing w:val="1"/>
          <w:sz w:val="28"/>
          <w:szCs w:val="28"/>
        </w:rPr>
        <w:t xml:space="preserve"> </w:t>
      </w:r>
      <w:r w:rsidR="00CB4D25" w:rsidRPr="003314B7">
        <w:rPr>
          <w:sz w:val="28"/>
          <w:szCs w:val="28"/>
        </w:rPr>
        <w:t>не</w:t>
      </w:r>
      <w:r w:rsidR="00CB4D25" w:rsidRPr="003314B7">
        <w:rPr>
          <w:spacing w:val="1"/>
          <w:sz w:val="28"/>
          <w:szCs w:val="28"/>
        </w:rPr>
        <w:t xml:space="preserve"> </w:t>
      </w:r>
      <w:r w:rsidR="00CB4D25" w:rsidRPr="003314B7">
        <w:rPr>
          <w:sz w:val="28"/>
          <w:szCs w:val="28"/>
        </w:rPr>
        <w:t>соответствуют</w:t>
      </w:r>
      <w:r w:rsidR="00CB4D25" w:rsidRPr="003314B7">
        <w:rPr>
          <w:spacing w:val="1"/>
          <w:sz w:val="28"/>
          <w:szCs w:val="28"/>
        </w:rPr>
        <w:t xml:space="preserve"> </w:t>
      </w:r>
      <w:r w:rsidR="00CB4D25" w:rsidRPr="003314B7">
        <w:rPr>
          <w:sz w:val="28"/>
          <w:szCs w:val="28"/>
        </w:rPr>
        <w:t>по</w:t>
      </w:r>
      <w:r w:rsidR="00CB4D25" w:rsidRPr="003314B7">
        <w:rPr>
          <w:spacing w:val="1"/>
          <w:sz w:val="28"/>
          <w:szCs w:val="28"/>
        </w:rPr>
        <w:t xml:space="preserve"> </w:t>
      </w:r>
      <w:r w:rsidR="00CB4D25" w:rsidRPr="003314B7">
        <w:rPr>
          <w:sz w:val="28"/>
          <w:szCs w:val="28"/>
        </w:rPr>
        <w:t>форме</w:t>
      </w:r>
      <w:r w:rsidR="00CB4D25" w:rsidRPr="003314B7">
        <w:rPr>
          <w:spacing w:val="1"/>
          <w:sz w:val="28"/>
          <w:szCs w:val="28"/>
        </w:rPr>
        <w:t xml:space="preserve"> </w:t>
      </w:r>
      <w:r w:rsidR="00CB4D25" w:rsidRPr="003314B7">
        <w:rPr>
          <w:sz w:val="28"/>
          <w:szCs w:val="28"/>
        </w:rPr>
        <w:t>или</w:t>
      </w:r>
      <w:r w:rsidR="00CB4D25" w:rsidRPr="003314B7">
        <w:rPr>
          <w:spacing w:val="1"/>
          <w:sz w:val="28"/>
          <w:szCs w:val="28"/>
        </w:rPr>
        <w:t xml:space="preserve"> </w:t>
      </w:r>
      <w:r w:rsidR="00CB4D25" w:rsidRPr="003314B7">
        <w:rPr>
          <w:sz w:val="28"/>
          <w:szCs w:val="28"/>
        </w:rPr>
        <w:t>содержанию</w:t>
      </w:r>
      <w:r w:rsidR="00CB4D25" w:rsidRPr="003314B7">
        <w:rPr>
          <w:spacing w:val="1"/>
          <w:sz w:val="28"/>
          <w:szCs w:val="28"/>
        </w:rPr>
        <w:t xml:space="preserve"> </w:t>
      </w:r>
      <w:r w:rsidR="00CB4D25" w:rsidRPr="003314B7">
        <w:rPr>
          <w:sz w:val="28"/>
          <w:szCs w:val="28"/>
        </w:rPr>
        <w:t>требованиям</w:t>
      </w:r>
      <w:r w:rsidR="00CB4D25" w:rsidRPr="003314B7">
        <w:rPr>
          <w:spacing w:val="1"/>
          <w:sz w:val="28"/>
          <w:szCs w:val="28"/>
        </w:rPr>
        <w:t xml:space="preserve"> </w:t>
      </w:r>
      <w:r w:rsidR="00CB4D25" w:rsidRPr="003314B7">
        <w:rPr>
          <w:sz w:val="28"/>
          <w:szCs w:val="28"/>
        </w:rPr>
        <w:t>законодательства Российской</w:t>
      </w:r>
      <w:r w:rsidR="00CB4D25" w:rsidRPr="003314B7">
        <w:rPr>
          <w:spacing w:val="1"/>
          <w:sz w:val="28"/>
          <w:szCs w:val="28"/>
        </w:rPr>
        <w:t xml:space="preserve"> </w:t>
      </w:r>
      <w:r w:rsidR="00CB4D25" w:rsidRPr="003314B7">
        <w:rPr>
          <w:sz w:val="28"/>
          <w:szCs w:val="28"/>
        </w:rPr>
        <w:t>Федерации,</w:t>
      </w:r>
      <w:r w:rsidR="00CB4D25" w:rsidRPr="003314B7">
        <w:rPr>
          <w:spacing w:val="1"/>
          <w:sz w:val="28"/>
          <w:szCs w:val="28"/>
        </w:rPr>
        <w:t xml:space="preserve"> </w:t>
      </w:r>
      <w:r w:rsidR="00CB4D25" w:rsidRPr="003314B7">
        <w:rPr>
          <w:sz w:val="28"/>
          <w:szCs w:val="28"/>
        </w:rPr>
        <w:t>законов</w:t>
      </w:r>
      <w:r w:rsidR="00CB4D25" w:rsidRPr="003314B7">
        <w:rPr>
          <w:spacing w:val="1"/>
          <w:sz w:val="28"/>
          <w:szCs w:val="28"/>
        </w:rPr>
        <w:t xml:space="preserve"> </w:t>
      </w:r>
      <w:r w:rsidR="00CB4D25" w:rsidRPr="003314B7">
        <w:rPr>
          <w:sz w:val="28"/>
          <w:szCs w:val="28"/>
        </w:rPr>
        <w:t>или</w:t>
      </w:r>
      <w:r w:rsidR="00CB4D25" w:rsidRPr="003314B7">
        <w:rPr>
          <w:spacing w:val="7"/>
          <w:sz w:val="28"/>
          <w:szCs w:val="28"/>
        </w:rPr>
        <w:t xml:space="preserve"> </w:t>
      </w:r>
      <w:r w:rsidR="00CB4D25" w:rsidRPr="003314B7">
        <w:rPr>
          <w:sz w:val="28"/>
          <w:szCs w:val="28"/>
        </w:rPr>
        <w:t>иных</w:t>
      </w:r>
      <w:r w:rsidR="00CB4D25" w:rsidRPr="003314B7">
        <w:rPr>
          <w:spacing w:val="7"/>
          <w:sz w:val="28"/>
          <w:szCs w:val="28"/>
        </w:rPr>
        <w:t xml:space="preserve"> </w:t>
      </w:r>
      <w:r w:rsidR="00CB4D25" w:rsidRPr="003314B7">
        <w:rPr>
          <w:sz w:val="28"/>
          <w:szCs w:val="28"/>
        </w:rPr>
        <w:t>нормативных</w:t>
      </w:r>
      <w:r w:rsidR="00CB4D25" w:rsidRPr="003314B7">
        <w:rPr>
          <w:spacing w:val="26"/>
          <w:sz w:val="28"/>
          <w:szCs w:val="28"/>
        </w:rPr>
        <w:t xml:space="preserve"> </w:t>
      </w:r>
      <w:r w:rsidR="00CB4D25" w:rsidRPr="003314B7">
        <w:rPr>
          <w:sz w:val="28"/>
          <w:szCs w:val="28"/>
        </w:rPr>
        <w:t>правовых</w:t>
      </w:r>
      <w:r w:rsidR="00CB4D25" w:rsidRPr="003314B7">
        <w:rPr>
          <w:spacing w:val="22"/>
          <w:sz w:val="28"/>
          <w:szCs w:val="28"/>
        </w:rPr>
        <w:t xml:space="preserve"> </w:t>
      </w:r>
      <w:r w:rsidR="00CB4D25" w:rsidRPr="003314B7">
        <w:rPr>
          <w:sz w:val="28"/>
          <w:szCs w:val="28"/>
        </w:rPr>
        <w:t>актов</w:t>
      </w:r>
      <w:r w:rsidR="00CB4D25" w:rsidRPr="003314B7">
        <w:rPr>
          <w:spacing w:val="8"/>
          <w:sz w:val="28"/>
          <w:szCs w:val="28"/>
        </w:rPr>
        <w:t xml:space="preserve"> </w:t>
      </w:r>
      <w:r w:rsidR="00CB4D25" w:rsidRPr="003314B7">
        <w:rPr>
          <w:sz w:val="28"/>
          <w:szCs w:val="28"/>
        </w:rPr>
        <w:t>субъектов</w:t>
      </w:r>
      <w:r w:rsidR="00CB4D25" w:rsidRPr="003314B7">
        <w:rPr>
          <w:spacing w:val="24"/>
          <w:sz w:val="28"/>
          <w:szCs w:val="28"/>
        </w:rPr>
        <w:t xml:space="preserve"> </w:t>
      </w:r>
      <w:r w:rsidR="00CB4D25" w:rsidRPr="003314B7">
        <w:rPr>
          <w:sz w:val="28"/>
          <w:szCs w:val="28"/>
        </w:rPr>
        <w:t>Российской</w:t>
      </w:r>
      <w:r w:rsidR="00CB4D25" w:rsidRPr="003314B7">
        <w:rPr>
          <w:spacing w:val="26"/>
          <w:sz w:val="28"/>
          <w:szCs w:val="28"/>
        </w:rPr>
        <w:t xml:space="preserve"> </w:t>
      </w:r>
      <w:r w:rsidR="00CB4D25" w:rsidRPr="003314B7">
        <w:rPr>
          <w:sz w:val="28"/>
          <w:szCs w:val="28"/>
        </w:rPr>
        <w:t>Федерации;</w:t>
      </w:r>
    </w:p>
    <w:p w:rsidR="00CB4D25" w:rsidRPr="003314B7" w:rsidRDefault="00B40A7D" w:rsidP="002459F8">
      <w:pPr>
        <w:pStyle w:val="a8"/>
        <w:spacing w:line="237" w:lineRule="auto"/>
        <w:ind w:left="137" w:right="172" w:firstLine="733"/>
        <w:jc w:val="both"/>
        <w:rPr>
          <w:sz w:val="28"/>
          <w:szCs w:val="28"/>
        </w:rPr>
      </w:pPr>
      <w:r w:rsidRPr="003314B7">
        <w:rPr>
          <w:sz w:val="28"/>
          <w:szCs w:val="28"/>
        </w:rPr>
        <w:t>3</w:t>
      </w:r>
      <w:r w:rsidR="00CB4D25" w:rsidRPr="003314B7">
        <w:rPr>
          <w:sz w:val="28"/>
          <w:szCs w:val="28"/>
        </w:rPr>
        <w:t>.2</w:t>
      </w:r>
      <w:r w:rsidRPr="003314B7">
        <w:rPr>
          <w:sz w:val="28"/>
          <w:szCs w:val="28"/>
        </w:rPr>
        <w:t>2</w:t>
      </w:r>
      <w:r w:rsidR="00CB4D25" w:rsidRPr="003314B7">
        <w:rPr>
          <w:sz w:val="28"/>
          <w:szCs w:val="28"/>
        </w:rPr>
        <w:t>.4</w:t>
      </w:r>
      <w:r w:rsidR="001D768B">
        <w:rPr>
          <w:sz w:val="28"/>
          <w:szCs w:val="28"/>
        </w:rPr>
        <w:t>.</w:t>
      </w:r>
      <w:r w:rsidR="00CB4D25" w:rsidRPr="003314B7">
        <w:rPr>
          <w:sz w:val="28"/>
          <w:szCs w:val="28"/>
        </w:rPr>
        <w:t xml:space="preserve"> заявитель</w:t>
      </w:r>
      <w:r w:rsidR="00CB4D25" w:rsidRPr="003314B7">
        <w:rPr>
          <w:spacing w:val="1"/>
          <w:sz w:val="28"/>
          <w:szCs w:val="28"/>
        </w:rPr>
        <w:t xml:space="preserve"> </w:t>
      </w:r>
      <w:r w:rsidR="00CB4D25" w:rsidRPr="003314B7">
        <w:rPr>
          <w:sz w:val="28"/>
          <w:szCs w:val="28"/>
        </w:rPr>
        <w:t>отозвал</w:t>
      </w:r>
      <w:r w:rsidR="00CB4D25" w:rsidRPr="003314B7">
        <w:rPr>
          <w:spacing w:val="1"/>
          <w:sz w:val="28"/>
          <w:szCs w:val="28"/>
        </w:rPr>
        <w:t xml:space="preserve"> </w:t>
      </w:r>
      <w:r w:rsidR="00CB4D25" w:rsidRPr="003314B7">
        <w:rPr>
          <w:sz w:val="28"/>
          <w:szCs w:val="28"/>
        </w:rPr>
        <w:t>заявление</w:t>
      </w:r>
      <w:r w:rsidR="00CB4D25" w:rsidRPr="003314B7">
        <w:rPr>
          <w:spacing w:val="1"/>
          <w:sz w:val="28"/>
          <w:szCs w:val="28"/>
        </w:rPr>
        <w:t xml:space="preserve"> </w:t>
      </w:r>
      <w:r w:rsidR="00CB4D25" w:rsidRPr="003314B7">
        <w:rPr>
          <w:sz w:val="28"/>
          <w:szCs w:val="28"/>
        </w:rPr>
        <w:t>(отзыв</w:t>
      </w:r>
      <w:r w:rsidR="00CB4D25" w:rsidRPr="003314B7">
        <w:rPr>
          <w:spacing w:val="1"/>
          <w:sz w:val="28"/>
          <w:szCs w:val="28"/>
        </w:rPr>
        <w:t xml:space="preserve"> </w:t>
      </w:r>
      <w:r w:rsidR="00CB4D25" w:rsidRPr="003314B7">
        <w:rPr>
          <w:sz w:val="28"/>
          <w:szCs w:val="28"/>
        </w:rPr>
        <w:t>заявления</w:t>
      </w:r>
      <w:r w:rsidR="00CB4D25" w:rsidRPr="003314B7">
        <w:rPr>
          <w:spacing w:val="1"/>
          <w:sz w:val="28"/>
          <w:szCs w:val="28"/>
        </w:rPr>
        <w:t xml:space="preserve"> </w:t>
      </w:r>
      <w:r w:rsidR="00CB4D25" w:rsidRPr="003314B7">
        <w:rPr>
          <w:sz w:val="28"/>
          <w:szCs w:val="28"/>
        </w:rPr>
        <w:t>осуществляется</w:t>
      </w:r>
      <w:r w:rsidR="00CB4D25" w:rsidRPr="003314B7">
        <w:rPr>
          <w:spacing w:val="1"/>
          <w:sz w:val="28"/>
          <w:szCs w:val="28"/>
        </w:rPr>
        <w:t xml:space="preserve"> </w:t>
      </w:r>
      <w:r w:rsidR="00CB4D25" w:rsidRPr="003314B7">
        <w:rPr>
          <w:sz w:val="28"/>
          <w:szCs w:val="28"/>
        </w:rPr>
        <w:t>при</w:t>
      </w:r>
      <w:r w:rsidR="00CB4D25" w:rsidRPr="003314B7">
        <w:rPr>
          <w:spacing w:val="1"/>
          <w:sz w:val="28"/>
          <w:szCs w:val="28"/>
        </w:rPr>
        <w:t xml:space="preserve"> </w:t>
      </w:r>
      <w:r w:rsidR="00CB4D25" w:rsidRPr="003314B7">
        <w:rPr>
          <w:sz w:val="28"/>
          <w:szCs w:val="28"/>
        </w:rPr>
        <w:t>личном</w:t>
      </w:r>
      <w:r w:rsidR="00CB4D25" w:rsidRPr="003314B7">
        <w:rPr>
          <w:spacing w:val="2"/>
          <w:sz w:val="28"/>
          <w:szCs w:val="28"/>
        </w:rPr>
        <w:t xml:space="preserve"> </w:t>
      </w:r>
      <w:r w:rsidR="00CB4D25" w:rsidRPr="003314B7">
        <w:rPr>
          <w:sz w:val="28"/>
          <w:szCs w:val="28"/>
        </w:rPr>
        <w:t>обращении</w:t>
      </w:r>
      <w:r w:rsidR="00CB4D25" w:rsidRPr="003314B7">
        <w:rPr>
          <w:spacing w:val="9"/>
          <w:sz w:val="28"/>
          <w:szCs w:val="28"/>
        </w:rPr>
        <w:t xml:space="preserve"> </w:t>
      </w:r>
      <w:r w:rsidR="00CB4D25" w:rsidRPr="003314B7">
        <w:rPr>
          <w:sz w:val="28"/>
          <w:szCs w:val="28"/>
        </w:rPr>
        <w:t>заявителя</w:t>
      </w:r>
      <w:r w:rsidR="00CB4D25" w:rsidRPr="003314B7">
        <w:rPr>
          <w:spacing w:val="20"/>
          <w:sz w:val="28"/>
          <w:szCs w:val="28"/>
        </w:rPr>
        <w:t xml:space="preserve"> </w:t>
      </w:r>
      <w:r w:rsidR="00CB4D25" w:rsidRPr="003314B7">
        <w:rPr>
          <w:sz w:val="28"/>
          <w:szCs w:val="28"/>
        </w:rPr>
        <w:t>в</w:t>
      </w:r>
      <w:r w:rsidR="00CB4D25" w:rsidRPr="003314B7">
        <w:rPr>
          <w:spacing w:val="-16"/>
          <w:sz w:val="28"/>
          <w:szCs w:val="28"/>
        </w:rPr>
        <w:t xml:space="preserve"> </w:t>
      </w:r>
      <w:r w:rsidR="00CB4D25" w:rsidRPr="003314B7">
        <w:rPr>
          <w:sz w:val="28"/>
          <w:szCs w:val="28"/>
        </w:rPr>
        <w:t>Уполномоченный</w:t>
      </w:r>
      <w:r w:rsidR="00CB4D25" w:rsidRPr="003314B7">
        <w:rPr>
          <w:spacing w:val="-2"/>
          <w:sz w:val="28"/>
          <w:szCs w:val="28"/>
        </w:rPr>
        <w:t xml:space="preserve"> </w:t>
      </w:r>
      <w:r w:rsidR="00CB4D25" w:rsidRPr="003314B7">
        <w:rPr>
          <w:sz w:val="28"/>
          <w:szCs w:val="28"/>
        </w:rPr>
        <w:t>орган).</w:t>
      </w:r>
    </w:p>
    <w:p w:rsidR="00CB4D25" w:rsidRPr="003314B7" w:rsidRDefault="00CB4D25" w:rsidP="002459F8">
      <w:pPr>
        <w:pStyle w:val="a8"/>
        <w:spacing w:line="232" w:lineRule="auto"/>
        <w:ind w:left="138" w:right="168" w:firstLine="713"/>
        <w:jc w:val="both"/>
        <w:rPr>
          <w:sz w:val="28"/>
          <w:szCs w:val="28"/>
        </w:rPr>
      </w:pPr>
      <w:r w:rsidRPr="003314B7">
        <w:rPr>
          <w:sz w:val="28"/>
          <w:szCs w:val="28"/>
        </w:rPr>
        <w:t>Непредставление</w:t>
      </w:r>
      <w:r w:rsidRPr="003314B7">
        <w:rPr>
          <w:spacing w:val="1"/>
          <w:sz w:val="28"/>
          <w:szCs w:val="28"/>
        </w:rPr>
        <w:t xml:space="preserve"> </w:t>
      </w:r>
      <w:r w:rsidRPr="003314B7">
        <w:rPr>
          <w:sz w:val="28"/>
          <w:szCs w:val="28"/>
        </w:rPr>
        <w:t>(несвоевременное</w:t>
      </w:r>
      <w:r w:rsidRPr="003314B7">
        <w:rPr>
          <w:spacing w:val="1"/>
          <w:sz w:val="28"/>
          <w:szCs w:val="28"/>
        </w:rPr>
        <w:t xml:space="preserve"> </w:t>
      </w:r>
      <w:r w:rsidRPr="003314B7">
        <w:rPr>
          <w:sz w:val="28"/>
          <w:szCs w:val="28"/>
        </w:rPr>
        <w:t>представление)</w:t>
      </w:r>
      <w:r w:rsidRPr="003314B7">
        <w:rPr>
          <w:spacing w:val="1"/>
          <w:sz w:val="28"/>
          <w:szCs w:val="28"/>
        </w:rPr>
        <w:t xml:space="preserve"> </w:t>
      </w:r>
      <w:r w:rsidRPr="003314B7">
        <w:rPr>
          <w:sz w:val="28"/>
          <w:szCs w:val="28"/>
        </w:rPr>
        <w:t>государственными</w:t>
      </w:r>
      <w:r w:rsidRPr="003314B7">
        <w:rPr>
          <w:spacing w:val="1"/>
          <w:sz w:val="28"/>
          <w:szCs w:val="28"/>
        </w:rPr>
        <w:t xml:space="preserve"> </w:t>
      </w:r>
      <w:r w:rsidRPr="003314B7">
        <w:rPr>
          <w:sz w:val="28"/>
          <w:szCs w:val="28"/>
        </w:rPr>
        <w:t>органами, органами местного самоуправления по межведомственному запросу</w:t>
      </w:r>
      <w:r w:rsidRPr="003314B7">
        <w:rPr>
          <w:spacing w:val="1"/>
          <w:sz w:val="28"/>
          <w:szCs w:val="28"/>
        </w:rPr>
        <w:t xml:space="preserve"> </w:t>
      </w:r>
      <w:r w:rsidRPr="003314B7">
        <w:rPr>
          <w:sz w:val="28"/>
          <w:szCs w:val="28"/>
        </w:rPr>
        <w:t xml:space="preserve">документов и сведений, указанных в пункте </w:t>
      </w:r>
      <w:r w:rsidR="00733323" w:rsidRPr="003314B7">
        <w:rPr>
          <w:sz w:val="28"/>
          <w:szCs w:val="28"/>
        </w:rPr>
        <w:t>3</w:t>
      </w:r>
      <w:r w:rsidRPr="003314B7">
        <w:rPr>
          <w:sz w:val="28"/>
          <w:szCs w:val="28"/>
        </w:rPr>
        <w:t>.</w:t>
      </w:r>
      <w:r w:rsidR="00733323" w:rsidRPr="003314B7">
        <w:rPr>
          <w:sz w:val="28"/>
          <w:szCs w:val="28"/>
        </w:rPr>
        <w:t>15</w:t>
      </w:r>
      <w:r w:rsidRPr="003314B7">
        <w:rPr>
          <w:sz w:val="28"/>
          <w:szCs w:val="28"/>
        </w:rPr>
        <w:t xml:space="preserve"> настоящего Административного регламента, не может</w:t>
      </w:r>
      <w:r w:rsidRPr="003314B7">
        <w:rPr>
          <w:spacing w:val="1"/>
          <w:sz w:val="28"/>
          <w:szCs w:val="28"/>
        </w:rPr>
        <w:t xml:space="preserve"> </w:t>
      </w:r>
      <w:r w:rsidRPr="003314B7">
        <w:rPr>
          <w:sz w:val="28"/>
          <w:szCs w:val="28"/>
        </w:rPr>
        <w:t>являться</w:t>
      </w:r>
      <w:r w:rsidRPr="003314B7">
        <w:rPr>
          <w:spacing w:val="24"/>
          <w:sz w:val="28"/>
          <w:szCs w:val="28"/>
        </w:rPr>
        <w:t xml:space="preserve"> </w:t>
      </w:r>
      <w:r w:rsidRPr="003314B7">
        <w:rPr>
          <w:sz w:val="28"/>
          <w:szCs w:val="28"/>
        </w:rPr>
        <w:t>основанием</w:t>
      </w:r>
      <w:r w:rsidRPr="003314B7">
        <w:rPr>
          <w:spacing w:val="36"/>
          <w:sz w:val="28"/>
          <w:szCs w:val="28"/>
        </w:rPr>
        <w:t xml:space="preserve"> </w:t>
      </w:r>
      <w:r w:rsidRPr="003314B7">
        <w:rPr>
          <w:sz w:val="28"/>
          <w:szCs w:val="28"/>
        </w:rPr>
        <w:t>для</w:t>
      </w:r>
      <w:r w:rsidRPr="003314B7">
        <w:rPr>
          <w:spacing w:val="5"/>
          <w:sz w:val="28"/>
          <w:szCs w:val="28"/>
        </w:rPr>
        <w:t xml:space="preserve"> </w:t>
      </w:r>
      <w:r w:rsidRPr="003314B7">
        <w:rPr>
          <w:sz w:val="28"/>
          <w:szCs w:val="28"/>
        </w:rPr>
        <w:t>отказа</w:t>
      </w:r>
      <w:r w:rsidRPr="003314B7">
        <w:rPr>
          <w:spacing w:val="17"/>
          <w:sz w:val="28"/>
          <w:szCs w:val="28"/>
        </w:rPr>
        <w:t xml:space="preserve"> </w:t>
      </w:r>
      <w:r w:rsidRPr="003314B7">
        <w:rPr>
          <w:sz w:val="28"/>
          <w:szCs w:val="28"/>
        </w:rPr>
        <w:t>заявителю</w:t>
      </w:r>
      <w:r w:rsidRPr="003314B7">
        <w:rPr>
          <w:spacing w:val="20"/>
          <w:sz w:val="28"/>
          <w:szCs w:val="28"/>
        </w:rPr>
        <w:t xml:space="preserve"> </w:t>
      </w:r>
      <w:r w:rsidRPr="003314B7">
        <w:rPr>
          <w:sz w:val="28"/>
          <w:szCs w:val="28"/>
        </w:rPr>
        <w:t>в</w:t>
      </w:r>
      <w:r w:rsidRPr="003314B7">
        <w:rPr>
          <w:spacing w:val="4"/>
          <w:sz w:val="28"/>
          <w:szCs w:val="28"/>
        </w:rPr>
        <w:t xml:space="preserve"> </w:t>
      </w:r>
      <w:r w:rsidRPr="003314B7">
        <w:rPr>
          <w:sz w:val="28"/>
          <w:szCs w:val="28"/>
        </w:rPr>
        <w:t>назначении</w:t>
      </w:r>
      <w:r w:rsidRPr="003314B7">
        <w:rPr>
          <w:spacing w:val="29"/>
          <w:sz w:val="28"/>
          <w:szCs w:val="28"/>
        </w:rPr>
        <w:t xml:space="preserve"> </w:t>
      </w:r>
      <w:r w:rsidRPr="003314B7">
        <w:rPr>
          <w:sz w:val="28"/>
          <w:szCs w:val="28"/>
        </w:rPr>
        <w:t>компенсации.</w:t>
      </w:r>
    </w:p>
    <w:p w:rsidR="00CB4D25" w:rsidRPr="003314B7" w:rsidRDefault="00CB4D25" w:rsidP="002459F8">
      <w:pPr>
        <w:pStyle w:val="af0"/>
        <w:ind w:firstLine="713"/>
        <w:jc w:val="both"/>
        <w:rPr>
          <w:rFonts w:ascii="Times New Roman" w:hAnsi="Times New Roman"/>
          <w:sz w:val="28"/>
          <w:szCs w:val="28"/>
        </w:rPr>
      </w:pPr>
      <w:r w:rsidRPr="003314B7">
        <w:rPr>
          <w:rFonts w:ascii="Times New Roman" w:hAnsi="Times New Roman"/>
          <w:sz w:val="28"/>
          <w:szCs w:val="28"/>
        </w:rPr>
        <w:t>Решение об отказе в предоставлении муниципальной услуги подписывается уполномоченным должностным лицом Уполномоченного органа и выдается заявителю с указанием причин отказа.</w:t>
      </w:r>
    </w:p>
    <w:p w:rsidR="00CB4D25" w:rsidRPr="003314B7" w:rsidRDefault="00CB4D25" w:rsidP="002459F8">
      <w:pPr>
        <w:pStyle w:val="af0"/>
        <w:ind w:firstLine="713"/>
        <w:jc w:val="both"/>
        <w:rPr>
          <w:rFonts w:ascii="Times New Roman" w:hAnsi="Times New Roman"/>
          <w:sz w:val="28"/>
          <w:szCs w:val="28"/>
        </w:rPr>
      </w:pPr>
      <w:r w:rsidRPr="003314B7">
        <w:rPr>
          <w:rFonts w:ascii="Times New Roman" w:hAnsi="Times New Roman"/>
          <w:sz w:val="28"/>
          <w:szCs w:val="28"/>
        </w:rPr>
        <w:t xml:space="preserve">После устранения причин, послуживших основанием для отказа в предоставлении муниципальной услуги, заявитель вправе обратиться повторно для получения </w:t>
      </w:r>
      <w:r w:rsidR="00C50653">
        <w:rPr>
          <w:rFonts w:ascii="Times New Roman" w:hAnsi="Times New Roman"/>
          <w:sz w:val="28"/>
          <w:szCs w:val="28"/>
        </w:rPr>
        <w:t>муниципальной</w:t>
      </w:r>
      <w:r w:rsidRPr="003314B7">
        <w:rPr>
          <w:rFonts w:ascii="Times New Roman" w:hAnsi="Times New Roman"/>
          <w:sz w:val="28"/>
          <w:szCs w:val="28"/>
        </w:rPr>
        <w:t xml:space="preserve"> услуги.</w:t>
      </w:r>
    </w:p>
    <w:p w:rsidR="00B40A7D" w:rsidRPr="003314B7" w:rsidRDefault="00733323" w:rsidP="002459F8">
      <w:pPr>
        <w:pStyle w:val="af0"/>
        <w:ind w:firstLine="713"/>
        <w:jc w:val="both"/>
        <w:rPr>
          <w:rFonts w:ascii="Times New Roman" w:hAnsi="Times New Roman"/>
          <w:sz w:val="28"/>
          <w:szCs w:val="28"/>
        </w:rPr>
      </w:pPr>
      <w:r w:rsidRPr="003314B7">
        <w:rPr>
          <w:rFonts w:ascii="Times New Roman" w:hAnsi="Times New Roman"/>
          <w:sz w:val="28"/>
          <w:szCs w:val="28"/>
        </w:rPr>
        <w:t>3.23</w:t>
      </w:r>
      <w:r w:rsidR="001D768B">
        <w:rPr>
          <w:rFonts w:ascii="Times New Roman" w:hAnsi="Times New Roman"/>
          <w:sz w:val="28"/>
          <w:szCs w:val="28"/>
        </w:rPr>
        <w:t>.</w:t>
      </w:r>
      <w:r w:rsidRPr="003314B7">
        <w:rPr>
          <w:rFonts w:ascii="Times New Roman" w:hAnsi="Times New Roman"/>
          <w:sz w:val="28"/>
          <w:szCs w:val="28"/>
        </w:rPr>
        <w:t xml:space="preserve"> </w:t>
      </w:r>
      <w:r w:rsidR="00AF6977" w:rsidRPr="003314B7">
        <w:rPr>
          <w:rFonts w:ascii="Times New Roman" w:hAnsi="Times New Roman"/>
          <w:sz w:val="28"/>
          <w:szCs w:val="28"/>
        </w:rPr>
        <w:t xml:space="preserve">В случае получения по </w:t>
      </w:r>
      <w:r w:rsidR="003314B7" w:rsidRPr="003314B7">
        <w:rPr>
          <w:rFonts w:ascii="Times New Roman" w:hAnsi="Times New Roman"/>
          <w:sz w:val="28"/>
          <w:szCs w:val="28"/>
        </w:rPr>
        <w:t>межведомственному</w:t>
      </w:r>
      <w:r w:rsidR="00AF6977" w:rsidRPr="003314B7">
        <w:rPr>
          <w:rFonts w:ascii="Times New Roman" w:hAnsi="Times New Roman"/>
          <w:sz w:val="28"/>
          <w:szCs w:val="28"/>
        </w:rPr>
        <w:t xml:space="preserve"> </w:t>
      </w:r>
      <w:r w:rsidR="003314B7" w:rsidRPr="003314B7">
        <w:rPr>
          <w:rFonts w:ascii="Times New Roman" w:hAnsi="Times New Roman"/>
          <w:sz w:val="28"/>
          <w:szCs w:val="28"/>
        </w:rPr>
        <w:t>взаимодействию</w:t>
      </w:r>
      <w:r w:rsidR="00AF6977" w:rsidRPr="003314B7">
        <w:rPr>
          <w:rFonts w:ascii="Times New Roman" w:hAnsi="Times New Roman"/>
          <w:sz w:val="28"/>
          <w:szCs w:val="28"/>
        </w:rPr>
        <w:t xml:space="preserve"> подтверждения информации и документов, предоставленных заявителем, принимается решение о предоставлении муниципальной услуги.</w:t>
      </w:r>
    </w:p>
    <w:p w:rsidR="00AF6977" w:rsidRPr="003314B7" w:rsidRDefault="00AF6977" w:rsidP="00CB4D25">
      <w:pPr>
        <w:pStyle w:val="af0"/>
        <w:ind w:firstLine="709"/>
        <w:jc w:val="both"/>
        <w:rPr>
          <w:rFonts w:ascii="Times New Roman" w:hAnsi="Times New Roman"/>
          <w:sz w:val="28"/>
          <w:szCs w:val="28"/>
        </w:rPr>
      </w:pPr>
      <w:r w:rsidRPr="003314B7">
        <w:rPr>
          <w:rFonts w:ascii="Times New Roman" w:hAnsi="Times New Roman"/>
          <w:sz w:val="28"/>
          <w:szCs w:val="28"/>
        </w:rPr>
        <w:lastRenderedPageBreak/>
        <w:t>3.24</w:t>
      </w:r>
      <w:r w:rsidR="002459F8">
        <w:rPr>
          <w:rFonts w:ascii="Times New Roman" w:hAnsi="Times New Roman"/>
          <w:sz w:val="28"/>
          <w:szCs w:val="28"/>
        </w:rPr>
        <w:t>.</w:t>
      </w:r>
      <w:r w:rsidR="003314B7" w:rsidRPr="003314B7">
        <w:rPr>
          <w:rFonts w:ascii="Times New Roman" w:hAnsi="Times New Roman"/>
          <w:sz w:val="28"/>
          <w:szCs w:val="28"/>
        </w:rPr>
        <w:t xml:space="preserve">  </w:t>
      </w:r>
      <w:proofErr w:type="gramStart"/>
      <w:r w:rsidR="008B7694" w:rsidRPr="003314B7">
        <w:rPr>
          <w:rFonts w:ascii="Times New Roman" w:hAnsi="Times New Roman"/>
          <w:sz w:val="28"/>
          <w:szCs w:val="28"/>
        </w:rPr>
        <w:t xml:space="preserve">Размер компенсации устанавливается в размере двадцати процентов среднего размера родительской платы за присмотр и уход за детьми в муниципальных образовательных организациях, находящихся на территории </w:t>
      </w:r>
      <w:proofErr w:type="spellStart"/>
      <w:r w:rsidR="002459F8">
        <w:rPr>
          <w:rFonts w:ascii="Times New Roman" w:hAnsi="Times New Roman"/>
          <w:sz w:val="28"/>
          <w:szCs w:val="28"/>
        </w:rPr>
        <w:t>Кувандыкского</w:t>
      </w:r>
      <w:proofErr w:type="spellEnd"/>
      <w:r w:rsidR="002459F8">
        <w:rPr>
          <w:rFonts w:ascii="Times New Roman" w:hAnsi="Times New Roman"/>
          <w:sz w:val="28"/>
          <w:szCs w:val="28"/>
        </w:rPr>
        <w:t xml:space="preserve"> муниципального округа </w:t>
      </w:r>
      <w:r w:rsidR="008B7694" w:rsidRPr="003314B7">
        <w:rPr>
          <w:rFonts w:ascii="Times New Roman" w:hAnsi="Times New Roman"/>
          <w:sz w:val="28"/>
          <w:szCs w:val="28"/>
        </w:rPr>
        <w:t>Оренбургской области, на первого ребенка, пяти</w:t>
      </w:r>
      <w:r w:rsidR="003314B7" w:rsidRPr="003314B7">
        <w:rPr>
          <w:rFonts w:ascii="Times New Roman" w:hAnsi="Times New Roman"/>
          <w:sz w:val="28"/>
          <w:szCs w:val="28"/>
        </w:rPr>
        <w:t xml:space="preserve">десяти процентов размера такой </w:t>
      </w:r>
      <w:r w:rsidR="008B7694" w:rsidRPr="003314B7">
        <w:rPr>
          <w:rFonts w:ascii="Times New Roman" w:hAnsi="Times New Roman"/>
          <w:sz w:val="28"/>
          <w:szCs w:val="28"/>
        </w:rPr>
        <w:t>п</w:t>
      </w:r>
      <w:r w:rsidR="003314B7" w:rsidRPr="003314B7">
        <w:rPr>
          <w:rFonts w:ascii="Times New Roman" w:hAnsi="Times New Roman"/>
          <w:sz w:val="28"/>
          <w:szCs w:val="28"/>
        </w:rPr>
        <w:t>л</w:t>
      </w:r>
      <w:r w:rsidR="008B7694" w:rsidRPr="003314B7">
        <w:rPr>
          <w:rFonts w:ascii="Times New Roman" w:hAnsi="Times New Roman"/>
          <w:sz w:val="28"/>
          <w:szCs w:val="28"/>
        </w:rPr>
        <w:t>аты – на второго ребенка, семидесяти процент</w:t>
      </w:r>
      <w:r w:rsidR="003314B7" w:rsidRPr="003314B7">
        <w:rPr>
          <w:rFonts w:ascii="Times New Roman" w:hAnsi="Times New Roman"/>
          <w:sz w:val="28"/>
          <w:szCs w:val="28"/>
        </w:rPr>
        <w:t>ов размера такой платы – на третьего ребенка и последующих детей.</w:t>
      </w:r>
      <w:proofErr w:type="gramEnd"/>
    </w:p>
    <w:p w:rsidR="00CB4D25" w:rsidRPr="003314B7" w:rsidRDefault="00CB4D25" w:rsidP="00CB4D25">
      <w:pPr>
        <w:tabs>
          <w:tab w:val="left" w:pos="3165"/>
        </w:tabs>
        <w:ind w:firstLine="709"/>
        <w:jc w:val="both"/>
        <w:rPr>
          <w:rFonts w:ascii="Times New Roman" w:hAnsi="Times New Roman" w:cs="Times New Roman"/>
          <w:color w:val="auto"/>
          <w:sz w:val="28"/>
          <w:szCs w:val="28"/>
        </w:rPr>
      </w:pPr>
    </w:p>
    <w:p w:rsidR="002459F8" w:rsidRDefault="001F7BE2" w:rsidP="001F7BE2">
      <w:pPr>
        <w:pStyle w:val="30"/>
        <w:shd w:val="clear" w:color="auto" w:fill="auto"/>
        <w:spacing w:line="240" w:lineRule="auto"/>
        <w:ind w:firstLine="709"/>
        <w:rPr>
          <w:rStyle w:val="3"/>
          <w:b/>
        </w:rPr>
      </w:pPr>
      <w:r w:rsidRPr="003314B7">
        <w:rPr>
          <w:rStyle w:val="3"/>
          <w:b/>
        </w:rPr>
        <w:t xml:space="preserve">Порядок осуществления административных процедур (действий) </w:t>
      </w:r>
    </w:p>
    <w:p w:rsidR="001F7BE2" w:rsidRPr="003314B7" w:rsidRDefault="001F7BE2" w:rsidP="001F7BE2">
      <w:pPr>
        <w:pStyle w:val="30"/>
        <w:shd w:val="clear" w:color="auto" w:fill="auto"/>
        <w:spacing w:line="240" w:lineRule="auto"/>
        <w:ind w:firstLine="709"/>
        <w:rPr>
          <w:rStyle w:val="3"/>
          <w:b/>
        </w:rPr>
      </w:pPr>
      <w:r w:rsidRPr="003314B7">
        <w:rPr>
          <w:rStyle w:val="3"/>
          <w:b/>
        </w:rPr>
        <w:t>в электронной форме</w:t>
      </w:r>
    </w:p>
    <w:p w:rsidR="001F7BE2" w:rsidRPr="003314B7" w:rsidRDefault="001F7BE2" w:rsidP="001F7BE2">
      <w:pPr>
        <w:pStyle w:val="30"/>
        <w:shd w:val="clear" w:color="auto" w:fill="auto"/>
        <w:spacing w:line="240" w:lineRule="auto"/>
        <w:ind w:firstLine="709"/>
        <w:rPr>
          <w:rStyle w:val="3"/>
          <w:b/>
        </w:rPr>
      </w:pPr>
    </w:p>
    <w:p w:rsidR="001F7BE2" w:rsidRPr="003314B7" w:rsidRDefault="001F7BE2" w:rsidP="001F7BE2">
      <w:pPr>
        <w:pStyle w:val="30"/>
        <w:shd w:val="clear" w:color="auto" w:fill="auto"/>
        <w:spacing w:line="240" w:lineRule="auto"/>
        <w:ind w:firstLine="709"/>
        <w:jc w:val="both"/>
        <w:rPr>
          <w:rStyle w:val="2"/>
          <w:b w:val="0"/>
        </w:rPr>
      </w:pPr>
      <w:r w:rsidRPr="003314B7">
        <w:rPr>
          <w:rStyle w:val="2"/>
          <w:b w:val="0"/>
        </w:rPr>
        <w:t>3.</w:t>
      </w:r>
      <w:r w:rsidR="00733323" w:rsidRPr="003314B7">
        <w:rPr>
          <w:rStyle w:val="2"/>
          <w:b w:val="0"/>
        </w:rPr>
        <w:t>2</w:t>
      </w:r>
      <w:r w:rsidR="00D35EE9" w:rsidRPr="003314B7">
        <w:rPr>
          <w:rStyle w:val="2"/>
          <w:b w:val="0"/>
        </w:rPr>
        <w:t>5</w:t>
      </w:r>
      <w:r w:rsidR="002459F8">
        <w:rPr>
          <w:rStyle w:val="2"/>
          <w:b w:val="0"/>
        </w:rPr>
        <w:t>.</w:t>
      </w:r>
      <w:r w:rsidRPr="003314B7">
        <w:rPr>
          <w:rStyle w:val="2"/>
          <w:b w:val="0"/>
        </w:rPr>
        <w:t xml:space="preserve"> Формирование заявления.</w:t>
      </w:r>
    </w:p>
    <w:p w:rsidR="001F7BE2" w:rsidRPr="003314B7" w:rsidRDefault="001F7BE2" w:rsidP="001F7BE2">
      <w:pPr>
        <w:pStyle w:val="30"/>
        <w:shd w:val="clear" w:color="auto" w:fill="auto"/>
        <w:spacing w:line="240" w:lineRule="auto"/>
        <w:ind w:firstLine="709"/>
        <w:jc w:val="both"/>
        <w:rPr>
          <w:rStyle w:val="2"/>
          <w:b w:val="0"/>
        </w:rPr>
      </w:pPr>
      <w:r w:rsidRPr="003314B7">
        <w:rPr>
          <w:rStyle w:val="2"/>
          <w:b w:val="0"/>
        </w:rPr>
        <w:t xml:space="preserve">Формирование заявления может осуществляться посредством заполнения электронной формы заявления на ЕПГУ без необходимости дополнительной подачи заявления в какой-либо иной форме. </w:t>
      </w:r>
    </w:p>
    <w:p w:rsidR="001F7BE2" w:rsidRPr="003314B7" w:rsidRDefault="001F7BE2" w:rsidP="001F7BE2">
      <w:pPr>
        <w:pStyle w:val="30"/>
        <w:shd w:val="clear" w:color="auto" w:fill="auto"/>
        <w:spacing w:line="240" w:lineRule="auto"/>
        <w:ind w:firstLine="709"/>
        <w:jc w:val="both"/>
        <w:rPr>
          <w:rStyle w:val="2"/>
          <w:b w:val="0"/>
        </w:rPr>
      </w:pPr>
      <w:r w:rsidRPr="003314B7">
        <w:rPr>
          <w:rStyle w:val="2"/>
          <w:b w:val="0"/>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1F7BE2" w:rsidRPr="003314B7" w:rsidRDefault="001F7BE2" w:rsidP="001F7BE2">
      <w:pPr>
        <w:pStyle w:val="30"/>
        <w:shd w:val="clear" w:color="auto" w:fill="auto"/>
        <w:spacing w:line="240" w:lineRule="auto"/>
        <w:ind w:firstLine="709"/>
        <w:jc w:val="both"/>
        <w:rPr>
          <w:rStyle w:val="2"/>
          <w:b w:val="0"/>
        </w:rPr>
      </w:pPr>
      <w:r w:rsidRPr="003314B7">
        <w:rPr>
          <w:rStyle w:val="2"/>
          <w:b w:val="0"/>
        </w:rPr>
        <w:t>При формировании заявления Заявителю обеспечивается:</w:t>
      </w:r>
    </w:p>
    <w:p w:rsidR="001F7BE2" w:rsidRPr="003314B7" w:rsidRDefault="001F7BE2" w:rsidP="001F7BE2">
      <w:pPr>
        <w:pStyle w:val="30"/>
        <w:shd w:val="clear" w:color="auto" w:fill="auto"/>
        <w:spacing w:line="240" w:lineRule="auto"/>
        <w:ind w:firstLine="709"/>
        <w:jc w:val="both"/>
        <w:rPr>
          <w:rStyle w:val="2"/>
          <w:b w:val="0"/>
        </w:rPr>
      </w:pPr>
      <w:r w:rsidRPr="003314B7">
        <w:rPr>
          <w:rStyle w:val="2"/>
          <w:b w:val="0"/>
        </w:rPr>
        <w:t>а)</w:t>
      </w:r>
      <w:r w:rsidRPr="003314B7">
        <w:rPr>
          <w:rStyle w:val="2"/>
          <w:b w:val="0"/>
        </w:rPr>
        <w:tab/>
        <w:t xml:space="preserve">возможность копирования и сохранения заявления и иных документов, указанных в пункте </w:t>
      </w:r>
      <w:r w:rsidR="0073341A" w:rsidRPr="003314B7">
        <w:rPr>
          <w:rStyle w:val="2"/>
          <w:b w:val="0"/>
        </w:rPr>
        <w:t>3</w:t>
      </w:r>
      <w:r w:rsidRPr="003314B7">
        <w:rPr>
          <w:rStyle w:val="2"/>
          <w:b w:val="0"/>
        </w:rPr>
        <w:t>.</w:t>
      </w:r>
      <w:r w:rsidR="0073341A" w:rsidRPr="003314B7">
        <w:rPr>
          <w:rStyle w:val="2"/>
          <w:b w:val="0"/>
        </w:rPr>
        <w:t>8</w:t>
      </w:r>
      <w:r w:rsidRPr="003314B7">
        <w:rPr>
          <w:rStyle w:val="2"/>
          <w:b w:val="0"/>
        </w:rPr>
        <w:t xml:space="preserve"> настоящего Административного регламента, необходимых для предоставления муниципальной услуги;</w:t>
      </w:r>
    </w:p>
    <w:p w:rsidR="001F7BE2" w:rsidRPr="003314B7" w:rsidRDefault="001F7BE2" w:rsidP="001F7BE2">
      <w:pPr>
        <w:pStyle w:val="30"/>
        <w:shd w:val="clear" w:color="auto" w:fill="auto"/>
        <w:spacing w:line="240" w:lineRule="auto"/>
        <w:ind w:firstLine="709"/>
        <w:jc w:val="both"/>
        <w:rPr>
          <w:rStyle w:val="2"/>
          <w:b w:val="0"/>
        </w:rPr>
      </w:pPr>
      <w:r w:rsidRPr="003314B7">
        <w:rPr>
          <w:rStyle w:val="2"/>
          <w:b w:val="0"/>
        </w:rPr>
        <w:t>б)</w:t>
      </w:r>
      <w:r w:rsidRPr="003314B7">
        <w:rPr>
          <w:rStyle w:val="2"/>
          <w:b w:val="0"/>
        </w:rPr>
        <w:tab/>
        <w:t>возможность печати на бумажном носителе копии электронной формы заявления;</w:t>
      </w:r>
    </w:p>
    <w:p w:rsidR="001F7BE2" w:rsidRPr="003314B7" w:rsidRDefault="001F7BE2" w:rsidP="001F7BE2">
      <w:pPr>
        <w:pStyle w:val="30"/>
        <w:shd w:val="clear" w:color="auto" w:fill="auto"/>
        <w:spacing w:line="240" w:lineRule="auto"/>
        <w:ind w:firstLine="709"/>
        <w:jc w:val="both"/>
        <w:rPr>
          <w:rStyle w:val="2"/>
          <w:b w:val="0"/>
        </w:rPr>
      </w:pPr>
      <w:r w:rsidRPr="003314B7">
        <w:rPr>
          <w:rStyle w:val="2"/>
          <w:b w:val="0"/>
        </w:rPr>
        <w:t>в)</w:t>
      </w:r>
      <w:r w:rsidRPr="003314B7">
        <w:rPr>
          <w:rStyle w:val="2"/>
          <w:b w:val="0"/>
        </w:rP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1F7BE2" w:rsidRPr="003314B7" w:rsidRDefault="001F7BE2" w:rsidP="001F7BE2">
      <w:pPr>
        <w:pStyle w:val="30"/>
        <w:shd w:val="clear" w:color="auto" w:fill="auto"/>
        <w:spacing w:line="240" w:lineRule="auto"/>
        <w:ind w:firstLine="709"/>
        <w:jc w:val="both"/>
        <w:rPr>
          <w:rStyle w:val="2"/>
          <w:b w:val="0"/>
        </w:rPr>
      </w:pPr>
      <w:r w:rsidRPr="003314B7">
        <w:rPr>
          <w:rStyle w:val="2"/>
          <w:b w:val="0"/>
        </w:rPr>
        <w:t>г)</w:t>
      </w:r>
      <w:r w:rsidRPr="003314B7">
        <w:rPr>
          <w:rStyle w:val="2"/>
          <w:b w:val="0"/>
        </w:rP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1F7BE2" w:rsidRPr="003314B7" w:rsidRDefault="001F7BE2" w:rsidP="001F7BE2">
      <w:pPr>
        <w:pStyle w:val="30"/>
        <w:shd w:val="clear" w:color="auto" w:fill="auto"/>
        <w:spacing w:line="240" w:lineRule="auto"/>
        <w:ind w:firstLine="709"/>
        <w:jc w:val="both"/>
        <w:rPr>
          <w:rStyle w:val="2"/>
          <w:b w:val="0"/>
        </w:rPr>
      </w:pPr>
      <w:r w:rsidRPr="003314B7">
        <w:rPr>
          <w:rStyle w:val="2"/>
          <w:b w:val="0"/>
        </w:rPr>
        <w:t>д)</w:t>
      </w:r>
      <w:r w:rsidRPr="003314B7">
        <w:rPr>
          <w:rStyle w:val="2"/>
          <w:b w:val="0"/>
        </w:rPr>
        <w:tab/>
        <w:t xml:space="preserve">возможность вернуться на любой из этапов заполнения электронной формы заявления без </w:t>
      </w:r>
      <w:proofErr w:type="gramStart"/>
      <w:r w:rsidRPr="003314B7">
        <w:rPr>
          <w:rStyle w:val="2"/>
          <w:b w:val="0"/>
        </w:rPr>
        <w:t>потери</w:t>
      </w:r>
      <w:proofErr w:type="gramEnd"/>
      <w:r w:rsidRPr="003314B7">
        <w:rPr>
          <w:rStyle w:val="2"/>
          <w:b w:val="0"/>
        </w:rPr>
        <w:t xml:space="preserve"> ранее введенной информации;</w:t>
      </w:r>
    </w:p>
    <w:p w:rsidR="001F7BE2" w:rsidRPr="003314B7" w:rsidRDefault="001F7BE2" w:rsidP="001F7BE2">
      <w:pPr>
        <w:pStyle w:val="30"/>
        <w:shd w:val="clear" w:color="auto" w:fill="auto"/>
        <w:spacing w:line="240" w:lineRule="auto"/>
        <w:ind w:firstLine="709"/>
        <w:jc w:val="both"/>
        <w:rPr>
          <w:rStyle w:val="2"/>
          <w:b w:val="0"/>
        </w:rPr>
      </w:pPr>
      <w:r w:rsidRPr="003314B7">
        <w:rPr>
          <w:rStyle w:val="2"/>
          <w:b w:val="0"/>
        </w:rPr>
        <w:t>е)</w:t>
      </w:r>
      <w:r w:rsidRPr="003314B7">
        <w:rPr>
          <w:rStyle w:val="2"/>
          <w:b w:val="0"/>
        </w:rPr>
        <w:tab/>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1F7BE2" w:rsidRPr="003314B7" w:rsidRDefault="001F7BE2" w:rsidP="001F7BE2">
      <w:pPr>
        <w:pStyle w:val="30"/>
        <w:shd w:val="clear" w:color="auto" w:fill="auto"/>
        <w:spacing w:line="240" w:lineRule="auto"/>
        <w:ind w:firstLine="709"/>
        <w:jc w:val="both"/>
        <w:rPr>
          <w:rStyle w:val="2"/>
          <w:b w:val="0"/>
        </w:rPr>
      </w:pPr>
      <w:r w:rsidRPr="003314B7">
        <w:rPr>
          <w:rStyle w:val="2"/>
          <w:b w:val="0"/>
        </w:rPr>
        <w:t xml:space="preserve">Сформированное и подписанное </w:t>
      </w:r>
      <w:proofErr w:type="gramStart"/>
      <w:r w:rsidRPr="003314B7">
        <w:rPr>
          <w:rStyle w:val="2"/>
          <w:b w:val="0"/>
        </w:rPr>
        <w:t>заявление</w:t>
      </w:r>
      <w:proofErr w:type="gramEnd"/>
      <w:r w:rsidRPr="003314B7">
        <w:rPr>
          <w:rStyle w:val="2"/>
          <w:b w:val="0"/>
        </w:rPr>
        <w:t xml:space="preserve"> и иные документы, необходимые для предоставления </w:t>
      </w:r>
      <w:r w:rsidR="002C1F17" w:rsidRPr="003314B7">
        <w:rPr>
          <w:rStyle w:val="2"/>
          <w:b w:val="0"/>
        </w:rPr>
        <w:t>муниципальной</w:t>
      </w:r>
      <w:r w:rsidRPr="003314B7">
        <w:rPr>
          <w:rStyle w:val="2"/>
          <w:b w:val="0"/>
        </w:rPr>
        <w:t xml:space="preserve"> услуги, направляются в Уполномоченный орган посредством ЕПГУ.</w:t>
      </w:r>
    </w:p>
    <w:p w:rsidR="001F7BE2" w:rsidRPr="003314B7" w:rsidRDefault="0073341A" w:rsidP="001F7BE2">
      <w:pPr>
        <w:pStyle w:val="30"/>
        <w:shd w:val="clear" w:color="auto" w:fill="auto"/>
        <w:spacing w:line="240" w:lineRule="auto"/>
        <w:ind w:firstLine="709"/>
        <w:jc w:val="both"/>
        <w:rPr>
          <w:rStyle w:val="2"/>
          <w:b w:val="0"/>
        </w:rPr>
      </w:pPr>
      <w:r w:rsidRPr="003314B7">
        <w:rPr>
          <w:rStyle w:val="2"/>
          <w:b w:val="0"/>
        </w:rPr>
        <w:t>3.2</w:t>
      </w:r>
      <w:r w:rsidR="00D35EE9" w:rsidRPr="003314B7">
        <w:rPr>
          <w:rStyle w:val="2"/>
          <w:b w:val="0"/>
        </w:rPr>
        <w:t>6</w:t>
      </w:r>
      <w:r w:rsidR="002459F8">
        <w:rPr>
          <w:rStyle w:val="2"/>
          <w:b w:val="0"/>
        </w:rPr>
        <w:t>.</w:t>
      </w:r>
      <w:r w:rsidR="001F7BE2" w:rsidRPr="003314B7">
        <w:rPr>
          <w:rStyle w:val="2"/>
          <w:b w:val="0"/>
        </w:rPr>
        <w:t xml:space="preserve">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1F7BE2" w:rsidRPr="003314B7" w:rsidRDefault="001F7BE2" w:rsidP="001F7BE2">
      <w:pPr>
        <w:pStyle w:val="30"/>
        <w:shd w:val="clear" w:color="auto" w:fill="auto"/>
        <w:spacing w:line="240" w:lineRule="auto"/>
        <w:ind w:firstLine="709"/>
        <w:jc w:val="both"/>
        <w:rPr>
          <w:rStyle w:val="2"/>
          <w:b w:val="0"/>
        </w:rPr>
      </w:pPr>
      <w:r w:rsidRPr="003314B7">
        <w:rPr>
          <w:rStyle w:val="2"/>
          <w:b w:val="0"/>
        </w:rPr>
        <w:lastRenderedPageBreak/>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1F7BE2" w:rsidRPr="003314B7" w:rsidRDefault="001F7BE2" w:rsidP="001F7BE2">
      <w:pPr>
        <w:pStyle w:val="30"/>
        <w:shd w:val="clear" w:color="auto" w:fill="auto"/>
        <w:spacing w:line="240" w:lineRule="auto"/>
        <w:ind w:firstLine="709"/>
        <w:jc w:val="both"/>
        <w:rPr>
          <w:rStyle w:val="2"/>
          <w:b w:val="0"/>
        </w:rPr>
      </w:pPr>
      <w:r w:rsidRPr="003314B7">
        <w:rPr>
          <w:rStyle w:val="2"/>
          <w:b w:val="0"/>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1F7BE2" w:rsidRPr="003314B7" w:rsidRDefault="001F7BE2" w:rsidP="001F7BE2">
      <w:pPr>
        <w:pStyle w:val="30"/>
        <w:shd w:val="clear" w:color="auto" w:fill="auto"/>
        <w:spacing w:line="240" w:lineRule="auto"/>
        <w:ind w:firstLine="709"/>
        <w:jc w:val="both"/>
        <w:rPr>
          <w:rStyle w:val="2"/>
          <w:b w:val="0"/>
        </w:rPr>
      </w:pPr>
      <w:r w:rsidRPr="003271E1">
        <w:rPr>
          <w:rStyle w:val="2"/>
          <w:b w:val="0"/>
        </w:rPr>
        <w:t>3.</w:t>
      </w:r>
      <w:r w:rsidR="0073341A" w:rsidRPr="003271E1">
        <w:rPr>
          <w:rStyle w:val="2"/>
          <w:b w:val="0"/>
        </w:rPr>
        <w:t>2</w:t>
      </w:r>
      <w:r w:rsidR="00D35EE9" w:rsidRPr="003271E1">
        <w:rPr>
          <w:rStyle w:val="2"/>
          <w:b w:val="0"/>
        </w:rPr>
        <w:t>7</w:t>
      </w:r>
      <w:r w:rsidR="002459F8" w:rsidRPr="003271E1">
        <w:rPr>
          <w:rStyle w:val="2"/>
          <w:b w:val="0"/>
        </w:rPr>
        <w:t>.</w:t>
      </w:r>
      <w:r w:rsidRPr="003271E1">
        <w:rPr>
          <w:rStyle w:val="2"/>
          <w:b w:val="0"/>
        </w:rPr>
        <w:t xml:space="preserve"> Электронное заявление становится доступным для должностного лица Уполномоченного органа</w:t>
      </w:r>
      <w:r w:rsidRPr="003314B7">
        <w:rPr>
          <w:rStyle w:val="2"/>
          <w:b w:val="0"/>
        </w:rPr>
        <w:t>,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1F7BE2" w:rsidRPr="003314B7" w:rsidRDefault="001F7BE2" w:rsidP="001F7BE2">
      <w:pPr>
        <w:pStyle w:val="30"/>
        <w:shd w:val="clear" w:color="auto" w:fill="auto"/>
        <w:spacing w:line="240" w:lineRule="auto"/>
        <w:ind w:firstLine="709"/>
        <w:jc w:val="both"/>
        <w:rPr>
          <w:rStyle w:val="2"/>
          <w:b w:val="0"/>
        </w:rPr>
      </w:pPr>
      <w:r w:rsidRPr="003314B7">
        <w:rPr>
          <w:rStyle w:val="2"/>
          <w:b w:val="0"/>
        </w:rPr>
        <w:t>Ответственное должностное лицо:</w:t>
      </w:r>
    </w:p>
    <w:p w:rsidR="001F7BE2" w:rsidRPr="003314B7" w:rsidRDefault="001F7BE2" w:rsidP="001F7BE2">
      <w:pPr>
        <w:pStyle w:val="30"/>
        <w:shd w:val="clear" w:color="auto" w:fill="auto"/>
        <w:spacing w:line="240" w:lineRule="auto"/>
        <w:ind w:firstLine="709"/>
        <w:jc w:val="both"/>
        <w:rPr>
          <w:rStyle w:val="2"/>
          <w:b w:val="0"/>
        </w:rPr>
      </w:pPr>
      <w:r w:rsidRPr="003314B7">
        <w:rPr>
          <w:rStyle w:val="2"/>
          <w:b w:val="0"/>
        </w:rPr>
        <w:t>проверяет наличие электронных заявлений, поступивших с ЕПГУ, с периодом не реже 2 раз в день;</w:t>
      </w:r>
    </w:p>
    <w:p w:rsidR="001F7BE2" w:rsidRPr="003314B7" w:rsidRDefault="001F7BE2" w:rsidP="001F7BE2">
      <w:pPr>
        <w:pStyle w:val="30"/>
        <w:shd w:val="clear" w:color="auto" w:fill="auto"/>
        <w:spacing w:line="240" w:lineRule="auto"/>
        <w:ind w:firstLine="709"/>
        <w:jc w:val="both"/>
        <w:rPr>
          <w:rStyle w:val="2"/>
          <w:b w:val="0"/>
        </w:rPr>
      </w:pPr>
      <w:r w:rsidRPr="003314B7">
        <w:rPr>
          <w:rStyle w:val="2"/>
          <w:b w:val="0"/>
        </w:rPr>
        <w:t>рассматривает поступившие заявления и приложенные образы документов (документы);</w:t>
      </w:r>
    </w:p>
    <w:p w:rsidR="001F7BE2" w:rsidRPr="003314B7" w:rsidRDefault="001F7BE2" w:rsidP="001F7BE2">
      <w:pPr>
        <w:pStyle w:val="30"/>
        <w:shd w:val="clear" w:color="auto" w:fill="auto"/>
        <w:spacing w:line="240" w:lineRule="auto"/>
        <w:ind w:firstLine="709"/>
        <w:jc w:val="both"/>
        <w:rPr>
          <w:rStyle w:val="2"/>
          <w:b w:val="0"/>
        </w:rPr>
      </w:pPr>
      <w:r w:rsidRPr="003314B7">
        <w:rPr>
          <w:rStyle w:val="2"/>
          <w:b w:val="0"/>
        </w:rPr>
        <w:t xml:space="preserve">производит действия в соответствии </w:t>
      </w:r>
      <w:r w:rsidR="006E1006" w:rsidRPr="003314B7">
        <w:rPr>
          <w:rStyle w:val="2"/>
          <w:b w:val="0"/>
        </w:rPr>
        <w:t>с пунктом 3.</w:t>
      </w:r>
      <w:r w:rsidR="0073341A" w:rsidRPr="003314B7">
        <w:rPr>
          <w:rStyle w:val="2"/>
          <w:b w:val="0"/>
        </w:rPr>
        <w:t>2</w:t>
      </w:r>
      <w:r w:rsidR="00D35EE9" w:rsidRPr="003314B7">
        <w:rPr>
          <w:rStyle w:val="2"/>
          <w:b w:val="0"/>
        </w:rPr>
        <w:t>6</w:t>
      </w:r>
      <w:r w:rsidRPr="003314B7">
        <w:rPr>
          <w:rStyle w:val="2"/>
          <w:b w:val="0"/>
        </w:rPr>
        <w:t xml:space="preserve"> настоящего Административного регламента.</w:t>
      </w:r>
    </w:p>
    <w:p w:rsidR="001F7BE2" w:rsidRPr="003314B7" w:rsidRDefault="001F7BE2" w:rsidP="001F7BE2">
      <w:pPr>
        <w:pStyle w:val="30"/>
        <w:shd w:val="clear" w:color="auto" w:fill="auto"/>
        <w:spacing w:line="240" w:lineRule="auto"/>
        <w:ind w:firstLine="709"/>
        <w:jc w:val="both"/>
        <w:rPr>
          <w:rStyle w:val="2"/>
          <w:b w:val="0"/>
        </w:rPr>
      </w:pPr>
      <w:r w:rsidRPr="003314B7">
        <w:rPr>
          <w:rStyle w:val="2"/>
          <w:b w:val="0"/>
        </w:rPr>
        <w:t>3.</w:t>
      </w:r>
      <w:r w:rsidR="0073341A" w:rsidRPr="003314B7">
        <w:rPr>
          <w:rStyle w:val="2"/>
          <w:b w:val="0"/>
        </w:rPr>
        <w:t>2</w:t>
      </w:r>
      <w:r w:rsidR="00D35EE9" w:rsidRPr="003314B7">
        <w:rPr>
          <w:rStyle w:val="2"/>
          <w:b w:val="0"/>
        </w:rPr>
        <w:t>8</w:t>
      </w:r>
      <w:r w:rsidR="003271E1">
        <w:rPr>
          <w:rStyle w:val="2"/>
          <w:b w:val="0"/>
        </w:rPr>
        <w:t>.</w:t>
      </w:r>
      <w:r w:rsidRPr="003314B7">
        <w:rPr>
          <w:rStyle w:val="2"/>
          <w:b w:val="0"/>
        </w:rPr>
        <w:t xml:space="preserve"> Заявителю в качестве результата предоставления муниципальной услуги обеспечивается возможность получения документа:</w:t>
      </w:r>
    </w:p>
    <w:p w:rsidR="001F7BE2" w:rsidRPr="003314B7" w:rsidRDefault="001F7BE2" w:rsidP="001F7BE2">
      <w:pPr>
        <w:pStyle w:val="30"/>
        <w:shd w:val="clear" w:color="auto" w:fill="auto"/>
        <w:spacing w:line="240" w:lineRule="auto"/>
        <w:ind w:firstLine="709"/>
        <w:jc w:val="both"/>
        <w:rPr>
          <w:rStyle w:val="2"/>
          <w:b w:val="0"/>
        </w:rPr>
      </w:pPr>
      <w:r w:rsidRPr="003314B7">
        <w:rPr>
          <w:rStyle w:val="2"/>
          <w:b w:val="0"/>
        </w:rPr>
        <w:t xml:space="preserve">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w:t>
      </w:r>
    </w:p>
    <w:p w:rsidR="001F7BE2" w:rsidRPr="003314B7" w:rsidRDefault="001F7BE2" w:rsidP="001F7BE2">
      <w:pPr>
        <w:pStyle w:val="30"/>
        <w:shd w:val="clear" w:color="auto" w:fill="auto"/>
        <w:spacing w:line="240" w:lineRule="auto"/>
        <w:ind w:firstLine="709"/>
        <w:jc w:val="both"/>
        <w:rPr>
          <w:rStyle w:val="2"/>
          <w:b w:val="0"/>
        </w:rPr>
      </w:pPr>
      <w:r w:rsidRPr="003314B7">
        <w:rPr>
          <w:rStyle w:val="2"/>
          <w:b w:val="0"/>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1F7BE2" w:rsidRPr="003314B7" w:rsidRDefault="001F7BE2" w:rsidP="001F7BE2">
      <w:pPr>
        <w:pStyle w:val="30"/>
        <w:shd w:val="clear" w:color="auto" w:fill="auto"/>
        <w:spacing w:line="240" w:lineRule="auto"/>
        <w:ind w:firstLine="709"/>
        <w:jc w:val="both"/>
        <w:rPr>
          <w:rStyle w:val="2"/>
          <w:b w:val="0"/>
        </w:rPr>
      </w:pPr>
      <w:r w:rsidRPr="003314B7">
        <w:rPr>
          <w:rStyle w:val="2"/>
          <w:b w:val="0"/>
        </w:rPr>
        <w:t>3.</w:t>
      </w:r>
      <w:r w:rsidR="0073341A" w:rsidRPr="003314B7">
        <w:rPr>
          <w:rStyle w:val="2"/>
          <w:b w:val="0"/>
        </w:rPr>
        <w:t>2</w:t>
      </w:r>
      <w:r w:rsidR="00D35EE9" w:rsidRPr="003314B7">
        <w:rPr>
          <w:rStyle w:val="2"/>
          <w:b w:val="0"/>
        </w:rPr>
        <w:t>9</w:t>
      </w:r>
      <w:r w:rsidR="003271E1">
        <w:rPr>
          <w:rStyle w:val="2"/>
          <w:b w:val="0"/>
        </w:rPr>
        <w:t>.</w:t>
      </w:r>
      <w:r w:rsidRPr="003314B7">
        <w:rPr>
          <w:rStyle w:val="2"/>
          <w:b w:val="0"/>
        </w:rPr>
        <w:t xml:space="preserve"> Получение информации о ходе рассмотрения заявления и о результате предоставления муниципальной услуги производится вне зависимости от способа подачи заявления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rsidR="001F7BE2" w:rsidRPr="003314B7" w:rsidRDefault="001F7BE2" w:rsidP="001F7BE2">
      <w:pPr>
        <w:pStyle w:val="30"/>
        <w:shd w:val="clear" w:color="auto" w:fill="auto"/>
        <w:spacing w:line="240" w:lineRule="auto"/>
        <w:ind w:firstLine="709"/>
        <w:jc w:val="both"/>
        <w:rPr>
          <w:rStyle w:val="2"/>
          <w:b w:val="0"/>
        </w:rPr>
      </w:pPr>
      <w:r w:rsidRPr="003314B7">
        <w:rPr>
          <w:rStyle w:val="2"/>
          <w:b w:val="0"/>
        </w:rPr>
        <w:t>При предоставлении муниципальной услуги в электронной форме Заявителю направляется:</w:t>
      </w:r>
    </w:p>
    <w:p w:rsidR="001F7BE2" w:rsidRPr="003314B7" w:rsidRDefault="001F7BE2" w:rsidP="001F7BE2">
      <w:pPr>
        <w:pStyle w:val="30"/>
        <w:shd w:val="clear" w:color="auto" w:fill="auto"/>
        <w:spacing w:line="240" w:lineRule="auto"/>
        <w:ind w:firstLine="709"/>
        <w:jc w:val="both"/>
        <w:rPr>
          <w:rStyle w:val="2"/>
          <w:b w:val="0"/>
        </w:rPr>
      </w:pPr>
      <w:proofErr w:type="gramStart"/>
      <w:r w:rsidRPr="003314B7">
        <w:rPr>
          <w:rStyle w:val="2"/>
          <w:b w:val="0"/>
        </w:rPr>
        <w:t>а)</w:t>
      </w:r>
      <w:r w:rsidRPr="003314B7">
        <w:rPr>
          <w:rStyle w:val="2"/>
          <w:b w:val="0"/>
        </w:rPr>
        <w:tab/>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1F7BE2" w:rsidRPr="003314B7" w:rsidRDefault="001F7BE2" w:rsidP="001F7BE2">
      <w:pPr>
        <w:pStyle w:val="30"/>
        <w:shd w:val="clear" w:color="auto" w:fill="auto"/>
        <w:spacing w:line="240" w:lineRule="auto"/>
        <w:ind w:firstLine="709"/>
        <w:jc w:val="both"/>
        <w:rPr>
          <w:rStyle w:val="2"/>
          <w:b w:val="0"/>
        </w:rPr>
      </w:pPr>
      <w:r w:rsidRPr="003314B7">
        <w:rPr>
          <w:rStyle w:val="2"/>
          <w:b w:val="0"/>
        </w:rPr>
        <w:t>б)</w:t>
      </w:r>
      <w:r w:rsidRPr="003314B7">
        <w:rPr>
          <w:rStyle w:val="2"/>
          <w:b w:val="0"/>
        </w:rPr>
        <w:tab/>
        <w:t xml:space="preserve">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w:t>
      </w:r>
      <w:r w:rsidR="007E4A0F" w:rsidRPr="003314B7">
        <w:rPr>
          <w:rStyle w:val="2"/>
          <w:b w:val="0"/>
        </w:rPr>
        <w:lastRenderedPageBreak/>
        <w:t>муниципальной</w:t>
      </w:r>
      <w:r w:rsidRPr="003314B7">
        <w:rPr>
          <w:rStyle w:val="2"/>
          <w:b w:val="0"/>
        </w:rPr>
        <w:t xml:space="preserve"> услуги либо мотивированный отказ в предоставлении </w:t>
      </w:r>
      <w:r w:rsidR="007E4A0F" w:rsidRPr="003314B7">
        <w:rPr>
          <w:rStyle w:val="2"/>
          <w:b w:val="0"/>
        </w:rPr>
        <w:t>муниципальной</w:t>
      </w:r>
      <w:r w:rsidRPr="003314B7">
        <w:rPr>
          <w:rStyle w:val="2"/>
          <w:b w:val="0"/>
        </w:rPr>
        <w:t xml:space="preserve"> услуги.</w:t>
      </w:r>
    </w:p>
    <w:p w:rsidR="001F7BE2" w:rsidRPr="003314B7" w:rsidRDefault="001F7BE2" w:rsidP="001F7BE2">
      <w:pPr>
        <w:pStyle w:val="30"/>
        <w:shd w:val="clear" w:color="auto" w:fill="auto"/>
        <w:spacing w:line="240" w:lineRule="auto"/>
        <w:ind w:firstLine="709"/>
        <w:jc w:val="both"/>
        <w:rPr>
          <w:rStyle w:val="2"/>
          <w:b w:val="0"/>
        </w:rPr>
      </w:pPr>
      <w:r w:rsidRPr="003314B7">
        <w:rPr>
          <w:rStyle w:val="2"/>
          <w:b w:val="0"/>
        </w:rPr>
        <w:t>3.</w:t>
      </w:r>
      <w:r w:rsidR="00D35EE9" w:rsidRPr="003314B7">
        <w:rPr>
          <w:rStyle w:val="2"/>
          <w:b w:val="0"/>
        </w:rPr>
        <w:t>30</w:t>
      </w:r>
      <w:r w:rsidR="003271E1">
        <w:rPr>
          <w:rStyle w:val="2"/>
          <w:b w:val="0"/>
        </w:rPr>
        <w:t>.</w:t>
      </w:r>
      <w:r w:rsidRPr="003314B7">
        <w:rPr>
          <w:rStyle w:val="2"/>
          <w:b w:val="0"/>
        </w:rPr>
        <w:t xml:space="preserve"> Оценка качества предоставления муниципальной услуги.</w:t>
      </w:r>
    </w:p>
    <w:p w:rsidR="001F7BE2" w:rsidRPr="003314B7" w:rsidRDefault="001F7BE2" w:rsidP="001F7BE2">
      <w:pPr>
        <w:pStyle w:val="30"/>
        <w:shd w:val="clear" w:color="auto" w:fill="auto"/>
        <w:spacing w:line="240" w:lineRule="auto"/>
        <w:ind w:firstLine="709"/>
        <w:jc w:val="both"/>
        <w:rPr>
          <w:rStyle w:val="2"/>
          <w:b w:val="0"/>
        </w:rPr>
      </w:pPr>
      <w:proofErr w:type="gramStart"/>
      <w:r w:rsidRPr="003314B7">
        <w:rPr>
          <w:rStyle w:val="2"/>
          <w:b w:val="0"/>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3314B7">
        <w:rPr>
          <w:rStyle w:val="2"/>
          <w:b w:val="0"/>
        </w:rPr>
        <w:t xml:space="preserve"> </w:t>
      </w:r>
      <w:proofErr w:type="gramStart"/>
      <w:r w:rsidRPr="003314B7">
        <w:rPr>
          <w:rStyle w:val="2"/>
          <w:b w:val="0"/>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3314B7">
        <w:rPr>
          <w:rStyle w:val="2"/>
          <w:b w:val="0"/>
        </w:rPr>
        <w:t xml:space="preserve"> решений о досрочном прекращении исполнения соответствующими руководителями своих должностных обязанностей».</w:t>
      </w:r>
    </w:p>
    <w:p w:rsidR="001F7BE2" w:rsidRPr="003314B7" w:rsidRDefault="001F7BE2" w:rsidP="001F7BE2">
      <w:pPr>
        <w:pStyle w:val="30"/>
        <w:shd w:val="clear" w:color="auto" w:fill="auto"/>
        <w:spacing w:line="240" w:lineRule="auto"/>
        <w:ind w:firstLine="709"/>
        <w:jc w:val="both"/>
        <w:rPr>
          <w:rStyle w:val="2"/>
          <w:b w:val="0"/>
        </w:rPr>
      </w:pPr>
      <w:r w:rsidRPr="003314B7">
        <w:rPr>
          <w:rStyle w:val="2"/>
          <w:b w:val="0"/>
        </w:rPr>
        <w:t>3.</w:t>
      </w:r>
      <w:r w:rsidR="00733323" w:rsidRPr="003314B7">
        <w:rPr>
          <w:rStyle w:val="2"/>
          <w:b w:val="0"/>
        </w:rPr>
        <w:t>3</w:t>
      </w:r>
      <w:r w:rsidR="00D35EE9" w:rsidRPr="003314B7">
        <w:rPr>
          <w:rStyle w:val="2"/>
          <w:b w:val="0"/>
        </w:rPr>
        <w:t>1</w:t>
      </w:r>
      <w:r w:rsidR="003271E1">
        <w:rPr>
          <w:rStyle w:val="2"/>
          <w:b w:val="0"/>
        </w:rPr>
        <w:t>.</w:t>
      </w:r>
      <w:r w:rsidRPr="003314B7">
        <w:rPr>
          <w:rStyle w:val="2"/>
          <w:b w:val="0"/>
        </w:rPr>
        <w:t xml:space="preserve"> </w:t>
      </w:r>
      <w:proofErr w:type="gramStart"/>
      <w:r w:rsidRPr="003314B7">
        <w:rPr>
          <w:rStyle w:val="2"/>
          <w:b w:val="0"/>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3314B7">
        <w:rPr>
          <w:rStyle w:val="2"/>
          <w:b w:val="0"/>
        </w:rPr>
        <w:t xml:space="preserve"> муниципальных услуг</w:t>
      </w:r>
      <w:r w:rsidR="00025436" w:rsidRPr="003314B7">
        <w:rPr>
          <w:rStyle w:val="2"/>
          <w:b w:val="0"/>
        </w:rPr>
        <w:t>»</w:t>
      </w:r>
      <w:r w:rsidRPr="003314B7">
        <w:rPr>
          <w:rStyle w:val="2"/>
          <w:b w:val="0"/>
        </w:rPr>
        <w:t>.</w:t>
      </w:r>
    </w:p>
    <w:p w:rsidR="00CB47E1" w:rsidRPr="003314B7" w:rsidRDefault="00CB47E1" w:rsidP="006B248C">
      <w:pPr>
        <w:ind w:firstLine="709"/>
        <w:jc w:val="both"/>
        <w:rPr>
          <w:rStyle w:val="2"/>
          <w:color w:val="auto"/>
        </w:rPr>
      </w:pPr>
    </w:p>
    <w:p w:rsidR="001F7BE2" w:rsidRPr="003314B7" w:rsidRDefault="001F7BE2" w:rsidP="001F7BE2">
      <w:pPr>
        <w:pStyle w:val="30"/>
        <w:shd w:val="clear" w:color="auto" w:fill="auto"/>
        <w:spacing w:line="240" w:lineRule="auto"/>
        <w:ind w:firstLine="709"/>
        <w:jc w:val="both"/>
        <w:rPr>
          <w:rStyle w:val="2"/>
          <w:b w:val="0"/>
        </w:rPr>
      </w:pPr>
    </w:p>
    <w:p w:rsidR="003271E1" w:rsidRDefault="00F80721" w:rsidP="00862A70">
      <w:pPr>
        <w:pStyle w:val="30"/>
        <w:shd w:val="clear" w:color="auto" w:fill="auto"/>
        <w:spacing w:line="240" w:lineRule="auto"/>
        <w:ind w:firstLine="709"/>
      </w:pPr>
      <w:bookmarkStart w:id="5" w:name="bookmark15"/>
      <w:r w:rsidRPr="003314B7">
        <w:rPr>
          <w:bCs w:val="0"/>
        </w:rPr>
        <w:t>Описание варианта предоставления муниципальной услуги</w:t>
      </w:r>
      <w:r w:rsidRPr="003314B7">
        <w:rPr>
          <w:b w:val="0"/>
          <w:bCs w:val="0"/>
        </w:rPr>
        <w:t xml:space="preserve"> </w:t>
      </w:r>
      <w:bookmarkEnd w:id="5"/>
      <w:r w:rsidRPr="003314B7">
        <w:rPr>
          <w:b w:val="0"/>
          <w:bCs w:val="0"/>
        </w:rPr>
        <w:t>«</w:t>
      </w:r>
      <w:r w:rsidRPr="003314B7">
        <w:t xml:space="preserve">Исправление допущенных опечаток и (или) ошибок </w:t>
      </w:r>
      <w:proofErr w:type="gramStart"/>
      <w:r w:rsidRPr="003314B7">
        <w:t>в</w:t>
      </w:r>
      <w:proofErr w:type="gramEnd"/>
      <w:r w:rsidRPr="003314B7">
        <w:t xml:space="preserve"> выданных </w:t>
      </w:r>
    </w:p>
    <w:p w:rsidR="001F7BE2" w:rsidRPr="003314B7" w:rsidRDefault="00F80721" w:rsidP="00862A70">
      <w:pPr>
        <w:pStyle w:val="30"/>
        <w:shd w:val="clear" w:color="auto" w:fill="auto"/>
        <w:spacing w:line="240" w:lineRule="auto"/>
        <w:ind w:firstLine="709"/>
        <w:rPr>
          <w:rStyle w:val="1"/>
          <w:b/>
        </w:rPr>
      </w:pPr>
      <w:r w:rsidRPr="003314B7">
        <w:t>в результате предоставления муниципальной услуги документах»</w:t>
      </w:r>
    </w:p>
    <w:p w:rsidR="001F7BE2" w:rsidRPr="003314B7" w:rsidRDefault="001F7BE2" w:rsidP="001F7BE2">
      <w:pPr>
        <w:pStyle w:val="30"/>
        <w:shd w:val="clear" w:color="auto" w:fill="auto"/>
        <w:spacing w:line="240" w:lineRule="auto"/>
        <w:ind w:firstLine="709"/>
        <w:rPr>
          <w:rStyle w:val="1"/>
          <w:b/>
        </w:rPr>
      </w:pPr>
    </w:p>
    <w:p w:rsidR="001F7BE2" w:rsidRPr="003314B7" w:rsidRDefault="001F7BE2" w:rsidP="001F7BE2">
      <w:pPr>
        <w:pStyle w:val="30"/>
        <w:shd w:val="clear" w:color="auto" w:fill="auto"/>
        <w:spacing w:line="240" w:lineRule="auto"/>
        <w:ind w:firstLine="709"/>
        <w:jc w:val="both"/>
        <w:rPr>
          <w:rStyle w:val="2"/>
          <w:b w:val="0"/>
        </w:rPr>
      </w:pPr>
      <w:r w:rsidRPr="003314B7">
        <w:rPr>
          <w:rStyle w:val="2"/>
          <w:b w:val="0"/>
        </w:rPr>
        <w:t>3.</w:t>
      </w:r>
      <w:r w:rsidR="00733323" w:rsidRPr="003314B7">
        <w:rPr>
          <w:rStyle w:val="2"/>
          <w:b w:val="0"/>
        </w:rPr>
        <w:t>3</w:t>
      </w:r>
      <w:r w:rsidR="00D35EE9" w:rsidRPr="003314B7">
        <w:rPr>
          <w:rStyle w:val="2"/>
          <w:b w:val="0"/>
        </w:rPr>
        <w:t>2</w:t>
      </w:r>
      <w:r w:rsidR="003271E1">
        <w:rPr>
          <w:rStyle w:val="2"/>
          <w:b w:val="0"/>
        </w:rPr>
        <w:t>.</w:t>
      </w:r>
      <w:r w:rsidRPr="003314B7">
        <w:rPr>
          <w:rStyle w:val="2"/>
          <w:b w:val="0"/>
        </w:rPr>
        <w:t xml:space="preserve"> В случае выявления опечаток и ошибок Заявитель вправе обратиться в Уполномоченный орган с заявлением</w:t>
      </w:r>
      <w:r w:rsidR="005F731F" w:rsidRPr="003314B7">
        <w:rPr>
          <w:rStyle w:val="2"/>
          <w:b w:val="0"/>
        </w:rPr>
        <w:t xml:space="preserve"> (приложение № </w:t>
      </w:r>
      <w:r w:rsidR="00264D17" w:rsidRPr="003314B7">
        <w:rPr>
          <w:rStyle w:val="2"/>
          <w:b w:val="0"/>
        </w:rPr>
        <w:t>7</w:t>
      </w:r>
      <w:r w:rsidR="005F731F" w:rsidRPr="003314B7">
        <w:rPr>
          <w:rStyle w:val="2"/>
          <w:b w:val="0"/>
        </w:rPr>
        <w:t xml:space="preserve"> к настоящему Административному регламенту)</w:t>
      </w:r>
      <w:r w:rsidRPr="003314B7">
        <w:rPr>
          <w:rStyle w:val="2"/>
          <w:b w:val="0"/>
        </w:rPr>
        <w:t xml:space="preserve"> с приложением документов, указанных в пункте </w:t>
      </w:r>
      <w:r w:rsidR="007E324F" w:rsidRPr="003314B7">
        <w:rPr>
          <w:rStyle w:val="2"/>
          <w:b w:val="0"/>
        </w:rPr>
        <w:t>3</w:t>
      </w:r>
      <w:r w:rsidR="007D5F21" w:rsidRPr="003314B7">
        <w:rPr>
          <w:rStyle w:val="2"/>
          <w:b w:val="0"/>
        </w:rPr>
        <w:t>.</w:t>
      </w:r>
      <w:r w:rsidR="007E324F" w:rsidRPr="003314B7">
        <w:rPr>
          <w:rStyle w:val="2"/>
          <w:b w:val="0"/>
        </w:rPr>
        <w:t>8</w:t>
      </w:r>
      <w:r w:rsidRPr="003314B7">
        <w:rPr>
          <w:rStyle w:val="2"/>
          <w:b w:val="0"/>
        </w:rPr>
        <w:t xml:space="preserve"> настоящего Административного регламента.</w:t>
      </w:r>
    </w:p>
    <w:p w:rsidR="001F7BE2" w:rsidRPr="003314B7" w:rsidRDefault="001F7BE2" w:rsidP="001F7BE2">
      <w:pPr>
        <w:pStyle w:val="30"/>
        <w:shd w:val="clear" w:color="auto" w:fill="auto"/>
        <w:spacing w:line="240" w:lineRule="auto"/>
        <w:ind w:firstLine="709"/>
        <w:jc w:val="both"/>
        <w:rPr>
          <w:rStyle w:val="2"/>
          <w:b w:val="0"/>
        </w:rPr>
      </w:pPr>
      <w:r w:rsidRPr="003314B7">
        <w:rPr>
          <w:rStyle w:val="2"/>
          <w:b w:val="0"/>
        </w:rPr>
        <w:t>3.</w:t>
      </w:r>
      <w:r w:rsidR="00733323" w:rsidRPr="003314B7">
        <w:rPr>
          <w:rStyle w:val="2"/>
          <w:b w:val="0"/>
        </w:rPr>
        <w:t>3</w:t>
      </w:r>
      <w:r w:rsidR="00D35EE9" w:rsidRPr="003314B7">
        <w:rPr>
          <w:rStyle w:val="2"/>
          <w:b w:val="0"/>
        </w:rPr>
        <w:t>3</w:t>
      </w:r>
      <w:r w:rsidR="003271E1">
        <w:rPr>
          <w:rStyle w:val="2"/>
          <w:b w:val="0"/>
        </w:rPr>
        <w:t>.</w:t>
      </w:r>
      <w:r w:rsidRPr="003314B7">
        <w:rPr>
          <w:rStyle w:val="2"/>
          <w:b w:val="0"/>
        </w:rPr>
        <w:t xml:space="preserve"> Основания отказа в приеме заявления об исправлении опечаток и ошибок указаны </w:t>
      </w:r>
      <w:r w:rsidR="007D5F21" w:rsidRPr="00862A70">
        <w:rPr>
          <w:rStyle w:val="2"/>
          <w:b w:val="0"/>
        </w:rPr>
        <w:t xml:space="preserve">в пункте </w:t>
      </w:r>
      <w:r w:rsidR="00733323" w:rsidRPr="00862A70">
        <w:rPr>
          <w:rStyle w:val="2"/>
          <w:b w:val="0"/>
        </w:rPr>
        <w:t>3</w:t>
      </w:r>
      <w:r w:rsidR="007D5F21" w:rsidRPr="00862A70">
        <w:rPr>
          <w:rStyle w:val="2"/>
          <w:b w:val="0"/>
        </w:rPr>
        <w:t>.</w:t>
      </w:r>
      <w:r w:rsidR="00733323" w:rsidRPr="00862A70">
        <w:rPr>
          <w:rStyle w:val="2"/>
          <w:b w:val="0"/>
        </w:rPr>
        <w:t>17</w:t>
      </w:r>
      <w:r w:rsidRPr="00862A70">
        <w:rPr>
          <w:rStyle w:val="2"/>
          <w:b w:val="0"/>
        </w:rPr>
        <w:t xml:space="preserve"> настоящего</w:t>
      </w:r>
      <w:r w:rsidRPr="003314B7">
        <w:rPr>
          <w:rStyle w:val="2"/>
          <w:b w:val="0"/>
        </w:rPr>
        <w:t xml:space="preserve"> Административного регламента.</w:t>
      </w:r>
    </w:p>
    <w:p w:rsidR="001F7BE2" w:rsidRPr="003314B7" w:rsidRDefault="00B03E49" w:rsidP="001F7BE2">
      <w:pPr>
        <w:pStyle w:val="30"/>
        <w:shd w:val="clear" w:color="auto" w:fill="auto"/>
        <w:spacing w:line="240" w:lineRule="auto"/>
        <w:ind w:firstLine="709"/>
        <w:jc w:val="both"/>
        <w:rPr>
          <w:rStyle w:val="2"/>
          <w:b w:val="0"/>
        </w:rPr>
      </w:pPr>
      <w:r w:rsidRPr="003314B7">
        <w:rPr>
          <w:rStyle w:val="2"/>
          <w:b w:val="0"/>
        </w:rPr>
        <w:t>3.</w:t>
      </w:r>
      <w:r w:rsidR="00733323" w:rsidRPr="003314B7">
        <w:rPr>
          <w:rStyle w:val="2"/>
          <w:b w:val="0"/>
        </w:rPr>
        <w:t>3</w:t>
      </w:r>
      <w:r w:rsidR="00D35EE9" w:rsidRPr="003314B7">
        <w:rPr>
          <w:rStyle w:val="2"/>
          <w:b w:val="0"/>
        </w:rPr>
        <w:t>4</w:t>
      </w:r>
      <w:r w:rsidR="003271E1">
        <w:rPr>
          <w:rStyle w:val="2"/>
          <w:b w:val="0"/>
        </w:rPr>
        <w:t>.</w:t>
      </w:r>
      <w:r w:rsidR="001F7BE2" w:rsidRPr="003314B7">
        <w:rPr>
          <w:rStyle w:val="2"/>
          <w:b w:val="0"/>
        </w:rPr>
        <w:t xml:space="preserve">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1F7BE2" w:rsidRPr="003314B7" w:rsidRDefault="00B03E49" w:rsidP="001F7BE2">
      <w:pPr>
        <w:pStyle w:val="30"/>
        <w:shd w:val="clear" w:color="auto" w:fill="auto"/>
        <w:spacing w:line="240" w:lineRule="auto"/>
        <w:ind w:firstLine="709"/>
        <w:jc w:val="both"/>
        <w:rPr>
          <w:rStyle w:val="2"/>
          <w:b w:val="0"/>
        </w:rPr>
      </w:pPr>
      <w:r w:rsidRPr="003314B7">
        <w:rPr>
          <w:rStyle w:val="2"/>
          <w:b w:val="0"/>
        </w:rPr>
        <w:lastRenderedPageBreak/>
        <w:t>3.</w:t>
      </w:r>
      <w:r w:rsidR="00733323" w:rsidRPr="003314B7">
        <w:rPr>
          <w:rStyle w:val="2"/>
          <w:b w:val="0"/>
        </w:rPr>
        <w:t>3</w:t>
      </w:r>
      <w:r w:rsidR="00D35EE9" w:rsidRPr="003314B7">
        <w:rPr>
          <w:rStyle w:val="2"/>
          <w:b w:val="0"/>
        </w:rPr>
        <w:t>4</w:t>
      </w:r>
      <w:r w:rsidR="001F7BE2" w:rsidRPr="003314B7">
        <w:rPr>
          <w:rStyle w:val="2"/>
          <w:b w:val="0"/>
        </w:rPr>
        <w:t>.1</w:t>
      </w:r>
      <w:r w:rsidR="003271E1">
        <w:rPr>
          <w:rStyle w:val="2"/>
          <w:b w:val="0"/>
        </w:rPr>
        <w:t>.</w:t>
      </w:r>
      <w:r w:rsidR="001F7BE2" w:rsidRPr="003314B7">
        <w:rPr>
          <w:rStyle w:val="2"/>
          <w:b w:val="0"/>
        </w:rPr>
        <w:t xml:space="preserve"> Заявитель при обнаружении опечаток и ошибок в документах, выданных в результате предоставления </w:t>
      </w:r>
      <w:r w:rsidR="00005B7D" w:rsidRPr="003314B7">
        <w:rPr>
          <w:rStyle w:val="2"/>
          <w:b w:val="0"/>
        </w:rPr>
        <w:t>муниципальной</w:t>
      </w:r>
      <w:r w:rsidR="001F7BE2" w:rsidRPr="003314B7">
        <w:rPr>
          <w:rStyle w:val="2"/>
          <w:b w:val="0"/>
        </w:rPr>
        <w:t xml:space="preserve">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1F7BE2" w:rsidRPr="00862A70" w:rsidRDefault="00B03E49" w:rsidP="001F7BE2">
      <w:pPr>
        <w:pStyle w:val="30"/>
        <w:shd w:val="clear" w:color="auto" w:fill="auto"/>
        <w:spacing w:line="240" w:lineRule="auto"/>
        <w:ind w:firstLine="709"/>
        <w:jc w:val="both"/>
        <w:rPr>
          <w:rStyle w:val="2"/>
          <w:b w:val="0"/>
        </w:rPr>
      </w:pPr>
      <w:r w:rsidRPr="003314B7">
        <w:rPr>
          <w:rStyle w:val="2"/>
          <w:b w:val="0"/>
        </w:rPr>
        <w:t>3.</w:t>
      </w:r>
      <w:r w:rsidR="00733323" w:rsidRPr="003314B7">
        <w:rPr>
          <w:rStyle w:val="2"/>
          <w:b w:val="0"/>
        </w:rPr>
        <w:t>3</w:t>
      </w:r>
      <w:r w:rsidR="00D35EE9" w:rsidRPr="003314B7">
        <w:rPr>
          <w:rStyle w:val="2"/>
          <w:b w:val="0"/>
        </w:rPr>
        <w:t>4</w:t>
      </w:r>
      <w:r w:rsidR="001F7BE2" w:rsidRPr="003314B7">
        <w:rPr>
          <w:rStyle w:val="2"/>
          <w:b w:val="0"/>
        </w:rPr>
        <w:t>.2</w:t>
      </w:r>
      <w:r w:rsidR="003271E1">
        <w:rPr>
          <w:rStyle w:val="2"/>
          <w:b w:val="0"/>
        </w:rPr>
        <w:t>.</w:t>
      </w:r>
      <w:r w:rsidR="001F7BE2" w:rsidRPr="003314B7">
        <w:rPr>
          <w:rStyle w:val="2"/>
          <w:b w:val="0"/>
        </w:rPr>
        <w:t xml:space="preserve"> Уполномоченный орган при получении заявления, указанного в </w:t>
      </w:r>
      <w:r w:rsidRPr="00862A70">
        <w:rPr>
          <w:rStyle w:val="2"/>
          <w:b w:val="0"/>
        </w:rPr>
        <w:t>подпункте 3.</w:t>
      </w:r>
      <w:r w:rsidR="00733323" w:rsidRPr="00862A70">
        <w:rPr>
          <w:rStyle w:val="2"/>
          <w:b w:val="0"/>
        </w:rPr>
        <w:t>3</w:t>
      </w:r>
      <w:r w:rsidR="00D35EE9" w:rsidRPr="00862A70">
        <w:rPr>
          <w:rStyle w:val="2"/>
          <w:b w:val="0"/>
        </w:rPr>
        <w:t>4</w:t>
      </w:r>
      <w:r w:rsidR="001F7BE2" w:rsidRPr="00862A70">
        <w:rPr>
          <w:rStyle w:val="2"/>
          <w:b w:val="0"/>
        </w:rPr>
        <w:t>.1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1F7BE2" w:rsidRPr="00862A70" w:rsidRDefault="00B03E49" w:rsidP="001F7BE2">
      <w:pPr>
        <w:pStyle w:val="30"/>
        <w:shd w:val="clear" w:color="auto" w:fill="auto"/>
        <w:spacing w:line="240" w:lineRule="auto"/>
        <w:ind w:firstLine="709"/>
        <w:jc w:val="both"/>
        <w:rPr>
          <w:rStyle w:val="2"/>
          <w:b w:val="0"/>
        </w:rPr>
      </w:pPr>
      <w:r w:rsidRPr="00862A70">
        <w:rPr>
          <w:rStyle w:val="2"/>
          <w:b w:val="0"/>
        </w:rPr>
        <w:t>3.</w:t>
      </w:r>
      <w:r w:rsidR="00733323" w:rsidRPr="00862A70">
        <w:rPr>
          <w:rStyle w:val="2"/>
          <w:b w:val="0"/>
        </w:rPr>
        <w:t>3</w:t>
      </w:r>
      <w:r w:rsidR="00D35EE9" w:rsidRPr="00862A70">
        <w:rPr>
          <w:rStyle w:val="2"/>
          <w:b w:val="0"/>
        </w:rPr>
        <w:t>4</w:t>
      </w:r>
      <w:r w:rsidR="001F7BE2" w:rsidRPr="00862A70">
        <w:rPr>
          <w:rStyle w:val="2"/>
          <w:b w:val="0"/>
        </w:rPr>
        <w:t>.3</w:t>
      </w:r>
      <w:r w:rsidR="003271E1">
        <w:rPr>
          <w:rStyle w:val="2"/>
          <w:b w:val="0"/>
        </w:rPr>
        <w:t>.</w:t>
      </w:r>
      <w:r w:rsidR="001F7BE2" w:rsidRPr="00862A70">
        <w:rPr>
          <w:rStyle w:val="2"/>
          <w:b w:val="0"/>
        </w:rPr>
        <w:t xml:space="preserve"> Уполномоченный орган обеспечивает устранение опечаток и ошибок в документах, являющихся результатом предоставления муниципальной услуги.</w:t>
      </w:r>
    </w:p>
    <w:p w:rsidR="001F7BE2" w:rsidRPr="00862A70" w:rsidRDefault="00B03E49" w:rsidP="001F7BE2">
      <w:pPr>
        <w:pStyle w:val="30"/>
        <w:shd w:val="clear" w:color="auto" w:fill="auto"/>
        <w:spacing w:line="240" w:lineRule="auto"/>
        <w:ind w:firstLine="709"/>
        <w:jc w:val="both"/>
        <w:rPr>
          <w:rStyle w:val="2"/>
          <w:b w:val="0"/>
        </w:rPr>
      </w:pPr>
      <w:r w:rsidRPr="00862A70">
        <w:rPr>
          <w:rStyle w:val="2"/>
          <w:b w:val="0"/>
        </w:rPr>
        <w:t>3.</w:t>
      </w:r>
      <w:r w:rsidR="00733323" w:rsidRPr="00862A70">
        <w:rPr>
          <w:rStyle w:val="2"/>
          <w:b w:val="0"/>
        </w:rPr>
        <w:t>3</w:t>
      </w:r>
      <w:r w:rsidR="00D35EE9" w:rsidRPr="00862A70">
        <w:rPr>
          <w:rStyle w:val="2"/>
          <w:b w:val="0"/>
        </w:rPr>
        <w:t>4</w:t>
      </w:r>
      <w:r w:rsidR="001F7BE2" w:rsidRPr="00862A70">
        <w:rPr>
          <w:rStyle w:val="2"/>
          <w:b w:val="0"/>
        </w:rPr>
        <w:t>.4</w:t>
      </w:r>
      <w:r w:rsidR="003271E1">
        <w:rPr>
          <w:rStyle w:val="2"/>
          <w:b w:val="0"/>
        </w:rPr>
        <w:t>.</w:t>
      </w:r>
      <w:r w:rsidR="001F7BE2" w:rsidRPr="00862A70">
        <w:rPr>
          <w:rStyle w:val="2"/>
          <w:b w:val="0"/>
        </w:rPr>
        <w:t xml:space="preserve"> Срок устранения опечаток и ошибок не должен превышать 3 (трех) рабочих дней </w:t>
      </w:r>
      <w:proofErr w:type="gramStart"/>
      <w:r w:rsidR="001F7BE2" w:rsidRPr="00862A70">
        <w:rPr>
          <w:rStyle w:val="2"/>
          <w:b w:val="0"/>
        </w:rPr>
        <w:t>с даты регистрации</w:t>
      </w:r>
      <w:proofErr w:type="gramEnd"/>
      <w:r w:rsidR="001F7BE2" w:rsidRPr="00862A70">
        <w:rPr>
          <w:rStyle w:val="2"/>
          <w:b w:val="0"/>
        </w:rPr>
        <w:t xml:space="preserve"> заявления, указанного в подпункте 3.</w:t>
      </w:r>
      <w:r w:rsidR="00733323" w:rsidRPr="00862A70">
        <w:rPr>
          <w:rStyle w:val="2"/>
          <w:b w:val="0"/>
        </w:rPr>
        <w:t>3</w:t>
      </w:r>
      <w:r w:rsidR="00D35EE9" w:rsidRPr="00862A70">
        <w:rPr>
          <w:rStyle w:val="2"/>
          <w:b w:val="0"/>
        </w:rPr>
        <w:t>4</w:t>
      </w:r>
      <w:r w:rsidR="001F7BE2" w:rsidRPr="00862A70">
        <w:rPr>
          <w:rStyle w:val="2"/>
          <w:b w:val="0"/>
        </w:rPr>
        <w:t>.1 настоящего подраздела.</w:t>
      </w:r>
    </w:p>
    <w:p w:rsidR="001F7BE2" w:rsidRPr="00862A70" w:rsidRDefault="001F7BE2" w:rsidP="001F7BE2">
      <w:pPr>
        <w:pStyle w:val="30"/>
        <w:shd w:val="clear" w:color="auto" w:fill="auto"/>
        <w:spacing w:line="240" w:lineRule="auto"/>
        <w:ind w:firstLine="709"/>
        <w:jc w:val="both"/>
        <w:rPr>
          <w:rStyle w:val="2"/>
          <w:b w:val="0"/>
        </w:rPr>
      </w:pPr>
    </w:p>
    <w:p w:rsidR="001F7BE2" w:rsidRPr="003314B7" w:rsidRDefault="001F7BE2" w:rsidP="001F7BE2">
      <w:pPr>
        <w:pStyle w:val="30"/>
        <w:shd w:val="clear" w:color="auto" w:fill="auto"/>
        <w:spacing w:line="240" w:lineRule="auto"/>
        <w:ind w:firstLine="709"/>
        <w:rPr>
          <w:rStyle w:val="1"/>
          <w:b/>
        </w:rPr>
      </w:pPr>
      <w:r w:rsidRPr="00862A70">
        <w:rPr>
          <w:rStyle w:val="1"/>
          <w:b/>
        </w:rPr>
        <w:t>Особенности выполнения административных процедур (действий)</w:t>
      </w:r>
      <w:r w:rsidRPr="003314B7">
        <w:rPr>
          <w:rStyle w:val="1"/>
          <w:b/>
        </w:rPr>
        <w:t xml:space="preserve"> в многофункциональных центрах</w:t>
      </w:r>
    </w:p>
    <w:p w:rsidR="001F7BE2" w:rsidRPr="003314B7" w:rsidRDefault="001F7BE2" w:rsidP="001F7BE2">
      <w:pPr>
        <w:pStyle w:val="30"/>
        <w:shd w:val="clear" w:color="auto" w:fill="auto"/>
        <w:spacing w:line="240" w:lineRule="auto"/>
        <w:ind w:firstLine="709"/>
        <w:rPr>
          <w:rStyle w:val="1"/>
          <w:b/>
        </w:rPr>
      </w:pPr>
    </w:p>
    <w:p w:rsidR="001F7BE2" w:rsidRPr="003314B7" w:rsidRDefault="001F7BE2" w:rsidP="001F7BE2">
      <w:pPr>
        <w:pStyle w:val="30"/>
        <w:shd w:val="clear" w:color="auto" w:fill="auto"/>
        <w:spacing w:line="240" w:lineRule="auto"/>
        <w:ind w:firstLine="709"/>
        <w:jc w:val="both"/>
        <w:rPr>
          <w:rStyle w:val="2"/>
          <w:b w:val="0"/>
        </w:rPr>
      </w:pPr>
      <w:r w:rsidRPr="003314B7">
        <w:rPr>
          <w:rStyle w:val="2"/>
          <w:b w:val="0"/>
        </w:rPr>
        <w:t>3.</w:t>
      </w:r>
      <w:r w:rsidR="00733323" w:rsidRPr="003314B7">
        <w:rPr>
          <w:rStyle w:val="2"/>
          <w:b w:val="0"/>
        </w:rPr>
        <w:t>3</w:t>
      </w:r>
      <w:r w:rsidR="00D35EE9" w:rsidRPr="003314B7">
        <w:rPr>
          <w:rStyle w:val="2"/>
          <w:b w:val="0"/>
        </w:rPr>
        <w:t>5</w:t>
      </w:r>
      <w:r w:rsidR="003271E1">
        <w:rPr>
          <w:rStyle w:val="2"/>
          <w:b w:val="0"/>
        </w:rPr>
        <w:t>.</w:t>
      </w:r>
      <w:r w:rsidRPr="003314B7">
        <w:rPr>
          <w:rStyle w:val="2"/>
          <w:b w:val="0"/>
        </w:rPr>
        <w:t xml:space="preserve"> Многофункциональный центр осуществляет:</w:t>
      </w:r>
    </w:p>
    <w:p w:rsidR="00E41E95" w:rsidRPr="003314B7" w:rsidRDefault="00E41E95" w:rsidP="00E41E95">
      <w:pPr>
        <w:pStyle w:val="af0"/>
        <w:ind w:firstLine="709"/>
        <w:jc w:val="both"/>
        <w:rPr>
          <w:rFonts w:ascii="Times New Roman" w:hAnsi="Times New Roman"/>
          <w:sz w:val="28"/>
          <w:szCs w:val="28"/>
        </w:rPr>
      </w:pPr>
      <w:r w:rsidRPr="003314B7">
        <w:rPr>
          <w:rFonts w:ascii="Times New Roman" w:hAnsi="Times New Roman"/>
          <w:sz w:val="28"/>
          <w:szCs w:val="28"/>
        </w:rPr>
        <w:t>информирование и консультирование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w:t>
      </w:r>
    </w:p>
    <w:p w:rsidR="00E41E95" w:rsidRPr="003314B7" w:rsidRDefault="00E41E95" w:rsidP="00E41E95">
      <w:pPr>
        <w:pStyle w:val="af0"/>
        <w:ind w:firstLine="709"/>
        <w:jc w:val="both"/>
        <w:rPr>
          <w:rFonts w:ascii="Times New Roman" w:hAnsi="Times New Roman"/>
          <w:sz w:val="28"/>
          <w:szCs w:val="28"/>
        </w:rPr>
      </w:pPr>
      <w:r w:rsidRPr="003314B7">
        <w:rPr>
          <w:rFonts w:ascii="Times New Roman" w:hAnsi="Times New Roman"/>
          <w:sz w:val="28"/>
          <w:szCs w:val="28"/>
        </w:rPr>
        <w:t>прием запросов заявителей о предоставлении муниципальной услуги и иных документов, необходимых для предоставления муниципальной услуги;</w:t>
      </w:r>
    </w:p>
    <w:p w:rsidR="00E41E95" w:rsidRPr="003314B7" w:rsidRDefault="00E41E95" w:rsidP="00E41E95">
      <w:pPr>
        <w:pStyle w:val="af0"/>
        <w:ind w:firstLine="709"/>
        <w:jc w:val="both"/>
        <w:rPr>
          <w:rFonts w:ascii="Times New Roman" w:hAnsi="Times New Roman"/>
          <w:sz w:val="28"/>
          <w:szCs w:val="28"/>
        </w:rPr>
      </w:pPr>
      <w:r w:rsidRPr="003314B7">
        <w:rPr>
          <w:rFonts w:ascii="Times New Roman" w:hAnsi="Times New Roman"/>
          <w:sz w:val="28"/>
          <w:szCs w:val="28"/>
        </w:rPr>
        <w:t xml:space="preserve">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w:t>
      </w:r>
      <w:proofErr w:type="gramStart"/>
      <w:r w:rsidRPr="003314B7">
        <w:rPr>
          <w:rFonts w:ascii="Times New Roman" w:hAnsi="Times New Roman"/>
          <w:sz w:val="28"/>
          <w:szCs w:val="28"/>
        </w:rPr>
        <w:t>заверение выписок</w:t>
      </w:r>
      <w:proofErr w:type="gramEnd"/>
      <w:r w:rsidRPr="003314B7">
        <w:rPr>
          <w:rFonts w:ascii="Times New Roman" w:hAnsi="Times New Roman"/>
          <w:sz w:val="28"/>
          <w:szCs w:val="28"/>
        </w:rPr>
        <w:t xml:space="preserve"> из информационных систем органа, предоставляющего муниципальную услугу;</w:t>
      </w:r>
    </w:p>
    <w:p w:rsidR="001F7BE2" w:rsidRPr="003314B7" w:rsidRDefault="001F7BE2" w:rsidP="001F7BE2">
      <w:pPr>
        <w:pStyle w:val="30"/>
        <w:shd w:val="clear" w:color="auto" w:fill="auto"/>
        <w:spacing w:line="240" w:lineRule="auto"/>
        <w:ind w:firstLine="709"/>
        <w:jc w:val="both"/>
        <w:rPr>
          <w:rStyle w:val="2"/>
          <w:b w:val="0"/>
        </w:rPr>
      </w:pPr>
      <w:r w:rsidRPr="003314B7">
        <w:rPr>
          <w:rStyle w:val="2"/>
          <w:b w:val="0"/>
        </w:rPr>
        <w:t>иные процедуры и действия, предусмотренные Федеральным законом № 210-ФЗ.</w:t>
      </w:r>
    </w:p>
    <w:p w:rsidR="00E41E95" w:rsidRPr="003314B7" w:rsidRDefault="00E41E95" w:rsidP="00E41E95">
      <w:pPr>
        <w:pStyle w:val="ConsPlusNormal"/>
        <w:ind w:firstLine="708"/>
        <w:jc w:val="both"/>
        <w:outlineLvl w:val="2"/>
        <w:rPr>
          <w:rFonts w:ascii="Times New Roman" w:hAnsi="Times New Roman" w:cs="Times New Roman"/>
          <w:sz w:val="28"/>
          <w:szCs w:val="28"/>
        </w:rPr>
      </w:pPr>
      <w:r w:rsidRPr="003314B7">
        <w:rPr>
          <w:rFonts w:ascii="Times New Roman" w:hAnsi="Times New Roman" w:cs="Times New Roman"/>
          <w:sz w:val="28"/>
          <w:szCs w:val="28"/>
        </w:rPr>
        <w:t>Особенности выполнения административных процедур, выполняемых МФЦ, описываются в Соглашении о взаимодействии с МФЦ.</w:t>
      </w:r>
    </w:p>
    <w:p w:rsidR="001F7BE2" w:rsidRPr="003314B7" w:rsidRDefault="001F7BE2" w:rsidP="001F7BE2">
      <w:pPr>
        <w:pStyle w:val="30"/>
        <w:shd w:val="clear" w:color="auto" w:fill="auto"/>
        <w:spacing w:line="240" w:lineRule="auto"/>
        <w:ind w:firstLine="709"/>
        <w:jc w:val="both"/>
        <w:rPr>
          <w:rStyle w:val="2"/>
          <w:b w:val="0"/>
        </w:rPr>
      </w:pPr>
      <w:r w:rsidRPr="003314B7">
        <w:rPr>
          <w:rStyle w:val="2"/>
          <w:b w:val="0"/>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r w:rsidR="00027FA2" w:rsidRPr="003314B7">
        <w:rPr>
          <w:rStyle w:val="2"/>
          <w:b w:val="0"/>
        </w:rPr>
        <w:t>.</w:t>
      </w:r>
    </w:p>
    <w:p w:rsidR="001F7BE2" w:rsidRPr="003314B7" w:rsidRDefault="001F7BE2" w:rsidP="001F7BE2">
      <w:pPr>
        <w:pStyle w:val="30"/>
        <w:shd w:val="clear" w:color="auto" w:fill="auto"/>
        <w:spacing w:line="240" w:lineRule="auto"/>
        <w:ind w:firstLine="709"/>
        <w:jc w:val="both"/>
        <w:rPr>
          <w:rStyle w:val="20"/>
          <w:b w:val="0"/>
          <w:i w:val="0"/>
        </w:rPr>
      </w:pPr>
    </w:p>
    <w:p w:rsidR="001F7BE2" w:rsidRPr="003314B7" w:rsidRDefault="001F7BE2" w:rsidP="001F7BE2">
      <w:pPr>
        <w:pStyle w:val="30"/>
        <w:shd w:val="clear" w:color="auto" w:fill="auto"/>
        <w:spacing w:line="240" w:lineRule="auto"/>
        <w:ind w:firstLine="709"/>
        <w:rPr>
          <w:rStyle w:val="20"/>
          <w:b w:val="0"/>
          <w:i w:val="0"/>
        </w:rPr>
      </w:pPr>
      <w:bookmarkStart w:id="6" w:name="bookmark28"/>
      <w:r w:rsidRPr="003314B7">
        <w:rPr>
          <w:rStyle w:val="1"/>
          <w:b/>
        </w:rPr>
        <w:t>Информирование Заявителей</w:t>
      </w:r>
      <w:bookmarkEnd w:id="6"/>
    </w:p>
    <w:p w:rsidR="001F7BE2" w:rsidRPr="003314B7" w:rsidRDefault="001F7BE2" w:rsidP="001F7BE2">
      <w:pPr>
        <w:pStyle w:val="30"/>
        <w:shd w:val="clear" w:color="auto" w:fill="auto"/>
        <w:spacing w:line="240" w:lineRule="auto"/>
        <w:ind w:firstLine="709"/>
        <w:jc w:val="both"/>
        <w:rPr>
          <w:rStyle w:val="20"/>
          <w:b w:val="0"/>
          <w:i w:val="0"/>
        </w:rPr>
      </w:pPr>
    </w:p>
    <w:p w:rsidR="001F7BE2" w:rsidRPr="003314B7" w:rsidRDefault="001F7BE2" w:rsidP="001F7BE2">
      <w:pPr>
        <w:pStyle w:val="30"/>
        <w:shd w:val="clear" w:color="auto" w:fill="auto"/>
        <w:spacing w:line="240" w:lineRule="auto"/>
        <w:ind w:firstLine="709"/>
        <w:jc w:val="both"/>
        <w:rPr>
          <w:rStyle w:val="2"/>
          <w:b w:val="0"/>
        </w:rPr>
      </w:pPr>
      <w:r w:rsidRPr="003314B7">
        <w:rPr>
          <w:rStyle w:val="2"/>
          <w:b w:val="0"/>
        </w:rPr>
        <w:t>3.</w:t>
      </w:r>
      <w:r w:rsidR="00733323" w:rsidRPr="003314B7">
        <w:rPr>
          <w:rStyle w:val="2"/>
          <w:b w:val="0"/>
        </w:rPr>
        <w:t>3</w:t>
      </w:r>
      <w:r w:rsidR="00D35EE9" w:rsidRPr="003314B7">
        <w:rPr>
          <w:rStyle w:val="2"/>
          <w:b w:val="0"/>
        </w:rPr>
        <w:t>6</w:t>
      </w:r>
      <w:r w:rsidR="003271E1">
        <w:rPr>
          <w:rStyle w:val="2"/>
          <w:b w:val="0"/>
        </w:rPr>
        <w:t>.</w:t>
      </w:r>
      <w:r w:rsidRPr="003314B7">
        <w:rPr>
          <w:rStyle w:val="2"/>
          <w:b w:val="0"/>
        </w:rPr>
        <w:t xml:space="preserve"> Информирование Заявителя многофункциональными центрами осуществляется следующими способами:</w:t>
      </w:r>
    </w:p>
    <w:p w:rsidR="001F7BE2" w:rsidRPr="003314B7" w:rsidRDefault="001F7BE2" w:rsidP="001F7BE2">
      <w:pPr>
        <w:pStyle w:val="30"/>
        <w:shd w:val="clear" w:color="auto" w:fill="auto"/>
        <w:spacing w:line="240" w:lineRule="auto"/>
        <w:ind w:firstLine="709"/>
        <w:jc w:val="both"/>
        <w:rPr>
          <w:rStyle w:val="2"/>
          <w:b w:val="0"/>
        </w:rPr>
      </w:pPr>
      <w:r w:rsidRPr="003314B7">
        <w:rPr>
          <w:rStyle w:val="2"/>
          <w:b w:val="0"/>
        </w:rPr>
        <w:t>а)</w:t>
      </w:r>
      <w:r w:rsidRPr="003314B7">
        <w:rPr>
          <w:rStyle w:val="2"/>
          <w:b w:val="0"/>
        </w:rPr>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1F7BE2" w:rsidRPr="003314B7" w:rsidRDefault="001F7BE2" w:rsidP="001F7BE2">
      <w:pPr>
        <w:pStyle w:val="30"/>
        <w:shd w:val="clear" w:color="auto" w:fill="auto"/>
        <w:spacing w:line="240" w:lineRule="auto"/>
        <w:ind w:firstLine="709"/>
        <w:jc w:val="both"/>
        <w:rPr>
          <w:rStyle w:val="2"/>
          <w:b w:val="0"/>
        </w:rPr>
      </w:pPr>
      <w:r w:rsidRPr="003314B7">
        <w:rPr>
          <w:rStyle w:val="2"/>
          <w:b w:val="0"/>
        </w:rPr>
        <w:t>б)</w:t>
      </w:r>
      <w:r w:rsidRPr="003314B7">
        <w:rPr>
          <w:rStyle w:val="2"/>
          <w:b w:val="0"/>
        </w:rPr>
        <w:tab/>
        <w:t xml:space="preserve">при обращении Заявителя в многофункциональный центр лично, </w:t>
      </w:r>
      <w:r w:rsidRPr="003314B7">
        <w:rPr>
          <w:rStyle w:val="2"/>
          <w:b w:val="0"/>
        </w:rPr>
        <w:lastRenderedPageBreak/>
        <w:t>по телефону, посредством почтовых отправлений, либо по электронной почте.</w:t>
      </w:r>
    </w:p>
    <w:p w:rsidR="001F7BE2" w:rsidRPr="003314B7" w:rsidRDefault="001F7BE2" w:rsidP="001F7BE2">
      <w:pPr>
        <w:pStyle w:val="30"/>
        <w:shd w:val="clear" w:color="auto" w:fill="auto"/>
        <w:spacing w:line="240" w:lineRule="auto"/>
        <w:ind w:firstLine="709"/>
        <w:jc w:val="both"/>
        <w:rPr>
          <w:rStyle w:val="2"/>
          <w:b w:val="0"/>
        </w:rPr>
      </w:pPr>
      <w:r w:rsidRPr="003314B7">
        <w:rPr>
          <w:rStyle w:val="2"/>
          <w:b w:val="0"/>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1F7BE2" w:rsidRPr="003314B7" w:rsidRDefault="001F7BE2" w:rsidP="001F7BE2">
      <w:pPr>
        <w:pStyle w:val="30"/>
        <w:shd w:val="clear" w:color="auto" w:fill="auto"/>
        <w:spacing w:line="240" w:lineRule="auto"/>
        <w:ind w:firstLine="709"/>
        <w:jc w:val="both"/>
        <w:rPr>
          <w:rStyle w:val="2"/>
          <w:b w:val="0"/>
        </w:rPr>
      </w:pPr>
      <w:r w:rsidRPr="003314B7">
        <w:rPr>
          <w:rStyle w:val="2"/>
          <w:b w:val="0"/>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1F7BE2" w:rsidRPr="003314B7" w:rsidRDefault="001F7BE2" w:rsidP="001F7BE2">
      <w:pPr>
        <w:pStyle w:val="30"/>
        <w:shd w:val="clear" w:color="auto" w:fill="auto"/>
        <w:spacing w:line="240" w:lineRule="auto"/>
        <w:ind w:firstLine="709"/>
        <w:jc w:val="both"/>
        <w:rPr>
          <w:rStyle w:val="2"/>
          <w:b w:val="0"/>
        </w:rPr>
      </w:pPr>
      <w:r w:rsidRPr="003314B7">
        <w:rPr>
          <w:rStyle w:val="2"/>
          <w:b w:val="0"/>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1F7BE2" w:rsidRPr="003314B7" w:rsidRDefault="001F7BE2" w:rsidP="001F7BE2">
      <w:pPr>
        <w:pStyle w:val="30"/>
        <w:shd w:val="clear" w:color="auto" w:fill="auto"/>
        <w:spacing w:line="240" w:lineRule="auto"/>
        <w:ind w:firstLine="709"/>
        <w:jc w:val="both"/>
        <w:rPr>
          <w:rStyle w:val="2"/>
          <w:b w:val="0"/>
        </w:rPr>
      </w:pPr>
      <w:r w:rsidRPr="003314B7">
        <w:rPr>
          <w:rStyle w:val="2"/>
          <w:b w:val="0"/>
        </w:rPr>
        <w:t>изложить обращение в письменной форме (ответ направляется Заявителю в соответствии со способом, указанным в обращении);</w:t>
      </w:r>
    </w:p>
    <w:p w:rsidR="001F7BE2" w:rsidRPr="003314B7" w:rsidRDefault="001F7BE2" w:rsidP="001F7BE2">
      <w:pPr>
        <w:pStyle w:val="30"/>
        <w:shd w:val="clear" w:color="auto" w:fill="auto"/>
        <w:spacing w:line="240" w:lineRule="auto"/>
        <w:ind w:firstLine="709"/>
        <w:jc w:val="both"/>
        <w:rPr>
          <w:rStyle w:val="2"/>
          <w:b w:val="0"/>
        </w:rPr>
      </w:pPr>
      <w:r w:rsidRPr="003314B7">
        <w:rPr>
          <w:rStyle w:val="2"/>
          <w:b w:val="0"/>
        </w:rPr>
        <w:t>назначить другое время для консультаций.</w:t>
      </w:r>
    </w:p>
    <w:p w:rsidR="001F7BE2" w:rsidRPr="003314B7" w:rsidRDefault="001F7BE2" w:rsidP="001F7BE2">
      <w:pPr>
        <w:pStyle w:val="30"/>
        <w:shd w:val="clear" w:color="auto" w:fill="auto"/>
        <w:spacing w:line="240" w:lineRule="auto"/>
        <w:ind w:firstLine="709"/>
        <w:jc w:val="both"/>
        <w:rPr>
          <w:rStyle w:val="2"/>
          <w:b w:val="0"/>
        </w:rPr>
      </w:pPr>
      <w:proofErr w:type="gramStart"/>
      <w:r w:rsidRPr="003314B7">
        <w:rPr>
          <w:rStyle w:val="2"/>
          <w:b w:val="0"/>
        </w:rPr>
        <w:t>При консультировании по письменным обращениям Заявителей ответ направляется в письменном виде в срок не позднее 5 календарных дней с момента</w:t>
      </w:r>
      <w:r w:rsidRPr="003314B7">
        <w:rPr>
          <w:rStyle w:val="20"/>
          <w:b w:val="0"/>
          <w:i w:val="0"/>
        </w:rPr>
        <w:t xml:space="preserve"> </w:t>
      </w:r>
      <w:r w:rsidRPr="003314B7">
        <w:rPr>
          <w:rStyle w:val="2"/>
          <w:b w:val="0"/>
        </w:rPr>
        <w:t>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1F7BE2" w:rsidRPr="003314B7" w:rsidRDefault="001F7BE2" w:rsidP="001F7BE2">
      <w:pPr>
        <w:pStyle w:val="30"/>
        <w:shd w:val="clear" w:color="auto" w:fill="auto"/>
        <w:spacing w:line="240" w:lineRule="auto"/>
        <w:ind w:firstLine="709"/>
        <w:jc w:val="both"/>
        <w:rPr>
          <w:rStyle w:val="2"/>
          <w:b w:val="0"/>
        </w:rPr>
      </w:pPr>
    </w:p>
    <w:p w:rsidR="003271E1" w:rsidRDefault="001F7BE2" w:rsidP="001F7BE2">
      <w:pPr>
        <w:pStyle w:val="30"/>
        <w:shd w:val="clear" w:color="auto" w:fill="auto"/>
        <w:spacing w:line="240" w:lineRule="auto"/>
        <w:ind w:firstLine="709"/>
        <w:rPr>
          <w:rStyle w:val="3"/>
          <w:b/>
        </w:rPr>
      </w:pPr>
      <w:r w:rsidRPr="003314B7">
        <w:rPr>
          <w:rStyle w:val="3"/>
          <w:b/>
        </w:rPr>
        <w:t xml:space="preserve">Выдача Заявителю результата предоставления </w:t>
      </w:r>
    </w:p>
    <w:p w:rsidR="001F7BE2" w:rsidRPr="003314B7" w:rsidRDefault="001F7BE2" w:rsidP="001F7BE2">
      <w:pPr>
        <w:pStyle w:val="30"/>
        <w:shd w:val="clear" w:color="auto" w:fill="auto"/>
        <w:spacing w:line="240" w:lineRule="auto"/>
        <w:ind w:firstLine="709"/>
        <w:rPr>
          <w:rStyle w:val="3"/>
          <w:b/>
        </w:rPr>
      </w:pPr>
      <w:r w:rsidRPr="003314B7">
        <w:rPr>
          <w:rStyle w:val="3"/>
          <w:b/>
        </w:rPr>
        <w:t>муниципальной услуги</w:t>
      </w:r>
    </w:p>
    <w:p w:rsidR="001F7BE2" w:rsidRPr="003314B7" w:rsidRDefault="001F7BE2" w:rsidP="001F7BE2">
      <w:pPr>
        <w:pStyle w:val="30"/>
        <w:shd w:val="clear" w:color="auto" w:fill="auto"/>
        <w:spacing w:line="240" w:lineRule="auto"/>
        <w:ind w:firstLine="709"/>
        <w:rPr>
          <w:rStyle w:val="3"/>
          <w:b/>
        </w:rPr>
      </w:pPr>
    </w:p>
    <w:p w:rsidR="001F7BE2" w:rsidRPr="003314B7" w:rsidRDefault="001F7BE2" w:rsidP="001F7BE2">
      <w:pPr>
        <w:pStyle w:val="30"/>
        <w:shd w:val="clear" w:color="auto" w:fill="auto"/>
        <w:spacing w:line="240" w:lineRule="auto"/>
        <w:ind w:firstLine="709"/>
        <w:jc w:val="both"/>
        <w:rPr>
          <w:rStyle w:val="2"/>
          <w:b w:val="0"/>
        </w:rPr>
      </w:pPr>
      <w:r w:rsidRPr="003314B7">
        <w:rPr>
          <w:rStyle w:val="2"/>
          <w:b w:val="0"/>
        </w:rPr>
        <w:t>3.</w:t>
      </w:r>
      <w:r w:rsidR="00733323" w:rsidRPr="003314B7">
        <w:rPr>
          <w:rStyle w:val="2"/>
          <w:b w:val="0"/>
        </w:rPr>
        <w:t>3</w:t>
      </w:r>
      <w:r w:rsidR="00D35EE9" w:rsidRPr="003314B7">
        <w:rPr>
          <w:rStyle w:val="2"/>
          <w:b w:val="0"/>
        </w:rPr>
        <w:t>7</w:t>
      </w:r>
      <w:r w:rsidR="003271E1">
        <w:rPr>
          <w:rStyle w:val="2"/>
          <w:b w:val="0"/>
        </w:rPr>
        <w:t>.</w:t>
      </w:r>
      <w:r w:rsidRPr="003314B7">
        <w:rPr>
          <w:rStyle w:val="2"/>
          <w:b w:val="0"/>
        </w:rPr>
        <w:t xml:space="preserve"> </w:t>
      </w:r>
      <w:proofErr w:type="gramStart"/>
      <w:r w:rsidRPr="003314B7">
        <w:rPr>
          <w:rStyle w:val="2"/>
          <w:b w:val="0"/>
        </w:rPr>
        <w:t>При наличии в заявлении о предоставлении муниципальной услуги указания о выдаче результатов оказания услуги через многофункциональный центр</w:t>
      </w:r>
      <w:proofErr w:type="gramEnd"/>
      <w:r w:rsidRPr="003314B7">
        <w:rPr>
          <w:rStyle w:val="2"/>
          <w:b w:val="0"/>
        </w:rPr>
        <w:t>, Уполномоченный орган передает документы в многофункциональный центр для последующей выдачи Заявителю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 797.</w:t>
      </w:r>
    </w:p>
    <w:p w:rsidR="001F7BE2" w:rsidRPr="003314B7" w:rsidRDefault="001F7BE2" w:rsidP="001F7BE2">
      <w:pPr>
        <w:pStyle w:val="30"/>
        <w:shd w:val="clear" w:color="auto" w:fill="auto"/>
        <w:spacing w:line="240" w:lineRule="auto"/>
        <w:ind w:firstLine="709"/>
        <w:jc w:val="both"/>
        <w:rPr>
          <w:rStyle w:val="2"/>
          <w:b w:val="0"/>
        </w:rPr>
      </w:pPr>
      <w:r w:rsidRPr="003314B7">
        <w:rPr>
          <w:rStyle w:val="2"/>
          <w:b w:val="0"/>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1F7BE2" w:rsidRPr="003314B7" w:rsidRDefault="001F7BE2" w:rsidP="001F7BE2">
      <w:pPr>
        <w:pStyle w:val="30"/>
        <w:shd w:val="clear" w:color="auto" w:fill="auto"/>
        <w:spacing w:line="240" w:lineRule="auto"/>
        <w:ind w:firstLine="709"/>
        <w:jc w:val="both"/>
        <w:rPr>
          <w:rStyle w:val="2"/>
          <w:b w:val="0"/>
        </w:rPr>
      </w:pPr>
      <w:r w:rsidRPr="003314B7">
        <w:rPr>
          <w:rStyle w:val="2"/>
          <w:b w:val="0"/>
        </w:rPr>
        <w:t>3.</w:t>
      </w:r>
      <w:r w:rsidR="00D35EE9" w:rsidRPr="003314B7">
        <w:rPr>
          <w:rStyle w:val="2"/>
          <w:b w:val="0"/>
        </w:rPr>
        <w:t>38</w:t>
      </w:r>
      <w:r w:rsidR="00E41AAA">
        <w:rPr>
          <w:rStyle w:val="2"/>
          <w:b w:val="0"/>
        </w:rPr>
        <w:t>.</w:t>
      </w:r>
      <w:r w:rsidRPr="003314B7">
        <w:rPr>
          <w:rStyle w:val="2"/>
          <w:b w:val="0"/>
        </w:rPr>
        <w:t xml:space="preserve">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1F7BE2" w:rsidRPr="003314B7" w:rsidRDefault="001F7BE2" w:rsidP="001F7BE2">
      <w:pPr>
        <w:pStyle w:val="30"/>
        <w:shd w:val="clear" w:color="auto" w:fill="auto"/>
        <w:spacing w:line="240" w:lineRule="auto"/>
        <w:ind w:firstLine="709"/>
        <w:jc w:val="both"/>
        <w:rPr>
          <w:rStyle w:val="2"/>
          <w:b w:val="0"/>
        </w:rPr>
      </w:pPr>
      <w:r w:rsidRPr="003314B7">
        <w:rPr>
          <w:rStyle w:val="2"/>
          <w:b w:val="0"/>
        </w:rPr>
        <w:t xml:space="preserve">Работник многофункционального центра осуществляет следующие </w:t>
      </w:r>
      <w:r w:rsidRPr="003314B7">
        <w:rPr>
          <w:rStyle w:val="2"/>
          <w:b w:val="0"/>
        </w:rPr>
        <w:lastRenderedPageBreak/>
        <w:t>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1F7BE2" w:rsidRPr="003314B7" w:rsidRDefault="001F7BE2" w:rsidP="001F7BE2">
      <w:pPr>
        <w:pStyle w:val="30"/>
        <w:shd w:val="clear" w:color="auto" w:fill="auto"/>
        <w:spacing w:line="240" w:lineRule="auto"/>
        <w:ind w:firstLine="709"/>
        <w:jc w:val="both"/>
        <w:rPr>
          <w:rStyle w:val="2"/>
          <w:b w:val="0"/>
        </w:rPr>
      </w:pPr>
      <w:proofErr w:type="gramStart"/>
      <w:r w:rsidRPr="003314B7">
        <w:rPr>
          <w:rStyle w:val="2"/>
          <w:b w:val="0"/>
        </w:rPr>
        <w:t>определяет статус исполнения заявления Заявителя в ГИС;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1F7BE2" w:rsidRPr="003314B7" w:rsidRDefault="001F7BE2" w:rsidP="001F7BE2">
      <w:pPr>
        <w:pStyle w:val="30"/>
        <w:shd w:val="clear" w:color="auto" w:fill="auto"/>
        <w:spacing w:line="240" w:lineRule="auto"/>
        <w:ind w:firstLine="709"/>
        <w:jc w:val="both"/>
        <w:rPr>
          <w:rStyle w:val="2"/>
          <w:b w:val="0"/>
        </w:rPr>
      </w:pPr>
      <w:r w:rsidRPr="003314B7">
        <w:rPr>
          <w:rStyle w:val="2"/>
          <w:b w:val="0"/>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1F7BE2" w:rsidRPr="003314B7" w:rsidRDefault="001F7BE2" w:rsidP="001F7BE2">
      <w:pPr>
        <w:pStyle w:val="30"/>
        <w:shd w:val="clear" w:color="auto" w:fill="auto"/>
        <w:spacing w:line="240" w:lineRule="auto"/>
        <w:ind w:firstLine="709"/>
        <w:jc w:val="both"/>
        <w:rPr>
          <w:rStyle w:val="2"/>
          <w:b w:val="0"/>
        </w:rPr>
      </w:pPr>
      <w:r w:rsidRPr="003314B7">
        <w:rPr>
          <w:rStyle w:val="2"/>
          <w:b w:val="0"/>
        </w:rPr>
        <w:t>выдает документы заявителю, при необходимости запрашивает у Заявителя подписи за каждый выданный документ;</w:t>
      </w:r>
    </w:p>
    <w:p w:rsidR="001F7BE2" w:rsidRPr="003314B7" w:rsidRDefault="001F7BE2" w:rsidP="001F7BE2">
      <w:pPr>
        <w:pStyle w:val="30"/>
        <w:shd w:val="clear" w:color="auto" w:fill="auto"/>
        <w:spacing w:line="240" w:lineRule="auto"/>
        <w:ind w:firstLine="709"/>
        <w:jc w:val="both"/>
        <w:rPr>
          <w:rStyle w:val="2"/>
          <w:b w:val="0"/>
        </w:rPr>
      </w:pPr>
      <w:r w:rsidRPr="003314B7">
        <w:rPr>
          <w:rStyle w:val="2"/>
          <w:b w:val="0"/>
        </w:rPr>
        <w:t>запрашивает согласие заявителя на участие в смс-опросе для оценки качества предоставленных услуг многофункциональным центром</w:t>
      </w:r>
    </w:p>
    <w:p w:rsidR="001F7BE2" w:rsidRPr="003314B7" w:rsidRDefault="001F7BE2" w:rsidP="001F7BE2">
      <w:pPr>
        <w:pStyle w:val="30"/>
        <w:shd w:val="clear" w:color="auto" w:fill="auto"/>
        <w:spacing w:line="240" w:lineRule="auto"/>
        <w:ind w:firstLine="709"/>
        <w:jc w:val="both"/>
        <w:rPr>
          <w:rStyle w:val="2"/>
          <w:b w:val="0"/>
        </w:rPr>
      </w:pPr>
    </w:p>
    <w:p w:rsidR="001F7BE2" w:rsidRPr="003314B7" w:rsidRDefault="001F7BE2" w:rsidP="001F7BE2">
      <w:pPr>
        <w:autoSpaceDE w:val="0"/>
        <w:autoSpaceDN w:val="0"/>
        <w:jc w:val="center"/>
        <w:rPr>
          <w:rFonts w:ascii="Times New Roman" w:hAnsi="Times New Roman" w:cs="Times New Roman"/>
          <w:b/>
          <w:color w:val="auto"/>
          <w:sz w:val="28"/>
        </w:rPr>
      </w:pPr>
      <w:r w:rsidRPr="003314B7">
        <w:rPr>
          <w:rFonts w:ascii="Times New Roman"/>
          <w:b/>
          <w:color w:val="auto"/>
          <w:sz w:val="28"/>
        </w:rPr>
        <w:t xml:space="preserve">IV. </w:t>
      </w:r>
      <w:r w:rsidRPr="003314B7">
        <w:rPr>
          <w:rFonts w:ascii="Times New Roman" w:hAnsi="Times New Roman" w:cs="Times New Roman"/>
          <w:b/>
          <w:color w:val="auto"/>
          <w:sz w:val="28"/>
        </w:rPr>
        <w:t>Формы</w:t>
      </w:r>
      <w:r w:rsidRPr="003314B7">
        <w:rPr>
          <w:rFonts w:ascii="Times New Roman"/>
          <w:b/>
          <w:color w:val="auto"/>
          <w:sz w:val="28"/>
        </w:rPr>
        <w:t xml:space="preserve"> </w:t>
      </w:r>
      <w:proofErr w:type="gramStart"/>
      <w:r w:rsidRPr="003314B7">
        <w:rPr>
          <w:rFonts w:ascii="Times New Roman" w:hAnsi="Times New Roman" w:cs="Times New Roman"/>
          <w:b/>
          <w:color w:val="auto"/>
          <w:sz w:val="28"/>
        </w:rPr>
        <w:t>контроля</w:t>
      </w:r>
      <w:r w:rsidRPr="003314B7">
        <w:rPr>
          <w:rFonts w:ascii="Times New Roman"/>
          <w:b/>
          <w:color w:val="auto"/>
          <w:sz w:val="28"/>
        </w:rPr>
        <w:t xml:space="preserve"> </w:t>
      </w:r>
      <w:r w:rsidRPr="003314B7">
        <w:rPr>
          <w:rFonts w:ascii="Times New Roman" w:hAnsi="Times New Roman" w:cs="Times New Roman"/>
          <w:b/>
          <w:color w:val="auto"/>
          <w:sz w:val="28"/>
        </w:rPr>
        <w:t>за</w:t>
      </w:r>
      <w:proofErr w:type="gramEnd"/>
      <w:r w:rsidRPr="003314B7">
        <w:rPr>
          <w:rFonts w:ascii="Times New Roman"/>
          <w:b/>
          <w:color w:val="auto"/>
          <w:sz w:val="28"/>
        </w:rPr>
        <w:t xml:space="preserve"> </w:t>
      </w:r>
      <w:r w:rsidRPr="003314B7">
        <w:rPr>
          <w:rFonts w:ascii="Times New Roman" w:hAnsi="Times New Roman" w:cs="Times New Roman"/>
          <w:b/>
          <w:color w:val="auto"/>
          <w:sz w:val="28"/>
        </w:rPr>
        <w:t>исполнением</w:t>
      </w:r>
      <w:r w:rsidRPr="003314B7">
        <w:rPr>
          <w:rFonts w:ascii="Times New Roman"/>
          <w:b/>
          <w:color w:val="auto"/>
          <w:sz w:val="28"/>
        </w:rPr>
        <w:t xml:space="preserve"> </w:t>
      </w:r>
      <w:r w:rsidRPr="003314B7">
        <w:rPr>
          <w:rFonts w:ascii="Times New Roman" w:hAnsi="Times New Roman" w:cs="Times New Roman"/>
          <w:b/>
          <w:color w:val="auto"/>
          <w:sz w:val="28"/>
        </w:rPr>
        <w:t>административного</w:t>
      </w:r>
      <w:r w:rsidRPr="003314B7">
        <w:rPr>
          <w:rFonts w:ascii="Times New Roman"/>
          <w:b/>
          <w:color w:val="auto"/>
          <w:sz w:val="28"/>
        </w:rPr>
        <w:t xml:space="preserve"> </w:t>
      </w:r>
      <w:r w:rsidRPr="003314B7">
        <w:rPr>
          <w:rFonts w:ascii="Times New Roman" w:hAnsi="Times New Roman" w:cs="Times New Roman"/>
          <w:b/>
          <w:color w:val="auto"/>
          <w:sz w:val="28"/>
        </w:rPr>
        <w:t>регламента</w:t>
      </w:r>
    </w:p>
    <w:p w:rsidR="001F7BE2" w:rsidRPr="003314B7" w:rsidRDefault="001F7BE2" w:rsidP="001F7BE2">
      <w:pPr>
        <w:autoSpaceDE w:val="0"/>
        <w:autoSpaceDN w:val="0"/>
        <w:ind w:firstLine="709"/>
        <w:rPr>
          <w:rFonts w:ascii="Times New Roman" w:hAnsi="Times New Roman" w:cs="Times New Roman"/>
          <w:b/>
          <w:color w:val="auto"/>
          <w:sz w:val="28"/>
        </w:rPr>
      </w:pPr>
    </w:p>
    <w:p w:rsidR="00E41AAA" w:rsidRDefault="001F7BE2" w:rsidP="001F7BE2">
      <w:pPr>
        <w:autoSpaceDE w:val="0"/>
        <w:autoSpaceDN w:val="0"/>
        <w:jc w:val="center"/>
        <w:rPr>
          <w:rFonts w:ascii="Times New Roman" w:hAnsi="Times New Roman" w:cs="Times New Roman"/>
          <w:b/>
          <w:color w:val="auto"/>
          <w:sz w:val="28"/>
        </w:rPr>
      </w:pPr>
      <w:r w:rsidRPr="003314B7">
        <w:rPr>
          <w:rFonts w:ascii="Times New Roman" w:hAnsi="Times New Roman" w:cs="Times New Roman"/>
          <w:b/>
          <w:color w:val="auto"/>
          <w:sz w:val="28"/>
        </w:rPr>
        <w:t>Порядок</w:t>
      </w:r>
      <w:r w:rsidRPr="003314B7">
        <w:rPr>
          <w:rFonts w:ascii="Times New Roman"/>
          <w:b/>
          <w:color w:val="auto"/>
          <w:sz w:val="28"/>
        </w:rPr>
        <w:t xml:space="preserve"> </w:t>
      </w:r>
      <w:r w:rsidRPr="003314B7">
        <w:rPr>
          <w:rFonts w:ascii="Times New Roman" w:hAnsi="Times New Roman" w:cs="Times New Roman"/>
          <w:b/>
          <w:color w:val="auto"/>
          <w:sz w:val="28"/>
        </w:rPr>
        <w:t>осуществления</w:t>
      </w:r>
      <w:r w:rsidRPr="003314B7">
        <w:rPr>
          <w:rFonts w:ascii="Times New Roman"/>
          <w:b/>
          <w:color w:val="auto"/>
          <w:sz w:val="28"/>
        </w:rPr>
        <w:t xml:space="preserve"> </w:t>
      </w:r>
      <w:r w:rsidRPr="003314B7">
        <w:rPr>
          <w:rFonts w:ascii="Times New Roman" w:hAnsi="Times New Roman" w:cs="Times New Roman"/>
          <w:b/>
          <w:color w:val="auto"/>
          <w:sz w:val="28"/>
        </w:rPr>
        <w:t>текущего</w:t>
      </w:r>
      <w:r w:rsidRPr="003314B7">
        <w:rPr>
          <w:rFonts w:ascii="Times New Roman"/>
          <w:b/>
          <w:color w:val="auto"/>
          <w:sz w:val="28"/>
        </w:rPr>
        <w:t xml:space="preserve"> </w:t>
      </w:r>
      <w:proofErr w:type="gramStart"/>
      <w:r w:rsidRPr="003314B7">
        <w:rPr>
          <w:rFonts w:ascii="Times New Roman" w:hAnsi="Times New Roman" w:cs="Times New Roman"/>
          <w:b/>
          <w:color w:val="auto"/>
          <w:sz w:val="28"/>
        </w:rPr>
        <w:t>контроля</w:t>
      </w:r>
      <w:r w:rsidRPr="003314B7">
        <w:rPr>
          <w:rFonts w:ascii="Times New Roman"/>
          <w:b/>
          <w:color w:val="auto"/>
          <w:sz w:val="28"/>
        </w:rPr>
        <w:t xml:space="preserve"> </w:t>
      </w:r>
      <w:r w:rsidRPr="003314B7">
        <w:rPr>
          <w:rFonts w:ascii="Times New Roman" w:hAnsi="Times New Roman" w:cs="Times New Roman"/>
          <w:b/>
          <w:color w:val="auto"/>
          <w:sz w:val="28"/>
        </w:rPr>
        <w:t>за</w:t>
      </w:r>
      <w:proofErr w:type="gramEnd"/>
      <w:r w:rsidRPr="003314B7">
        <w:rPr>
          <w:rFonts w:ascii="Times New Roman"/>
          <w:b/>
          <w:color w:val="auto"/>
          <w:sz w:val="28"/>
        </w:rPr>
        <w:t xml:space="preserve"> </w:t>
      </w:r>
      <w:r w:rsidRPr="003314B7">
        <w:rPr>
          <w:rFonts w:ascii="Times New Roman" w:hAnsi="Times New Roman" w:cs="Times New Roman"/>
          <w:b/>
          <w:color w:val="auto"/>
          <w:sz w:val="28"/>
        </w:rPr>
        <w:t xml:space="preserve">соблюдением </w:t>
      </w:r>
    </w:p>
    <w:p w:rsidR="00E41AAA" w:rsidRDefault="001F7BE2" w:rsidP="001F7BE2">
      <w:pPr>
        <w:autoSpaceDE w:val="0"/>
        <w:autoSpaceDN w:val="0"/>
        <w:jc w:val="center"/>
        <w:rPr>
          <w:rFonts w:ascii="Times New Roman"/>
          <w:b/>
          <w:color w:val="auto"/>
          <w:sz w:val="28"/>
        </w:rPr>
      </w:pPr>
      <w:r w:rsidRPr="003314B7">
        <w:rPr>
          <w:rFonts w:ascii="Times New Roman" w:hAnsi="Times New Roman" w:cs="Times New Roman"/>
          <w:b/>
          <w:color w:val="auto"/>
          <w:sz w:val="28"/>
        </w:rPr>
        <w:t>и</w:t>
      </w:r>
      <w:r w:rsidRPr="003314B7">
        <w:rPr>
          <w:rFonts w:ascii="Times New Roman"/>
          <w:b/>
          <w:color w:val="auto"/>
          <w:sz w:val="28"/>
        </w:rPr>
        <w:t xml:space="preserve"> </w:t>
      </w:r>
      <w:r w:rsidRPr="003314B7">
        <w:rPr>
          <w:rFonts w:ascii="Times New Roman" w:hAnsi="Times New Roman" w:cs="Times New Roman"/>
          <w:b/>
          <w:color w:val="auto"/>
          <w:sz w:val="28"/>
        </w:rPr>
        <w:t>исполнением</w:t>
      </w:r>
      <w:r w:rsidRPr="003314B7">
        <w:rPr>
          <w:rFonts w:ascii="Times New Roman"/>
          <w:b/>
          <w:color w:val="auto"/>
          <w:sz w:val="28"/>
        </w:rPr>
        <w:t xml:space="preserve"> </w:t>
      </w:r>
      <w:r w:rsidRPr="003314B7">
        <w:rPr>
          <w:rFonts w:ascii="Times New Roman" w:hAnsi="Times New Roman" w:cs="Times New Roman"/>
          <w:b/>
          <w:color w:val="auto"/>
          <w:sz w:val="28"/>
        </w:rPr>
        <w:t>ответственными</w:t>
      </w:r>
      <w:r w:rsidRPr="003314B7">
        <w:rPr>
          <w:rFonts w:ascii="Times New Roman"/>
          <w:b/>
          <w:color w:val="auto"/>
          <w:sz w:val="28"/>
        </w:rPr>
        <w:t xml:space="preserve"> </w:t>
      </w:r>
      <w:r w:rsidRPr="003314B7">
        <w:rPr>
          <w:rFonts w:ascii="Times New Roman" w:hAnsi="Times New Roman" w:cs="Times New Roman"/>
          <w:b/>
          <w:color w:val="auto"/>
          <w:sz w:val="28"/>
        </w:rPr>
        <w:t>должностными</w:t>
      </w:r>
      <w:r w:rsidRPr="003314B7">
        <w:rPr>
          <w:rFonts w:ascii="Times New Roman"/>
          <w:b/>
          <w:color w:val="auto"/>
          <w:sz w:val="28"/>
        </w:rPr>
        <w:t xml:space="preserve"> </w:t>
      </w:r>
      <w:r w:rsidRPr="003314B7">
        <w:rPr>
          <w:rFonts w:ascii="Times New Roman" w:hAnsi="Times New Roman" w:cs="Times New Roman"/>
          <w:b/>
          <w:color w:val="auto"/>
          <w:sz w:val="28"/>
        </w:rPr>
        <w:t>лицами</w:t>
      </w:r>
      <w:r w:rsidRPr="003314B7">
        <w:rPr>
          <w:rFonts w:ascii="Times New Roman"/>
          <w:b/>
          <w:color w:val="auto"/>
          <w:sz w:val="28"/>
        </w:rPr>
        <w:t xml:space="preserve"> </w:t>
      </w:r>
      <w:r w:rsidRPr="003314B7">
        <w:rPr>
          <w:rFonts w:ascii="Times New Roman" w:hAnsi="Times New Roman" w:cs="Times New Roman"/>
          <w:b/>
          <w:color w:val="auto"/>
          <w:sz w:val="28"/>
        </w:rPr>
        <w:t>положений регламента</w:t>
      </w:r>
      <w:r w:rsidRPr="003314B7">
        <w:rPr>
          <w:rFonts w:ascii="Times New Roman"/>
          <w:b/>
          <w:color w:val="auto"/>
          <w:sz w:val="28"/>
        </w:rPr>
        <w:t xml:space="preserve"> </w:t>
      </w:r>
      <w:r w:rsidRPr="003314B7">
        <w:rPr>
          <w:rFonts w:ascii="Times New Roman" w:hAnsi="Times New Roman" w:cs="Times New Roman"/>
          <w:b/>
          <w:color w:val="auto"/>
          <w:sz w:val="28"/>
        </w:rPr>
        <w:t>и</w:t>
      </w:r>
      <w:r w:rsidRPr="003314B7">
        <w:rPr>
          <w:rFonts w:ascii="Times New Roman"/>
          <w:b/>
          <w:color w:val="auto"/>
          <w:sz w:val="28"/>
        </w:rPr>
        <w:t xml:space="preserve"> </w:t>
      </w:r>
      <w:r w:rsidRPr="003314B7">
        <w:rPr>
          <w:rFonts w:ascii="Times New Roman" w:hAnsi="Times New Roman" w:cs="Times New Roman"/>
          <w:b/>
          <w:color w:val="auto"/>
          <w:sz w:val="28"/>
        </w:rPr>
        <w:t>иных</w:t>
      </w:r>
      <w:r w:rsidRPr="003314B7">
        <w:rPr>
          <w:rFonts w:ascii="Times New Roman"/>
          <w:b/>
          <w:color w:val="auto"/>
          <w:sz w:val="28"/>
        </w:rPr>
        <w:t xml:space="preserve"> </w:t>
      </w:r>
      <w:r w:rsidRPr="003314B7">
        <w:rPr>
          <w:rFonts w:ascii="Times New Roman" w:hAnsi="Times New Roman" w:cs="Times New Roman"/>
          <w:b/>
          <w:color w:val="auto"/>
          <w:sz w:val="28"/>
        </w:rPr>
        <w:t>нормативных</w:t>
      </w:r>
      <w:r w:rsidRPr="003314B7">
        <w:rPr>
          <w:rFonts w:ascii="Times New Roman"/>
          <w:b/>
          <w:color w:val="auto"/>
          <w:sz w:val="28"/>
        </w:rPr>
        <w:t xml:space="preserve"> </w:t>
      </w:r>
      <w:r w:rsidRPr="003314B7">
        <w:rPr>
          <w:rFonts w:ascii="Times New Roman" w:hAnsi="Times New Roman" w:cs="Times New Roman"/>
          <w:b/>
          <w:color w:val="auto"/>
          <w:sz w:val="28"/>
        </w:rPr>
        <w:t>правовых</w:t>
      </w:r>
      <w:r w:rsidRPr="003314B7">
        <w:rPr>
          <w:rFonts w:ascii="Times New Roman"/>
          <w:b/>
          <w:color w:val="auto"/>
          <w:sz w:val="28"/>
        </w:rPr>
        <w:t xml:space="preserve"> </w:t>
      </w:r>
      <w:r w:rsidRPr="003314B7">
        <w:rPr>
          <w:rFonts w:ascii="Times New Roman" w:hAnsi="Times New Roman" w:cs="Times New Roman"/>
          <w:b/>
          <w:color w:val="auto"/>
          <w:sz w:val="28"/>
        </w:rPr>
        <w:t>актов, устанавливающих</w:t>
      </w:r>
      <w:r w:rsidRPr="003314B7">
        <w:rPr>
          <w:rFonts w:ascii="Times New Roman"/>
          <w:b/>
          <w:color w:val="auto"/>
          <w:sz w:val="28"/>
        </w:rPr>
        <w:t xml:space="preserve"> </w:t>
      </w:r>
      <w:r w:rsidRPr="003314B7">
        <w:rPr>
          <w:rFonts w:ascii="Times New Roman" w:hAnsi="Times New Roman" w:cs="Times New Roman"/>
          <w:b/>
          <w:color w:val="auto"/>
          <w:sz w:val="28"/>
        </w:rPr>
        <w:t>требования</w:t>
      </w:r>
      <w:r w:rsidRPr="003314B7">
        <w:rPr>
          <w:rFonts w:ascii="Times New Roman"/>
          <w:b/>
          <w:color w:val="auto"/>
          <w:sz w:val="28"/>
        </w:rPr>
        <w:t xml:space="preserve"> </w:t>
      </w:r>
      <w:r w:rsidRPr="003314B7">
        <w:rPr>
          <w:rFonts w:ascii="Times New Roman" w:hAnsi="Times New Roman" w:cs="Times New Roman"/>
          <w:b/>
          <w:color w:val="auto"/>
          <w:sz w:val="28"/>
        </w:rPr>
        <w:t>к</w:t>
      </w:r>
      <w:r w:rsidRPr="003314B7">
        <w:rPr>
          <w:rFonts w:ascii="Times New Roman"/>
          <w:b/>
          <w:color w:val="auto"/>
          <w:sz w:val="28"/>
        </w:rPr>
        <w:t xml:space="preserve"> </w:t>
      </w:r>
      <w:r w:rsidRPr="003314B7">
        <w:rPr>
          <w:rFonts w:ascii="Times New Roman" w:hAnsi="Times New Roman" w:cs="Times New Roman"/>
          <w:b/>
          <w:color w:val="auto"/>
          <w:sz w:val="28"/>
        </w:rPr>
        <w:t>предоставлению</w:t>
      </w:r>
      <w:r w:rsidRPr="003314B7">
        <w:rPr>
          <w:rFonts w:ascii="Times New Roman"/>
          <w:b/>
          <w:color w:val="auto"/>
          <w:sz w:val="28"/>
        </w:rPr>
        <w:t xml:space="preserve"> </w:t>
      </w:r>
      <w:r w:rsidRPr="003314B7">
        <w:rPr>
          <w:rFonts w:ascii="Times New Roman" w:hAnsi="Times New Roman" w:cs="Times New Roman"/>
          <w:b/>
          <w:color w:val="auto"/>
          <w:sz w:val="28"/>
        </w:rPr>
        <w:t>муниципальной</w:t>
      </w:r>
      <w:r w:rsidRPr="003314B7">
        <w:rPr>
          <w:rFonts w:ascii="Times New Roman"/>
          <w:b/>
          <w:color w:val="auto"/>
          <w:sz w:val="28"/>
        </w:rPr>
        <w:t xml:space="preserve"> </w:t>
      </w:r>
      <w:r w:rsidRPr="003314B7">
        <w:rPr>
          <w:rFonts w:ascii="Times New Roman" w:hAnsi="Times New Roman" w:cs="Times New Roman"/>
          <w:b/>
          <w:color w:val="auto"/>
          <w:sz w:val="28"/>
        </w:rPr>
        <w:t>услуги,</w:t>
      </w:r>
      <w:r w:rsidRPr="003314B7">
        <w:rPr>
          <w:rFonts w:ascii="Times New Roman"/>
          <w:b/>
          <w:color w:val="auto"/>
          <w:sz w:val="28"/>
        </w:rPr>
        <w:t xml:space="preserve"> </w:t>
      </w:r>
    </w:p>
    <w:p w:rsidR="001F7BE2" w:rsidRPr="003314B7" w:rsidRDefault="001F7BE2" w:rsidP="001F7BE2">
      <w:pPr>
        <w:autoSpaceDE w:val="0"/>
        <w:autoSpaceDN w:val="0"/>
        <w:jc w:val="center"/>
        <w:rPr>
          <w:rFonts w:ascii="Times New Roman" w:hAnsi="Times New Roman" w:cs="Times New Roman"/>
          <w:b/>
          <w:color w:val="auto"/>
          <w:sz w:val="28"/>
        </w:rPr>
      </w:pPr>
      <w:r w:rsidRPr="003314B7">
        <w:rPr>
          <w:rFonts w:ascii="Times New Roman" w:hAnsi="Times New Roman" w:cs="Times New Roman"/>
          <w:b/>
          <w:color w:val="auto"/>
          <w:sz w:val="28"/>
        </w:rPr>
        <w:t>а</w:t>
      </w:r>
      <w:r w:rsidRPr="003314B7">
        <w:rPr>
          <w:rFonts w:ascii="Times New Roman"/>
          <w:b/>
          <w:color w:val="auto"/>
          <w:sz w:val="28"/>
        </w:rPr>
        <w:t xml:space="preserve"> </w:t>
      </w:r>
      <w:r w:rsidRPr="003314B7">
        <w:rPr>
          <w:rFonts w:ascii="Times New Roman" w:hAnsi="Times New Roman" w:cs="Times New Roman"/>
          <w:b/>
          <w:color w:val="auto"/>
          <w:sz w:val="28"/>
        </w:rPr>
        <w:t>также</w:t>
      </w:r>
      <w:r w:rsidRPr="003314B7">
        <w:rPr>
          <w:rFonts w:ascii="Times New Roman"/>
          <w:b/>
          <w:color w:val="auto"/>
          <w:sz w:val="28"/>
        </w:rPr>
        <w:t xml:space="preserve"> </w:t>
      </w:r>
      <w:r w:rsidRPr="003314B7">
        <w:rPr>
          <w:rFonts w:ascii="Times New Roman" w:hAnsi="Times New Roman" w:cs="Times New Roman"/>
          <w:b/>
          <w:color w:val="auto"/>
          <w:sz w:val="28"/>
        </w:rPr>
        <w:t>принятием</w:t>
      </w:r>
      <w:r w:rsidRPr="003314B7">
        <w:rPr>
          <w:rFonts w:ascii="Times New Roman"/>
          <w:b/>
          <w:color w:val="auto"/>
          <w:sz w:val="28"/>
        </w:rPr>
        <w:t xml:space="preserve"> </w:t>
      </w:r>
      <w:r w:rsidRPr="003314B7">
        <w:rPr>
          <w:rFonts w:ascii="Times New Roman" w:hAnsi="Times New Roman" w:cs="Times New Roman"/>
          <w:b/>
          <w:color w:val="auto"/>
          <w:sz w:val="28"/>
        </w:rPr>
        <w:t>ими</w:t>
      </w:r>
      <w:r w:rsidRPr="003314B7">
        <w:rPr>
          <w:rFonts w:ascii="Times New Roman"/>
          <w:b/>
          <w:color w:val="auto"/>
          <w:sz w:val="28"/>
        </w:rPr>
        <w:t xml:space="preserve"> </w:t>
      </w:r>
      <w:r w:rsidRPr="003314B7">
        <w:rPr>
          <w:rFonts w:ascii="Times New Roman" w:hAnsi="Times New Roman" w:cs="Times New Roman"/>
          <w:b/>
          <w:color w:val="auto"/>
          <w:sz w:val="28"/>
        </w:rPr>
        <w:t>решений</w:t>
      </w:r>
    </w:p>
    <w:p w:rsidR="001F7BE2" w:rsidRPr="003314B7" w:rsidRDefault="001F7BE2" w:rsidP="001F7BE2">
      <w:pPr>
        <w:autoSpaceDE w:val="0"/>
        <w:autoSpaceDN w:val="0"/>
        <w:jc w:val="center"/>
        <w:rPr>
          <w:rFonts w:ascii="Times New Roman" w:hAnsi="Times New Roman" w:cs="Times New Roman"/>
          <w:b/>
          <w:color w:val="auto"/>
          <w:sz w:val="28"/>
        </w:rPr>
      </w:pPr>
    </w:p>
    <w:p w:rsidR="001F7BE2" w:rsidRPr="003314B7" w:rsidRDefault="001F7BE2" w:rsidP="001F7BE2">
      <w:pPr>
        <w:autoSpaceDE w:val="0"/>
        <w:autoSpaceDN w:val="0"/>
        <w:ind w:firstLine="709"/>
        <w:jc w:val="both"/>
        <w:rPr>
          <w:rFonts w:ascii="Times New Roman" w:hAnsi="Times New Roman" w:cs="Times New Roman"/>
          <w:color w:val="auto"/>
          <w:sz w:val="28"/>
        </w:rPr>
      </w:pPr>
      <w:r w:rsidRPr="003314B7">
        <w:rPr>
          <w:rFonts w:ascii="Times New Roman" w:hAnsi="Times New Roman" w:cs="Times New Roman"/>
          <w:color w:val="auto"/>
          <w:sz w:val="28"/>
        </w:rPr>
        <w:t>4.1. Текущий</w:t>
      </w:r>
      <w:r w:rsidRPr="003314B7">
        <w:rPr>
          <w:rFonts w:ascii="Times New Roman"/>
          <w:color w:val="auto"/>
          <w:sz w:val="28"/>
        </w:rPr>
        <w:t xml:space="preserve"> </w:t>
      </w:r>
      <w:proofErr w:type="gramStart"/>
      <w:r w:rsidRPr="003314B7">
        <w:rPr>
          <w:rFonts w:ascii="Times New Roman" w:hAnsi="Times New Roman" w:cs="Times New Roman"/>
          <w:color w:val="auto"/>
          <w:sz w:val="28"/>
        </w:rPr>
        <w:t>контроль</w:t>
      </w:r>
      <w:r w:rsidRPr="003314B7">
        <w:rPr>
          <w:rFonts w:ascii="Times New Roman"/>
          <w:color w:val="auto"/>
          <w:sz w:val="28"/>
        </w:rPr>
        <w:t xml:space="preserve"> </w:t>
      </w:r>
      <w:r w:rsidRPr="003314B7">
        <w:rPr>
          <w:rFonts w:ascii="Times New Roman" w:hAnsi="Times New Roman" w:cs="Times New Roman"/>
          <w:color w:val="auto"/>
          <w:sz w:val="28"/>
        </w:rPr>
        <w:t>за</w:t>
      </w:r>
      <w:proofErr w:type="gramEnd"/>
      <w:r w:rsidRPr="003314B7">
        <w:rPr>
          <w:rFonts w:ascii="Times New Roman"/>
          <w:color w:val="auto"/>
          <w:sz w:val="28"/>
        </w:rPr>
        <w:t xml:space="preserve"> </w:t>
      </w:r>
      <w:r w:rsidRPr="003314B7">
        <w:rPr>
          <w:rFonts w:ascii="Times New Roman" w:hAnsi="Times New Roman" w:cs="Times New Roman"/>
          <w:color w:val="auto"/>
          <w:sz w:val="28"/>
        </w:rPr>
        <w:t>соблюдением</w:t>
      </w:r>
      <w:r w:rsidRPr="003314B7">
        <w:rPr>
          <w:rFonts w:ascii="Times New Roman"/>
          <w:color w:val="auto"/>
          <w:sz w:val="28"/>
        </w:rPr>
        <w:t xml:space="preserve"> </w:t>
      </w:r>
      <w:r w:rsidRPr="003314B7">
        <w:rPr>
          <w:rFonts w:ascii="Times New Roman" w:hAnsi="Times New Roman" w:cs="Times New Roman"/>
          <w:color w:val="auto"/>
          <w:sz w:val="28"/>
        </w:rPr>
        <w:t>и</w:t>
      </w:r>
      <w:r w:rsidRPr="003314B7">
        <w:rPr>
          <w:rFonts w:ascii="Times New Roman"/>
          <w:color w:val="auto"/>
          <w:sz w:val="28"/>
        </w:rPr>
        <w:t xml:space="preserve"> </w:t>
      </w:r>
      <w:r w:rsidRPr="003314B7">
        <w:rPr>
          <w:rFonts w:ascii="Times New Roman" w:hAnsi="Times New Roman" w:cs="Times New Roman"/>
          <w:color w:val="auto"/>
          <w:sz w:val="28"/>
        </w:rPr>
        <w:t>исполнением</w:t>
      </w:r>
      <w:r w:rsidRPr="003314B7">
        <w:rPr>
          <w:rFonts w:ascii="Times New Roman"/>
          <w:color w:val="auto"/>
          <w:sz w:val="28"/>
        </w:rPr>
        <w:t xml:space="preserve"> </w:t>
      </w:r>
      <w:r w:rsidRPr="003314B7">
        <w:rPr>
          <w:rFonts w:ascii="Times New Roman" w:hAnsi="Times New Roman" w:cs="Times New Roman"/>
          <w:color w:val="auto"/>
          <w:sz w:val="28"/>
        </w:rPr>
        <w:t>настоящего Административного</w:t>
      </w:r>
      <w:r w:rsidRPr="003314B7">
        <w:rPr>
          <w:rFonts w:ascii="Times New Roman"/>
          <w:color w:val="auto"/>
          <w:sz w:val="28"/>
        </w:rPr>
        <w:t xml:space="preserve"> </w:t>
      </w:r>
      <w:r w:rsidRPr="003314B7">
        <w:rPr>
          <w:rFonts w:ascii="Times New Roman" w:hAnsi="Times New Roman" w:cs="Times New Roman"/>
          <w:color w:val="auto"/>
          <w:sz w:val="28"/>
        </w:rPr>
        <w:t>регламента,</w:t>
      </w:r>
      <w:r w:rsidRPr="003314B7">
        <w:rPr>
          <w:rFonts w:ascii="Times New Roman"/>
          <w:color w:val="auto"/>
          <w:sz w:val="28"/>
        </w:rPr>
        <w:t xml:space="preserve"> </w:t>
      </w:r>
      <w:r w:rsidRPr="003314B7">
        <w:rPr>
          <w:rFonts w:ascii="Times New Roman" w:hAnsi="Times New Roman" w:cs="Times New Roman"/>
          <w:color w:val="auto"/>
          <w:sz w:val="28"/>
        </w:rPr>
        <w:t>иных</w:t>
      </w:r>
      <w:r w:rsidRPr="003314B7">
        <w:rPr>
          <w:rFonts w:ascii="Times New Roman"/>
          <w:color w:val="auto"/>
          <w:sz w:val="28"/>
        </w:rPr>
        <w:t xml:space="preserve"> </w:t>
      </w:r>
      <w:r w:rsidRPr="003314B7">
        <w:rPr>
          <w:rFonts w:ascii="Times New Roman" w:hAnsi="Times New Roman" w:cs="Times New Roman"/>
          <w:color w:val="auto"/>
          <w:sz w:val="28"/>
        </w:rPr>
        <w:t>нормативных</w:t>
      </w:r>
      <w:r w:rsidRPr="003314B7">
        <w:rPr>
          <w:rFonts w:ascii="Times New Roman"/>
          <w:color w:val="auto"/>
          <w:sz w:val="28"/>
        </w:rPr>
        <w:t xml:space="preserve"> </w:t>
      </w:r>
      <w:r w:rsidRPr="003314B7">
        <w:rPr>
          <w:rFonts w:ascii="Times New Roman" w:hAnsi="Times New Roman" w:cs="Times New Roman"/>
          <w:color w:val="auto"/>
          <w:sz w:val="28"/>
        </w:rPr>
        <w:t>правовых</w:t>
      </w:r>
      <w:r w:rsidRPr="003314B7">
        <w:rPr>
          <w:rFonts w:ascii="Times New Roman"/>
          <w:color w:val="auto"/>
          <w:sz w:val="28"/>
        </w:rPr>
        <w:t xml:space="preserve"> </w:t>
      </w:r>
      <w:r w:rsidRPr="003314B7">
        <w:rPr>
          <w:rFonts w:ascii="Times New Roman" w:hAnsi="Times New Roman" w:cs="Times New Roman"/>
          <w:color w:val="auto"/>
          <w:sz w:val="28"/>
        </w:rPr>
        <w:t>актов, устанавливающих</w:t>
      </w:r>
      <w:r w:rsidRPr="003314B7">
        <w:rPr>
          <w:rFonts w:ascii="Times New Roman"/>
          <w:color w:val="auto"/>
          <w:sz w:val="28"/>
        </w:rPr>
        <w:t xml:space="preserve"> </w:t>
      </w:r>
      <w:r w:rsidRPr="003314B7">
        <w:rPr>
          <w:rFonts w:ascii="Times New Roman" w:hAnsi="Times New Roman" w:cs="Times New Roman"/>
          <w:color w:val="auto"/>
          <w:sz w:val="28"/>
        </w:rPr>
        <w:t>требования</w:t>
      </w:r>
      <w:r w:rsidRPr="003314B7">
        <w:rPr>
          <w:rFonts w:ascii="Times New Roman"/>
          <w:color w:val="auto"/>
          <w:sz w:val="28"/>
        </w:rPr>
        <w:t xml:space="preserve"> </w:t>
      </w:r>
      <w:r w:rsidRPr="003314B7">
        <w:rPr>
          <w:rFonts w:ascii="Times New Roman" w:hAnsi="Times New Roman" w:cs="Times New Roman"/>
          <w:color w:val="auto"/>
          <w:sz w:val="28"/>
        </w:rPr>
        <w:t>к</w:t>
      </w:r>
      <w:r w:rsidRPr="003314B7">
        <w:rPr>
          <w:rFonts w:ascii="Times New Roman"/>
          <w:color w:val="auto"/>
          <w:sz w:val="28"/>
        </w:rPr>
        <w:t xml:space="preserve"> </w:t>
      </w:r>
      <w:r w:rsidRPr="003314B7">
        <w:rPr>
          <w:rFonts w:ascii="Times New Roman" w:hAnsi="Times New Roman" w:cs="Times New Roman"/>
          <w:color w:val="auto"/>
          <w:sz w:val="28"/>
        </w:rPr>
        <w:t>предоставлению</w:t>
      </w:r>
      <w:r w:rsidRPr="003314B7">
        <w:rPr>
          <w:rFonts w:ascii="Times New Roman"/>
          <w:color w:val="auto"/>
          <w:sz w:val="28"/>
        </w:rPr>
        <w:t xml:space="preserve"> </w:t>
      </w:r>
      <w:r w:rsidRPr="003314B7">
        <w:rPr>
          <w:rFonts w:ascii="Times New Roman" w:hAnsi="Times New Roman" w:cs="Times New Roman"/>
          <w:color w:val="auto"/>
          <w:sz w:val="28"/>
        </w:rPr>
        <w:t>муниципальной</w:t>
      </w:r>
      <w:r w:rsidRPr="003314B7">
        <w:rPr>
          <w:rFonts w:ascii="Times New Roman"/>
          <w:color w:val="auto"/>
          <w:sz w:val="28"/>
        </w:rPr>
        <w:t xml:space="preserve"> </w:t>
      </w:r>
      <w:r w:rsidRPr="003314B7">
        <w:rPr>
          <w:rFonts w:ascii="Times New Roman" w:hAnsi="Times New Roman" w:cs="Times New Roman"/>
          <w:color w:val="auto"/>
          <w:sz w:val="28"/>
        </w:rPr>
        <w:t>услуги, осуществляется</w:t>
      </w:r>
      <w:r w:rsidRPr="003314B7">
        <w:rPr>
          <w:rFonts w:ascii="Times New Roman"/>
          <w:color w:val="auto"/>
          <w:sz w:val="28"/>
        </w:rPr>
        <w:t xml:space="preserve"> </w:t>
      </w:r>
      <w:r w:rsidRPr="003314B7">
        <w:rPr>
          <w:rFonts w:ascii="Times New Roman" w:hAnsi="Times New Roman" w:cs="Times New Roman"/>
          <w:color w:val="auto"/>
          <w:sz w:val="28"/>
        </w:rPr>
        <w:t>на</w:t>
      </w:r>
      <w:r w:rsidRPr="003314B7">
        <w:rPr>
          <w:rFonts w:ascii="Times New Roman"/>
          <w:color w:val="auto"/>
          <w:sz w:val="28"/>
        </w:rPr>
        <w:t xml:space="preserve"> </w:t>
      </w:r>
      <w:r w:rsidRPr="003314B7">
        <w:rPr>
          <w:rFonts w:ascii="Times New Roman" w:hAnsi="Times New Roman" w:cs="Times New Roman"/>
          <w:color w:val="auto"/>
          <w:sz w:val="28"/>
        </w:rPr>
        <w:t>постоянной</w:t>
      </w:r>
      <w:r w:rsidRPr="003314B7">
        <w:rPr>
          <w:rFonts w:ascii="Times New Roman"/>
          <w:color w:val="auto"/>
          <w:sz w:val="28"/>
        </w:rPr>
        <w:t xml:space="preserve"> </w:t>
      </w:r>
      <w:r w:rsidRPr="003314B7">
        <w:rPr>
          <w:rFonts w:ascii="Times New Roman" w:hAnsi="Times New Roman" w:cs="Times New Roman"/>
          <w:color w:val="auto"/>
          <w:sz w:val="28"/>
        </w:rPr>
        <w:t>основе</w:t>
      </w:r>
      <w:r w:rsidRPr="003314B7">
        <w:rPr>
          <w:rFonts w:ascii="Times New Roman"/>
          <w:color w:val="auto"/>
          <w:sz w:val="28"/>
        </w:rPr>
        <w:t xml:space="preserve"> </w:t>
      </w:r>
      <w:r w:rsidRPr="003314B7">
        <w:rPr>
          <w:rFonts w:ascii="Times New Roman" w:hAnsi="Times New Roman" w:cs="Times New Roman"/>
          <w:color w:val="auto"/>
          <w:sz w:val="28"/>
        </w:rPr>
        <w:t>должностными</w:t>
      </w:r>
      <w:r w:rsidRPr="003314B7">
        <w:rPr>
          <w:rFonts w:ascii="Times New Roman"/>
          <w:color w:val="auto"/>
          <w:sz w:val="28"/>
        </w:rPr>
        <w:t xml:space="preserve"> </w:t>
      </w:r>
      <w:r w:rsidRPr="003314B7">
        <w:rPr>
          <w:rFonts w:ascii="Times New Roman" w:hAnsi="Times New Roman" w:cs="Times New Roman"/>
          <w:color w:val="auto"/>
          <w:sz w:val="28"/>
        </w:rPr>
        <w:t>лицами</w:t>
      </w:r>
      <w:r w:rsidRPr="003314B7">
        <w:rPr>
          <w:rFonts w:ascii="Times New Roman"/>
          <w:color w:val="auto"/>
          <w:sz w:val="28"/>
        </w:rPr>
        <w:t xml:space="preserve"> </w:t>
      </w:r>
      <w:r w:rsidRPr="003314B7">
        <w:rPr>
          <w:rFonts w:ascii="Times New Roman" w:hAnsi="Times New Roman" w:cs="Times New Roman"/>
          <w:color w:val="auto"/>
          <w:sz w:val="28"/>
        </w:rPr>
        <w:t>Уполномоченного органа,</w:t>
      </w:r>
      <w:r w:rsidRPr="003314B7">
        <w:rPr>
          <w:rFonts w:ascii="Times New Roman"/>
          <w:color w:val="auto"/>
          <w:sz w:val="28"/>
        </w:rPr>
        <w:t xml:space="preserve"> </w:t>
      </w:r>
      <w:r w:rsidRPr="003314B7">
        <w:rPr>
          <w:rFonts w:ascii="Times New Roman" w:hAnsi="Times New Roman" w:cs="Times New Roman"/>
          <w:color w:val="auto"/>
          <w:sz w:val="28"/>
        </w:rPr>
        <w:t>уполномоченными</w:t>
      </w:r>
      <w:r w:rsidRPr="003314B7">
        <w:rPr>
          <w:rFonts w:ascii="Times New Roman"/>
          <w:color w:val="auto"/>
          <w:sz w:val="28"/>
        </w:rPr>
        <w:t xml:space="preserve"> </w:t>
      </w:r>
      <w:r w:rsidRPr="003314B7">
        <w:rPr>
          <w:rFonts w:ascii="Times New Roman" w:hAnsi="Times New Roman" w:cs="Times New Roman"/>
          <w:color w:val="auto"/>
          <w:sz w:val="28"/>
        </w:rPr>
        <w:t>на</w:t>
      </w:r>
      <w:r w:rsidRPr="003314B7">
        <w:rPr>
          <w:rFonts w:ascii="Times New Roman"/>
          <w:color w:val="auto"/>
          <w:sz w:val="28"/>
        </w:rPr>
        <w:t xml:space="preserve"> </w:t>
      </w:r>
      <w:r w:rsidRPr="003314B7">
        <w:rPr>
          <w:rFonts w:ascii="Times New Roman" w:hAnsi="Times New Roman" w:cs="Times New Roman"/>
          <w:color w:val="auto"/>
          <w:sz w:val="28"/>
        </w:rPr>
        <w:t>осуществление</w:t>
      </w:r>
      <w:r w:rsidRPr="003314B7">
        <w:rPr>
          <w:rFonts w:ascii="Times New Roman"/>
          <w:color w:val="auto"/>
          <w:sz w:val="28"/>
        </w:rPr>
        <w:t xml:space="preserve"> </w:t>
      </w:r>
      <w:r w:rsidRPr="003314B7">
        <w:rPr>
          <w:rFonts w:ascii="Times New Roman" w:hAnsi="Times New Roman" w:cs="Times New Roman"/>
          <w:color w:val="auto"/>
          <w:sz w:val="28"/>
        </w:rPr>
        <w:t>контроля</w:t>
      </w:r>
      <w:r w:rsidRPr="003314B7">
        <w:rPr>
          <w:rFonts w:ascii="Times New Roman"/>
          <w:color w:val="auto"/>
          <w:sz w:val="28"/>
        </w:rPr>
        <w:t xml:space="preserve"> </w:t>
      </w:r>
      <w:r w:rsidRPr="003314B7">
        <w:rPr>
          <w:rFonts w:ascii="Times New Roman" w:hAnsi="Times New Roman" w:cs="Times New Roman"/>
          <w:color w:val="auto"/>
          <w:sz w:val="28"/>
        </w:rPr>
        <w:t>за</w:t>
      </w:r>
      <w:r w:rsidRPr="003314B7">
        <w:rPr>
          <w:rFonts w:ascii="Times New Roman"/>
          <w:color w:val="auto"/>
          <w:sz w:val="28"/>
        </w:rPr>
        <w:t xml:space="preserve"> </w:t>
      </w:r>
      <w:r w:rsidRPr="003314B7">
        <w:rPr>
          <w:rFonts w:ascii="Times New Roman" w:hAnsi="Times New Roman" w:cs="Times New Roman"/>
          <w:color w:val="auto"/>
          <w:sz w:val="28"/>
        </w:rPr>
        <w:t>предоставлением муниципальной</w:t>
      </w:r>
      <w:r w:rsidRPr="003314B7">
        <w:rPr>
          <w:rFonts w:ascii="Times New Roman"/>
          <w:color w:val="auto"/>
          <w:sz w:val="28"/>
        </w:rPr>
        <w:t xml:space="preserve"> </w:t>
      </w:r>
      <w:r w:rsidRPr="003314B7">
        <w:rPr>
          <w:rFonts w:ascii="Times New Roman" w:hAnsi="Times New Roman" w:cs="Times New Roman"/>
          <w:color w:val="auto"/>
          <w:sz w:val="28"/>
        </w:rPr>
        <w:t>услуги.</w:t>
      </w:r>
    </w:p>
    <w:p w:rsidR="001F7BE2" w:rsidRPr="003314B7" w:rsidRDefault="001F7BE2" w:rsidP="001F7BE2">
      <w:pPr>
        <w:autoSpaceDE w:val="0"/>
        <w:autoSpaceDN w:val="0"/>
        <w:ind w:firstLine="709"/>
        <w:jc w:val="both"/>
        <w:rPr>
          <w:rFonts w:ascii="Times New Roman" w:hAnsi="Times New Roman" w:cs="Times New Roman"/>
          <w:color w:val="auto"/>
          <w:sz w:val="28"/>
        </w:rPr>
      </w:pPr>
      <w:r w:rsidRPr="003314B7">
        <w:rPr>
          <w:rFonts w:ascii="Times New Roman" w:hAnsi="Times New Roman" w:cs="Times New Roman"/>
          <w:color w:val="auto"/>
          <w:sz w:val="28"/>
        </w:rPr>
        <w:t>Для</w:t>
      </w:r>
      <w:r w:rsidRPr="003314B7">
        <w:rPr>
          <w:rFonts w:ascii="Times New Roman"/>
          <w:color w:val="auto"/>
          <w:sz w:val="28"/>
        </w:rPr>
        <w:t xml:space="preserve"> </w:t>
      </w:r>
      <w:r w:rsidRPr="003314B7">
        <w:rPr>
          <w:rFonts w:ascii="Times New Roman" w:hAnsi="Times New Roman" w:cs="Times New Roman"/>
          <w:color w:val="auto"/>
          <w:sz w:val="28"/>
        </w:rPr>
        <w:t>текущего</w:t>
      </w:r>
      <w:r w:rsidRPr="003314B7">
        <w:rPr>
          <w:rFonts w:ascii="Times New Roman"/>
          <w:color w:val="auto"/>
          <w:sz w:val="28"/>
        </w:rPr>
        <w:t xml:space="preserve"> </w:t>
      </w:r>
      <w:r w:rsidRPr="003314B7">
        <w:rPr>
          <w:rFonts w:ascii="Times New Roman" w:hAnsi="Times New Roman" w:cs="Times New Roman"/>
          <w:color w:val="auto"/>
          <w:sz w:val="28"/>
        </w:rPr>
        <w:t>контроля</w:t>
      </w:r>
      <w:r w:rsidRPr="003314B7">
        <w:rPr>
          <w:rFonts w:ascii="Times New Roman"/>
          <w:color w:val="auto"/>
          <w:sz w:val="28"/>
        </w:rPr>
        <w:t xml:space="preserve"> </w:t>
      </w:r>
      <w:r w:rsidRPr="003314B7">
        <w:rPr>
          <w:rFonts w:ascii="Times New Roman" w:hAnsi="Times New Roman" w:cs="Times New Roman"/>
          <w:color w:val="auto"/>
          <w:sz w:val="28"/>
        </w:rPr>
        <w:t>используются</w:t>
      </w:r>
      <w:r w:rsidRPr="003314B7">
        <w:rPr>
          <w:rFonts w:ascii="Times New Roman"/>
          <w:color w:val="auto"/>
          <w:sz w:val="28"/>
        </w:rPr>
        <w:t xml:space="preserve"> </w:t>
      </w:r>
      <w:r w:rsidRPr="003314B7">
        <w:rPr>
          <w:rFonts w:ascii="Times New Roman" w:hAnsi="Times New Roman" w:cs="Times New Roman"/>
          <w:color w:val="auto"/>
          <w:sz w:val="28"/>
        </w:rPr>
        <w:t>сведения</w:t>
      </w:r>
      <w:r w:rsidRPr="003314B7">
        <w:rPr>
          <w:rFonts w:ascii="Times New Roman"/>
          <w:color w:val="auto"/>
          <w:sz w:val="28"/>
        </w:rPr>
        <w:t xml:space="preserve"> </w:t>
      </w:r>
      <w:r w:rsidRPr="003314B7">
        <w:rPr>
          <w:rFonts w:ascii="Times New Roman" w:hAnsi="Times New Roman" w:cs="Times New Roman"/>
          <w:color w:val="auto"/>
          <w:sz w:val="28"/>
        </w:rPr>
        <w:t>служебной</w:t>
      </w:r>
      <w:r w:rsidRPr="003314B7">
        <w:rPr>
          <w:rFonts w:ascii="Times New Roman"/>
          <w:color w:val="auto"/>
          <w:sz w:val="28"/>
        </w:rPr>
        <w:t xml:space="preserve"> </w:t>
      </w:r>
      <w:r w:rsidRPr="003314B7">
        <w:rPr>
          <w:rFonts w:ascii="Times New Roman" w:hAnsi="Times New Roman" w:cs="Times New Roman"/>
          <w:color w:val="auto"/>
          <w:sz w:val="28"/>
        </w:rPr>
        <w:t>корреспонденции, устная</w:t>
      </w:r>
      <w:r w:rsidRPr="003314B7">
        <w:rPr>
          <w:rFonts w:ascii="Times New Roman"/>
          <w:color w:val="auto"/>
          <w:sz w:val="28"/>
        </w:rPr>
        <w:t xml:space="preserve"> </w:t>
      </w:r>
      <w:r w:rsidRPr="003314B7">
        <w:rPr>
          <w:rFonts w:ascii="Times New Roman" w:hAnsi="Times New Roman" w:cs="Times New Roman"/>
          <w:color w:val="auto"/>
          <w:sz w:val="28"/>
        </w:rPr>
        <w:t>и</w:t>
      </w:r>
      <w:r w:rsidRPr="003314B7">
        <w:rPr>
          <w:rFonts w:ascii="Times New Roman"/>
          <w:color w:val="auto"/>
          <w:sz w:val="28"/>
        </w:rPr>
        <w:t xml:space="preserve"> </w:t>
      </w:r>
      <w:r w:rsidRPr="003314B7">
        <w:rPr>
          <w:rFonts w:ascii="Times New Roman" w:hAnsi="Times New Roman" w:cs="Times New Roman"/>
          <w:color w:val="auto"/>
          <w:sz w:val="28"/>
        </w:rPr>
        <w:t>письменная</w:t>
      </w:r>
      <w:r w:rsidRPr="003314B7">
        <w:rPr>
          <w:rFonts w:ascii="Times New Roman"/>
          <w:color w:val="auto"/>
          <w:sz w:val="28"/>
        </w:rPr>
        <w:t xml:space="preserve"> </w:t>
      </w:r>
      <w:r w:rsidRPr="003314B7">
        <w:rPr>
          <w:rFonts w:ascii="Times New Roman" w:hAnsi="Times New Roman" w:cs="Times New Roman"/>
          <w:color w:val="auto"/>
          <w:sz w:val="28"/>
        </w:rPr>
        <w:t>информация</w:t>
      </w:r>
      <w:r w:rsidRPr="003314B7">
        <w:rPr>
          <w:rFonts w:ascii="Times New Roman"/>
          <w:color w:val="auto"/>
          <w:sz w:val="28"/>
        </w:rPr>
        <w:t xml:space="preserve"> </w:t>
      </w:r>
      <w:r w:rsidRPr="003314B7">
        <w:rPr>
          <w:rFonts w:ascii="Times New Roman" w:hAnsi="Times New Roman" w:cs="Times New Roman"/>
          <w:color w:val="auto"/>
          <w:sz w:val="28"/>
        </w:rPr>
        <w:t>специалистов</w:t>
      </w:r>
      <w:r w:rsidRPr="003314B7">
        <w:rPr>
          <w:rFonts w:ascii="Times New Roman"/>
          <w:color w:val="auto"/>
          <w:sz w:val="28"/>
        </w:rPr>
        <w:t xml:space="preserve"> </w:t>
      </w:r>
      <w:r w:rsidRPr="003314B7">
        <w:rPr>
          <w:rFonts w:ascii="Times New Roman" w:hAnsi="Times New Roman" w:cs="Times New Roman"/>
          <w:color w:val="auto"/>
          <w:sz w:val="28"/>
        </w:rPr>
        <w:t>и</w:t>
      </w:r>
      <w:r w:rsidRPr="003314B7">
        <w:rPr>
          <w:rFonts w:ascii="Times New Roman"/>
          <w:color w:val="auto"/>
          <w:sz w:val="28"/>
        </w:rPr>
        <w:t xml:space="preserve"> </w:t>
      </w:r>
      <w:r w:rsidRPr="003314B7">
        <w:rPr>
          <w:rFonts w:ascii="Times New Roman" w:hAnsi="Times New Roman" w:cs="Times New Roman"/>
          <w:color w:val="auto"/>
          <w:sz w:val="28"/>
        </w:rPr>
        <w:t>должностных</w:t>
      </w:r>
      <w:r w:rsidRPr="003314B7">
        <w:rPr>
          <w:rFonts w:ascii="Times New Roman"/>
          <w:color w:val="auto"/>
          <w:sz w:val="28"/>
        </w:rPr>
        <w:t xml:space="preserve"> </w:t>
      </w:r>
      <w:r w:rsidRPr="003314B7">
        <w:rPr>
          <w:rFonts w:ascii="Times New Roman" w:hAnsi="Times New Roman" w:cs="Times New Roman"/>
          <w:color w:val="auto"/>
          <w:sz w:val="28"/>
        </w:rPr>
        <w:t>лиц Уполномоченного</w:t>
      </w:r>
      <w:r w:rsidRPr="003314B7">
        <w:rPr>
          <w:rFonts w:ascii="Times New Roman"/>
          <w:color w:val="auto"/>
          <w:sz w:val="28"/>
        </w:rPr>
        <w:t xml:space="preserve"> </w:t>
      </w:r>
      <w:r w:rsidRPr="003314B7">
        <w:rPr>
          <w:rFonts w:ascii="Times New Roman" w:hAnsi="Times New Roman" w:cs="Times New Roman"/>
          <w:color w:val="auto"/>
          <w:sz w:val="28"/>
        </w:rPr>
        <w:t>органа.</w:t>
      </w:r>
    </w:p>
    <w:p w:rsidR="001F7BE2" w:rsidRPr="003314B7" w:rsidRDefault="001F7BE2" w:rsidP="001F7BE2">
      <w:pPr>
        <w:autoSpaceDE w:val="0"/>
        <w:autoSpaceDN w:val="0"/>
        <w:ind w:firstLine="709"/>
        <w:jc w:val="both"/>
        <w:rPr>
          <w:rFonts w:ascii="Times New Roman" w:hAnsi="Times New Roman" w:cs="Times New Roman"/>
          <w:color w:val="auto"/>
          <w:sz w:val="28"/>
        </w:rPr>
      </w:pPr>
      <w:r w:rsidRPr="003314B7">
        <w:rPr>
          <w:rFonts w:ascii="Times New Roman" w:hAnsi="Times New Roman" w:cs="Times New Roman"/>
          <w:color w:val="auto"/>
          <w:sz w:val="28"/>
        </w:rPr>
        <w:t>Текущий</w:t>
      </w:r>
      <w:r w:rsidRPr="003314B7">
        <w:rPr>
          <w:rFonts w:ascii="Times New Roman"/>
          <w:color w:val="auto"/>
          <w:sz w:val="28"/>
        </w:rPr>
        <w:t xml:space="preserve"> </w:t>
      </w:r>
      <w:r w:rsidRPr="003314B7">
        <w:rPr>
          <w:rFonts w:ascii="Times New Roman" w:hAnsi="Times New Roman" w:cs="Times New Roman"/>
          <w:color w:val="auto"/>
          <w:sz w:val="28"/>
        </w:rPr>
        <w:t>контроль</w:t>
      </w:r>
      <w:r w:rsidRPr="003314B7">
        <w:rPr>
          <w:rFonts w:ascii="Times New Roman"/>
          <w:color w:val="auto"/>
          <w:sz w:val="28"/>
        </w:rPr>
        <w:t xml:space="preserve"> </w:t>
      </w:r>
      <w:r w:rsidRPr="003314B7">
        <w:rPr>
          <w:rFonts w:ascii="Times New Roman" w:hAnsi="Times New Roman" w:cs="Times New Roman"/>
          <w:color w:val="auto"/>
          <w:sz w:val="28"/>
        </w:rPr>
        <w:t>осуществляется</w:t>
      </w:r>
      <w:r w:rsidRPr="003314B7">
        <w:rPr>
          <w:rFonts w:ascii="Times New Roman"/>
          <w:color w:val="auto"/>
          <w:sz w:val="28"/>
        </w:rPr>
        <w:t xml:space="preserve"> </w:t>
      </w:r>
      <w:r w:rsidRPr="003314B7">
        <w:rPr>
          <w:rFonts w:ascii="Times New Roman" w:hAnsi="Times New Roman" w:cs="Times New Roman"/>
          <w:color w:val="auto"/>
          <w:sz w:val="28"/>
        </w:rPr>
        <w:t>путем</w:t>
      </w:r>
      <w:r w:rsidRPr="003314B7">
        <w:rPr>
          <w:rFonts w:ascii="Times New Roman"/>
          <w:color w:val="auto"/>
          <w:sz w:val="28"/>
        </w:rPr>
        <w:t xml:space="preserve"> </w:t>
      </w:r>
      <w:r w:rsidRPr="003314B7">
        <w:rPr>
          <w:rFonts w:ascii="Times New Roman" w:hAnsi="Times New Roman" w:cs="Times New Roman"/>
          <w:color w:val="auto"/>
          <w:sz w:val="28"/>
        </w:rPr>
        <w:t>проведения</w:t>
      </w:r>
      <w:r w:rsidRPr="003314B7">
        <w:rPr>
          <w:rFonts w:ascii="Times New Roman"/>
          <w:color w:val="auto"/>
          <w:sz w:val="28"/>
        </w:rPr>
        <w:t xml:space="preserve"> </w:t>
      </w:r>
      <w:r w:rsidRPr="003314B7">
        <w:rPr>
          <w:rFonts w:ascii="Times New Roman" w:hAnsi="Times New Roman" w:cs="Times New Roman"/>
          <w:color w:val="auto"/>
          <w:sz w:val="28"/>
        </w:rPr>
        <w:t>проверок:</w:t>
      </w:r>
    </w:p>
    <w:p w:rsidR="001F7BE2" w:rsidRPr="003314B7" w:rsidRDefault="001F7BE2" w:rsidP="001F7BE2">
      <w:pPr>
        <w:autoSpaceDE w:val="0"/>
        <w:autoSpaceDN w:val="0"/>
        <w:ind w:firstLine="709"/>
        <w:jc w:val="both"/>
        <w:rPr>
          <w:rFonts w:ascii="Times New Roman" w:hAnsi="Times New Roman" w:cs="Times New Roman"/>
          <w:color w:val="auto"/>
          <w:sz w:val="28"/>
        </w:rPr>
      </w:pPr>
      <w:r w:rsidRPr="003314B7">
        <w:rPr>
          <w:rFonts w:ascii="Times New Roman" w:hAnsi="Times New Roman" w:cs="Times New Roman"/>
          <w:color w:val="auto"/>
          <w:sz w:val="28"/>
        </w:rPr>
        <w:t>решений</w:t>
      </w:r>
      <w:r w:rsidRPr="003314B7">
        <w:rPr>
          <w:rFonts w:ascii="Times New Roman"/>
          <w:color w:val="auto"/>
          <w:sz w:val="28"/>
        </w:rPr>
        <w:t xml:space="preserve"> </w:t>
      </w:r>
      <w:r w:rsidRPr="003314B7">
        <w:rPr>
          <w:rFonts w:ascii="Times New Roman" w:hAnsi="Times New Roman" w:cs="Times New Roman"/>
          <w:color w:val="auto"/>
          <w:sz w:val="28"/>
        </w:rPr>
        <w:t>о</w:t>
      </w:r>
      <w:r w:rsidRPr="003314B7">
        <w:rPr>
          <w:rFonts w:ascii="Times New Roman"/>
          <w:color w:val="auto"/>
          <w:sz w:val="28"/>
        </w:rPr>
        <w:t xml:space="preserve"> </w:t>
      </w:r>
      <w:r w:rsidRPr="003314B7">
        <w:rPr>
          <w:rFonts w:ascii="Times New Roman" w:hAnsi="Times New Roman" w:cs="Times New Roman"/>
          <w:color w:val="auto"/>
          <w:sz w:val="28"/>
        </w:rPr>
        <w:t>предоставлении</w:t>
      </w:r>
      <w:r w:rsidRPr="003314B7">
        <w:rPr>
          <w:rFonts w:ascii="Times New Roman"/>
          <w:color w:val="auto"/>
          <w:sz w:val="28"/>
        </w:rPr>
        <w:t xml:space="preserve"> </w:t>
      </w:r>
      <w:r w:rsidRPr="003314B7">
        <w:rPr>
          <w:rFonts w:ascii="Times New Roman" w:hAnsi="Times New Roman" w:cs="Times New Roman"/>
          <w:color w:val="auto"/>
          <w:sz w:val="28"/>
        </w:rPr>
        <w:t>(об</w:t>
      </w:r>
      <w:r w:rsidRPr="003314B7">
        <w:rPr>
          <w:rFonts w:ascii="Times New Roman"/>
          <w:color w:val="auto"/>
          <w:sz w:val="28"/>
        </w:rPr>
        <w:t xml:space="preserve"> </w:t>
      </w:r>
      <w:r w:rsidRPr="003314B7">
        <w:rPr>
          <w:rFonts w:ascii="Times New Roman" w:hAnsi="Times New Roman" w:cs="Times New Roman"/>
          <w:color w:val="auto"/>
          <w:sz w:val="28"/>
        </w:rPr>
        <w:t>отказе</w:t>
      </w:r>
      <w:r w:rsidRPr="003314B7">
        <w:rPr>
          <w:rFonts w:ascii="Times New Roman"/>
          <w:color w:val="auto"/>
          <w:sz w:val="28"/>
        </w:rPr>
        <w:t xml:space="preserve"> </w:t>
      </w:r>
      <w:r w:rsidRPr="003314B7">
        <w:rPr>
          <w:rFonts w:ascii="Times New Roman" w:hAnsi="Times New Roman" w:cs="Times New Roman"/>
          <w:color w:val="auto"/>
          <w:sz w:val="28"/>
        </w:rPr>
        <w:t>в</w:t>
      </w:r>
      <w:r w:rsidRPr="003314B7">
        <w:rPr>
          <w:rFonts w:ascii="Times New Roman"/>
          <w:color w:val="auto"/>
          <w:sz w:val="28"/>
        </w:rPr>
        <w:t xml:space="preserve"> </w:t>
      </w:r>
      <w:r w:rsidRPr="003314B7">
        <w:rPr>
          <w:rFonts w:ascii="Times New Roman" w:hAnsi="Times New Roman" w:cs="Times New Roman"/>
          <w:color w:val="auto"/>
          <w:sz w:val="28"/>
        </w:rPr>
        <w:t>предоставлении)</w:t>
      </w:r>
      <w:r w:rsidRPr="003314B7">
        <w:rPr>
          <w:rFonts w:ascii="Times New Roman"/>
          <w:color w:val="auto"/>
          <w:sz w:val="28"/>
        </w:rPr>
        <w:t xml:space="preserve"> </w:t>
      </w:r>
      <w:r w:rsidRPr="003314B7">
        <w:rPr>
          <w:rFonts w:ascii="Times New Roman" w:hAnsi="Times New Roman" w:cs="Times New Roman"/>
          <w:color w:val="auto"/>
          <w:sz w:val="28"/>
        </w:rPr>
        <w:t>муниципальной</w:t>
      </w:r>
      <w:r w:rsidRPr="003314B7">
        <w:rPr>
          <w:rFonts w:ascii="Times New Roman"/>
          <w:color w:val="auto"/>
          <w:sz w:val="28"/>
        </w:rPr>
        <w:t xml:space="preserve"> </w:t>
      </w:r>
      <w:r w:rsidRPr="003314B7">
        <w:rPr>
          <w:rFonts w:ascii="Times New Roman" w:hAnsi="Times New Roman" w:cs="Times New Roman"/>
          <w:color w:val="auto"/>
          <w:sz w:val="28"/>
        </w:rPr>
        <w:t>услуги;</w:t>
      </w:r>
    </w:p>
    <w:p w:rsidR="001F7BE2" w:rsidRPr="003314B7" w:rsidRDefault="001F7BE2" w:rsidP="001F7BE2">
      <w:pPr>
        <w:autoSpaceDE w:val="0"/>
        <w:autoSpaceDN w:val="0"/>
        <w:ind w:firstLine="709"/>
        <w:jc w:val="both"/>
        <w:rPr>
          <w:rFonts w:ascii="Times New Roman" w:hAnsi="Times New Roman" w:cs="Times New Roman"/>
          <w:color w:val="auto"/>
          <w:sz w:val="28"/>
        </w:rPr>
      </w:pPr>
      <w:r w:rsidRPr="003314B7">
        <w:rPr>
          <w:rFonts w:ascii="Times New Roman" w:hAnsi="Times New Roman" w:cs="Times New Roman"/>
          <w:color w:val="auto"/>
          <w:sz w:val="28"/>
        </w:rPr>
        <w:t>выявления</w:t>
      </w:r>
      <w:r w:rsidRPr="003314B7">
        <w:rPr>
          <w:rFonts w:ascii="Times New Roman"/>
          <w:color w:val="auto"/>
          <w:sz w:val="28"/>
        </w:rPr>
        <w:t xml:space="preserve"> </w:t>
      </w:r>
      <w:r w:rsidRPr="003314B7">
        <w:rPr>
          <w:rFonts w:ascii="Times New Roman" w:hAnsi="Times New Roman" w:cs="Times New Roman"/>
          <w:color w:val="auto"/>
          <w:sz w:val="28"/>
        </w:rPr>
        <w:t>и</w:t>
      </w:r>
      <w:r w:rsidRPr="003314B7">
        <w:rPr>
          <w:rFonts w:ascii="Times New Roman"/>
          <w:color w:val="auto"/>
          <w:sz w:val="28"/>
        </w:rPr>
        <w:t xml:space="preserve"> </w:t>
      </w:r>
      <w:r w:rsidRPr="003314B7">
        <w:rPr>
          <w:rFonts w:ascii="Times New Roman" w:hAnsi="Times New Roman" w:cs="Times New Roman"/>
          <w:color w:val="auto"/>
          <w:sz w:val="28"/>
        </w:rPr>
        <w:t>устранения</w:t>
      </w:r>
      <w:r w:rsidRPr="003314B7">
        <w:rPr>
          <w:rFonts w:ascii="Times New Roman"/>
          <w:color w:val="auto"/>
          <w:sz w:val="28"/>
        </w:rPr>
        <w:t xml:space="preserve"> </w:t>
      </w:r>
      <w:r w:rsidRPr="003314B7">
        <w:rPr>
          <w:rFonts w:ascii="Times New Roman" w:hAnsi="Times New Roman" w:cs="Times New Roman"/>
          <w:color w:val="auto"/>
          <w:sz w:val="28"/>
        </w:rPr>
        <w:t>нарушений</w:t>
      </w:r>
      <w:r w:rsidRPr="003314B7">
        <w:rPr>
          <w:rFonts w:ascii="Times New Roman"/>
          <w:color w:val="auto"/>
          <w:sz w:val="28"/>
        </w:rPr>
        <w:t xml:space="preserve"> </w:t>
      </w:r>
      <w:r w:rsidRPr="003314B7">
        <w:rPr>
          <w:rFonts w:ascii="Times New Roman" w:hAnsi="Times New Roman" w:cs="Times New Roman"/>
          <w:color w:val="auto"/>
          <w:sz w:val="28"/>
        </w:rPr>
        <w:t>прав</w:t>
      </w:r>
      <w:r w:rsidRPr="003314B7">
        <w:rPr>
          <w:rFonts w:ascii="Times New Roman"/>
          <w:color w:val="auto"/>
          <w:sz w:val="28"/>
        </w:rPr>
        <w:t xml:space="preserve"> </w:t>
      </w:r>
      <w:r w:rsidRPr="003314B7">
        <w:rPr>
          <w:rFonts w:ascii="Times New Roman" w:hAnsi="Times New Roman" w:cs="Times New Roman"/>
          <w:color w:val="auto"/>
          <w:sz w:val="28"/>
        </w:rPr>
        <w:t>граждан;</w:t>
      </w:r>
    </w:p>
    <w:p w:rsidR="001F7BE2" w:rsidRPr="003314B7" w:rsidRDefault="001F7BE2" w:rsidP="001F7BE2">
      <w:pPr>
        <w:autoSpaceDE w:val="0"/>
        <w:autoSpaceDN w:val="0"/>
        <w:ind w:firstLine="709"/>
        <w:jc w:val="both"/>
        <w:rPr>
          <w:rFonts w:ascii="Times New Roman" w:hAnsi="Times New Roman" w:cs="Times New Roman"/>
          <w:color w:val="auto"/>
          <w:sz w:val="28"/>
        </w:rPr>
      </w:pPr>
      <w:r w:rsidRPr="003314B7">
        <w:rPr>
          <w:rFonts w:ascii="Times New Roman" w:hAnsi="Times New Roman" w:cs="Times New Roman"/>
          <w:color w:val="auto"/>
          <w:sz w:val="28"/>
        </w:rPr>
        <w:t>рассмотрения,</w:t>
      </w:r>
      <w:r w:rsidRPr="003314B7">
        <w:rPr>
          <w:rFonts w:ascii="Times New Roman"/>
          <w:color w:val="auto"/>
          <w:sz w:val="28"/>
        </w:rPr>
        <w:t xml:space="preserve"> </w:t>
      </w:r>
      <w:r w:rsidRPr="003314B7">
        <w:rPr>
          <w:rFonts w:ascii="Times New Roman" w:hAnsi="Times New Roman" w:cs="Times New Roman"/>
          <w:color w:val="auto"/>
          <w:sz w:val="28"/>
        </w:rPr>
        <w:t>принятия</w:t>
      </w:r>
      <w:r w:rsidRPr="003314B7">
        <w:rPr>
          <w:rFonts w:ascii="Times New Roman"/>
          <w:color w:val="auto"/>
          <w:sz w:val="28"/>
        </w:rPr>
        <w:t xml:space="preserve"> </w:t>
      </w:r>
      <w:r w:rsidRPr="003314B7">
        <w:rPr>
          <w:rFonts w:ascii="Times New Roman" w:hAnsi="Times New Roman" w:cs="Times New Roman"/>
          <w:color w:val="auto"/>
          <w:sz w:val="28"/>
        </w:rPr>
        <w:t>решений</w:t>
      </w:r>
      <w:r w:rsidRPr="003314B7">
        <w:rPr>
          <w:rFonts w:ascii="Times New Roman"/>
          <w:color w:val="auto"/>
          <w:sz w:val="28"/>
        </w:rPr>
        <w:t xml:space="preserve"> </w:t>
      </w:r>
      <w:r w:rsidRPr="003314B7">
        <w:rPr>
          <w:rFonts w:ascii="Times New Roman" w:hAnsi="Times New Roman" w:cs="Times New Roman"/>
          <w:color w:val="auto"/>
          <w:sz w:val="28"/>
        </w:rPr>
        <w:t>и</w:t>
      </w:r>
      <w:r w:rsidRPr="003314B7">
        <w:rPr>
          <w:rFonts w:ascii="Times New Roman"/>
          <w:color w:val="auto"/>
          <w:sz w:val="28"/>
        </w:rPr>
        <w:t xml:space="preserve"> </w:t>
      </w:r>
      <w:r w:rsidRPr="003314B7">
        <w:rPr>
          <w:rFonts w:ascii="Times New Roman" w:hAnsi="Times New Roman" w:cs="Times New Roman"/>
          <w:color w:val="auto"/>
          <w:sz w:val="28"/>
        </w:rPr>
        <w:t>подготовки</w:t>
      </w:r>
      <w:r w:rsidRPr="003314B7">
        <w:rPr>
          <w:rFonts w:ascii="Times New Roman"/>
          <w:color w:val="auto"/>
          <w:sz w:val="28"/>
        </w:rPr>
        <w:t xml:space="preserve"> </w:t>
      </w:r>
      <w:r w:rsidRPr="003314B7">
        <w:rPr>
          <w:rFonts w:ascii="Times New Roman" w:hAnsi="Times New Roman" w:cs="Times New Roman"/>
          <w:color w:val="auto"/>
          <w:sz w:val="28"/>
        </w:rPr>
        <w:t>ответов</w:t>
      </w:r>
      <w:r w:rsidRPr="003314B7">
        <w:rPr>
          <w:rFonts w:ascii="Times New Roman"/>
          <w:color w:val="auto"/>
          <w:sz w:val="28"/>
        </w:rPr>
        <w:t xml:space="preserve"> </w:t>
      </w:r>
      <w:r w:rsidRPr="003314B7">
        <w:rPr>
          <w:rFonts w:ascii="Times New Roman" w:hAnsi="Times New Roman" w:cs="Times New Roman"/>
          <w:color w:val="auto"/>
          <w:sz w:val="28"/>
        </w:rPr>
        <w:t>на</w:t>
      </w:r>
      <w:r w:rsidRPr="003314B7">
        <w:rPr>
          <w:rFonts w:ascii="Times New Roman"/>
          <w:color w:val="auto"/>
          <w:sz w:val="28"/>
        </w:rPr>
        <w:t xml:space="preserve"> </w:t>
      </w:r>
      <w:r w:rsidRPr="003314B7">
        <w:rPr>
          <w:rFonts w:ascii="Times New Roman" w:hAnsi="Times New Roman" w:cs="Times New Roman"/>
          <w:color w:val="auto"/>
          <w:sz w:val="28"/>
        </w:rPr>
        <w:t>обращения граждан,</w:t>
      </w:r>
      <w:r w:rsidRPr="003314B7">
        <w:rPr>
          <w:rFonts w:ascii="Times New Roman"/>
          <w:color w:val="auto"/>
          <w:sz w:val="28"/>
        </w:rPr>
        <w:t xml:space="preserve"> </w:t>
      </w:r>
      <w:r w:rsidRPr="003314B7">
        <w:rPr>
          <w:rFonts w:ascii="Times New Roman" w:hAnsi="Times New Roman" w:cs="Times New Roman"/>
          <w:color w:val="auto"/>
          <w:sz w:val="28"/>
        </w:rPr>
        <w:t>содержащие</w:t>
      </w:r>
      <w:r w:rsidRPr="003314B7">
        <w:rPr>
          <w:rFonts w:ascii="Times New Roman"/>
          <w:color w:val="auto"/>
          <w:sz w:val="28"/>
        </w:rPr>
        <w:t xml:space="preserve"> </w:t>
      </w:r>
      <w:r w:rsidRPr="003314B7">
        <w:rPr>
          <w:rFonts w:ascii="Times New Roman" w:hAnsi="Times New Roman" w:cs="Times New Roman"/>
          <w:color w:val="auto"/>
          <w:sz w:val="28"/>
        </w:rPr>
        <w:t>жалобы</w:t>
      </w:r>
      <w:r w:rsidRPr="003314B7">
        <w:rPr>
          <w:rFonts w:ascii="Times New Roman"/>
          <w:color w:val="auto"/>
          <w:sz w:val="28"/>
        </w:rPr>
        <w:t xml:space="preserve"> </w:t>
      </w:r>
      <w:r w:rsidRPr="003314B7">
        <w:rPr>
          <w:rFonts w:ascii="Times New Roman" w:hAnsi="Times New Roman" w:cs="Times New Roman"/>
          <w:color w:val="auto"/>
          <w:sz w:val="28"/>
        </w:rPr>
        <w:t>на</w:t>
      </w:r>
      <w:r w:rsidRPr="003314B7">
        <w:rPr>
          <w:rFonts w:ascii="Times New Roman"/>
          <w:color w:val="auto"/>
          <w:sz w:val="28"/>
        </w:rPr>
        <w:t xml:space="preserve"> </w:t>
      </w:r>
      <w:r w:rsidRPr="003314B7">
        <w:rPr>
          <w:rFonts w:ascii="Times New Roman" w:hAnsi="Times New Roman" w:cs="Times New Roman"/>
          <w:color w:val="auto"/>
          <w:sz w:val="28"/>
        </w:rPr>
        <w:t>решения,</w:t>
      </w:r>
      <w:r w:rsidRPr="003314B7">
        <w:rPr>
          <w:rFonts w:ascii="Times New Roman"/>
          <w:color w:val="auto"/>
          <w:sz w:val="28"/>
        </w:rPr>
        <w:t xml:space="preserve"> </w:t>
      </w:r>
      <w:r w:rsidRPr="003314B7">
        <w:rPr>
          <w:rFonts w:ascii="Times New Roman" w:hAnsi="Times New Roman" w:cs="Times New Roman"/>
          <w:color w:val="auto"/>
          <w:sz w:val="28"/>
        </w:rPr>
        <w:t>действия</w:t>
      </w:r>
      <w:r w:rsidRPr="003314B7">
        <w:rPr>
          <w:rFonts w:ascii="Times New Roman"/>
          <w:color w:val="auto"/>
          <w:sz w:val="28"/>
        </w:rPr>
        <w:t xml:space="preserve"> </w:t>
      </w:r>
      <w:r w:rsidRPr="003314B7">
        <w:rPr>
          <w:rFonts w:ascii="Times New Roman" w:hAnsi="Times New Roman" w:cs="Times New Roman"/>
          <w:color w:val="auto"/>
          <w:sz w:val="28"/>
        </w:rPr>
        <w:t>(бездействие)</w:t>
      </w:r>
      <w:r w:rsidRPr="003314B7">
        <w:rPr>
          <w:rFonts w:ascii="Times New Roman"/>
          <w:color w:val="auto"/>
          <w:sz w:val="28"/>
        </w:rPr>
        <w:t xml:space="preserve"> </w:t>
      </w:r>
      <w:r w:rsidRPr="003314B7">
        <w:rPr>
          <w:rFonts w:ascii="Times New Roman" w:hAnsi="Times New Roman" w:cs="Times New Roman"/>
          <w:color w:val="auto"/>
          <w:sz w:val="28"/>
        </w:rPr>
        <w:t>должностных лиц.</w:t>
      </w:r>
    </w:p>
    <w:p w:rsidR="001F7BE2" w:rsidRPr="003314B7" w:rsidRDefault="001F7BE2" w:rsidP="001F7BE2">
      <w:pPr>
        <w:autoSpaceDE w:val="0"/>
        <w:autoSpaceDN w:val="0"/>
        <w:ind w:firstLine="709"/>
        <w:rPr>
          <w:rFonts w:ascii="Times New Roman" w:hAnsi="Times New Roman" w:cs="Times New Roman"/>
          <w:color w:val="auto"/>
          <w:sz w:val="28"/>
        </w:rPr>
      </w:pPr>
    </w:p>
    <w:p w:rsidR="00E41AAA" w:rsidRDefault="001F7BE2" w:rsidP="001F7BE2">
      <w:pPr>
        <w:autoSpaceDE w:val="0"/>
        <w:autoSpaceDN w:val="0"/>
        <w:jc w:val="center"/>
        <w:rPr>
          <w:rFonts w:ascii="Times New Roman"/>
          <w:b/>
          <w:color w:val="auto"/>
          <w:sz w:val="28"/>
        </w:rPr>
      </w:pPr>
      <w:r w:rsidRPr="003314B7">
        <w:rPr>
          <w:rFonts w:ascii="Times New Roman" w:hAnsi="Times New Roman" w:cs="Times New Roman"/>
          <w:b/>
          <w:color w:val="auto"/>
          <w:sz w:val="28"/>
        </w:rPr>
        <w:t>Порядок</w:t>
      </w:r>
      <w:r w:rsidRPr="003314B7">
        <w:rPr>
          <w:rFonts w:ascii="Times New Roman"/>
          <w:b/>
          <w:color w:val="auto"/>
          <w:sz w:val="28"/>
        </w:rPr>
        <w:t xml:space="preserve"> </w:t>
      </w:r>
      <w:r w:rsidRPr="003314B7">
        <w:rPr>
          <w:rFonts w:ascii="Times New Roman" w:hAnsi="Times New Roman" w:cs="Times New Roman"/>
          <w:b/>
          <w:color w:val="auto"/>
          <w:sz w:val="28"/>
        </w:rPr>
        <w:t>и</w:t>
      </w:r>
      <w:r w:rsidRPr="003314B7">
        <w:rPr>
          <w:rFonts w:ascii="Times New Roman"/>
          <w:b/>
          <w:color w:val="auto"/>
          <w:sz w:val="28"/>
        </w:rPr>
        <w:t xml:space="preserve"> </w:t>
      </w:r>
      <w:r w:rsidRPr="003314B7">
        <w:rPr>
          <w:rFonts w:ascii="Times New Roman" w:hAnsi="Times New Roman" w:cs="Times New Roman"/>
          <w:b/>
          <w:color w:val="auto"/>
          <w:sz w:val="28"/>
        </w:rPr>
        <w:t>периодичность</w:t>
      </w:r>
      <w:r w:rsidRPr="003314B7">
        <w:rPr>
          <w:rFonts w:ascii="Times New Roman"/>
          <w:b/>
          <w:color w:val="auto"/>
          <w:sz w:val="28"/>
        </w:rPr>
        <w:t xml:space="preserve"> </w:t>
      </w:r>
      <w:r w:rsidRPr="003314B7">
        <w:rPr>
          <w:rFonts w:ascii="Times New Roman" w:hAnsi="Times New Roman" w:cs="Times New Roman"/>
          <w:b/>
          <w:color w:val="auto"/>
          <w:sz w:val="28"/>
        </w:rPr>
        <w:t>осуществления</w:t>
      </w:r>
      <w:r w:rsidRPr="003314B7">
        <w:rPr>
          <w:rFonts w:ascii="Times New Roman"/>
          <w:b/>
          <w:color w:val="auto"/>
          <w:sz w:val="28"/>
        </w:rPr>
        <w:t xml:space="preserve"> </w:t>
      </w:r>
      <w:r w:rsidRPr="003314B7">
        <w:rPr>
          <w:rFonts w:ascii="Times New Roman" w:hAnsi="Times New Roman" w:cs="Times New Roman"/>
          <w:b/>
          <w:color w:val="auto"/>
          <w:sz w:val="28"/>
        </w:rPr>
        <w:t>плановых</w:t>
      </w:r>
      <w:r w:rsidRPr="003314B7">
        <w:rPr>
          <w:rFonts w:ascii="Times New Roman"/>
          <w:b/>
          <w:color w:val="auto"/>
          <w:sz w:val="28"/>
        </w:rPr>
        <w:t xml:space="preserve"> </w:t>
      </w:r>
      <w:r w:rsidRPr="003314B7">
        <w:rPr>
          <w:rFonts w:ascii="Times New Roman" w:hAnsi="Times New Roman" w:cs="Times New Roman"/>
          <w:b/>
          <w:color w:val="auto"/>
          <w:sz w:val="28"/>
        </w:rPr>
        <w:t>и</w:t>
      </w:r>
      <w:r w:rsidRPr="003314B7">
        <w:rPr>
          <w:rFonts w:ascii="Times New Roman"/>
          <w:b/>
          <w:color w:val="auto"/>
          <w:sz w:val="28"/>
        </w:rPr>
        <w:t xml:space="preserve"> </w:t>
      </w:r>
      <w:r w:rsidRPr="003314B7">
        <w:rPr>
          <w:rFonts w:ascii="Times New Roman" w:hAnsi="Times New Roman" w:cs="Times New Roman"/>
          <w:b/>
          <w:color w:val="auto"/>
          <w:sz w:val="28"/>
        </w:rPr>
        <w:t>внеплановых проверок</w:t>
      </w:r>
      <w:r w:rsidRPr="003314B7">
        <w:rPr>
          <w:rFonts w:ascii="Times New Roman"/>
          <w:b/>
          <w:color w:val="auto"/>
          <w:sz w:val="28"/>
        </w:rPr>
        <w:t xml:space="preserve"> </w:t>
      </w:r>
      <w:r w:rsidRPr="003314B7">
        <w:rPr>
          <w:rFonts w:ascii="Times New Roman" w:hAnsi="Times New Roman" w:cs="Times New Roman"/>
          <w:b/>
          <w:color w:val="auto"/>
          <w:sz w:val="28"/>
        </w:rPr>
        <w:t>полноты</w:t>
      </w:r>
      <w:r w:rsidRPr="003314B7">
        <w:rPr>
          <w:rFonts w:ascii="Times New Roman"/>
          <w:b/>
          <w:color w:val="auto"/>
          <w:sz w:val="28"/>
        </w:rPr>
        <w:t xml:space="preserve"> </w:t>
      </w:r>
      <w:r w:rsidRPr="003314B7">
        <w:rPr>
          <w:rFonts w:ascii="Times New Roman" w:hAnsi="Times New Roman" w:cs="Times New Roman"/>
          <w:b/>
          <w:color w:val="auto"/>
          <w:sz w:val="28"/>
        </w:rPr>
        <w:t>и</w:t>
      </w:r>
      <w:r w:rsidRPr="003314B7">
        <w:rPr>
          <w:rFonts w:ascii="Times New Roman"/>
          <w:b/>
          <w:color w:val="auto"/>
          <w:sz w:val="28"/>
        </w:rPr>
        <w:t xml:space="preserve"> </w:t>
      </w:r>
      <w:r w:rsidRPr="003314B7">
        <w:rPr>
          <w:rFonts w:ascii="Times New Roman" w:hAnsi="Times New Roman" w:cs="Times New Roman"/>
          <w:b/>
          <w:color w:val="auto"/>
          <w:sz w:val="28"/>
        </w:rPr>
        <w:t>качества</w:t>
      </w:r>
      <w:r w:rsidRPr="003314B7">
        <w:rPr>
          <w:rFonts w:ascii="Times New Roman"/>
          <w:b/>
          <w:color w:val="auto"/>
          <w:sz w:val="28"/>
        </w:rPr>
        <w:t xml:space="preserve"> </w:t>
      </w:r>
      <w:r w:rsidRPr="003314B7">
        <w:rPr>
          <w:rFonts w:ascii="Times New Roman" w:hAnsi="Times New Roman" w:cs="Times New Roman"/>
          <w:b/>
          <w:color w:val="auto"/>
          <w:sz w:val="28"/>
        </w:rPr>
        <w:t>предоставления</w:t>
      </w:r>
      <w:r w:rsidRPr="003314B7">
        <w:rPr>
          <w:rFonts w:ascii="Times New Roman"/>
          <w:b/>
          <w:color w:val="auto"/>
          <w:sz w:val="28"/>
        </w:rPr>
        <w:t xml:space="preserve"> </w:t>
      </w:r>
      <w:r w:rsidRPr="003314B7">
        <w:rPr>
          <w:rFonts w:ascii="Times New Roman" w:hAnsi="Times New Roman" w:cs="Times New Roman"/>
          <w:b/>
          <w:color w:val="auto"/>
          <w:sz w:val="28"/>
        </w:rPr>
        <w:t>муниципальной</w:t>
      </w:r>
      <w:r w:rsidRPr="003314B7">
        <w:rPr>
          <w:rFonts w:ascii="Times New Roman"/>
          <w:b/>
          <w:color w:val="auto"/>
          <w:sz w:val="28"/>
        </w:rPr>
        <w:t xml:space="preserve"> </w:t>
      </w:r>
      <w:r w:rsidRPr="003314B7">
        <w:rPr>
          <w:rFonts w:ascii="Times New Roman" w:hAnsi="Times New Roman" w:cs="Times New Roman"/>
          <w:b/>
          <w:color w:val="auto"/>
          <w:sz w:val="28"/>
        </w:rPr>
        <w:t>услуги,</w:t>
      </w:r>
      <w:r w:rsidRPr="003314B7">
        <w:rPr>
          <w:rFonts w:ascii="Times New Roman"/>
          <w:b/>
          <w:color w:val="auto"/>
          <w:sz w:val="28"/>
        </w:rPr>
        <w:t xml:space="preserve"> </w:t>
      </w:r>
    </w:p>
    <w:p w:rsidR="001F7BE2" w:rsidRPr="003314B7" w:rsidRDefault="001F7BE2" w:rsidP="001F7BE2">
      <w:pPr>
        <w:autoSpaceDE w:val="0"/>
        <w:autoSpaceDN w:val="0"/>
        <w:jc w:val="center"/>
        <w:rPr>
          <w:rFonts w:ascii="Times New Roman" w:hAnsi="Times New Roman" w:cs="Times New Roman"/>
          <w:b/>
          <w:color w:val="auto"/>
          <w:sz w:val="28"/>
        </w:rPr>
      </w:pPr>
      <w:r w:rsidRPr="003314B7">
        <w:rPr>
          <w:rFonts w:ascii="Times New Roman" w:hAnsi="Times New Roman" w:cs="Times New Roman"/>
          <w:b/>
          <w:color w:val="auto"/>
          <w:sz w:val="28"/>
        </w:rPr>
        <w:t>в</w:t>
      </w:r>
      <w:r w:rsidRPr="003314B7">
        <w:rPr>
          <w:rFonts w:ascii="Times New Roman"/>
          <w:b/>
          <w:color w:val="auto"/>
          <w:sz w:val="28"/>
        </w:rPr>
        <w:t xml:space="preserve"> </w:t>
      </w:r>
      <w:r w:rsidRPr="003314B7">
        <w:rPr>
          <w:rFonts w:ascii="Times New Roman" w:hAnsi="Times New Roman" w:cs="Times New Roman"/>
          <w:b/>
          <w:color w:val="auto"/>
          <w:sz w:val="28"/>
        </w:rPr>
        <w:t>том</w:t>
      </w:r>
      <w:r w:rsidRPr="003314B7">
        <w:rPr>
          <w:rFonts w:ascii="Times New Roman"/>
          <w:b/>
          <w:color w:val="auto"/>
          <w:sz w:val="28"/>
        </w:rPr>
        <w:t xml:space="preserve"> </w:t>
      </w:r>
      <w:r w:rsidRPr="003314B7">
        <w:rPr>
          <w:rFonts w:ascii="Times New Roman" w:hAnsi="Times New Roman" w:cs="Times New Roman"/>
          <w:b/>
          <w:color w:val="auto"/>
          <w:sz w:val="28"/>
        </w:rPr>
        <w:t>числе</w:t>
      </w:r>
      <w:r w:rsidRPr="003314B7">
        <w:rPr>
          <w:rFonts w:ascii="Times New Roman"/>
          <w:b/>
          <w:color w:val="auto"/>
          <w:sz w:val="28"/>
        </w:rPr>
        <w:t xml:space="preserve"> </w:t>
      </w:r>
      <w:r w:rsidRPr="003314B7">
        <w:rPr>
          <w:rFonts w:ascii="Times New Roman" w:hAnsi="Times New Roman" w:cs="Times New Roman"/>
          <w:b/>
          <w:color w:val="auto"/>
          <w:sz w:val="28"/>
        </w:rPr>
        <w:t>порядок</w:t>
      </w:r>
      <w:r w:rsidRPr="003314B7">
        <w:rPr>
          <w:rFonts w:ascii="Times New Roman"/>
          <w:b/>
          <w:color w:val="auto"/>
          <w:sz w:val="28"/>
        </w:rPr>
        <w:t xml:space="preserve"> </w:t>
      </w:r>
      <w:r w:rsidRPr="003314B7">
        <w:rPr>
          <w:rFonts w:ascii="Times New Roman" w:hAnsi="Times New Roman" w:cs="Times New Roman"/>
          <w:b/>
          <w:color w:val="auto"/>
          <w:sz w:val="28"/>
        </w:rPr>
        <w:t>и</w:t>
      </w:r>
      <w:r w:rsidRPr="003314B7">
        <w:rPr>
          <w:rFonts w:ascii="Times New Roman"/>
          <w:b/>
          <w:color w:val="auto"/>
          <w:sz w:val="28"/>
        </w:rPr>
        <w:t xml:space="preserve"> </w:t>
      </w:r>
      <w:r w:rsidRPr="003314B7">
        <w:rPr>
          <w:rFonts w:ascii="Times New Roman" w:hAnsi="Times New Roman" w:cs="Times New Roman"/>
          <w:b/>
          <w:color w:val="auto"/>
          <w:sz w:val="28"/>
        </w:rPr>
        <w:t>формы</w:t>
      </w:r>
      <w:r w:rsidRPr="003314B7">
        <w:rPr>
          <w:rFonts w:ascii="Times New Roman"/>
          <w:b/>
          <w:color w:val="auto"/>
          <w:sz w:val="28"/>
        </w:rPr>
        <w:t xml:space="preserve"> </w:t>
      </w:r>
      <w:proofErr w:type="gramStart"/>
      <w:r w:rsidRPr="003314B7">
        <w:rPr>
          <w:rFonts w:ascii="Times New Roman" w:hAnsi="Times New Roman" w:cs="Times New Roman"/>
          <w:b/>
          <w:color w:val="auto"/>
          <w:sz w:val="28"/>
        </w:rPr>
        <w:t>контроля</w:t>
      </w:r>
      <w:r w:rsidRPr="003314B7">
        <w:rPr>
          <w:rFonts w:ascii="Times New Roman"/>
          <w:b/>
          <w:color w:val="auto"/>
          <w:sz w:val="28"/>
        </w:rPr>
        <w:t xml:space="preserve"> </w:t>
      </w:r>
      <w:r w:rsidRPr="003314B7">
        <w:rPr>
          <w:rFonts w:ascii="Times New Roman" w:hAnsi="Times New Roman" w:cs="Times New Roman"/>
          <w:b/>
          <w:color w:val="auto"/>
          <w:sz w:val="28"/>
        </w:rPr>
        <w:t>за</w:t>
      </w:r>
      <w:proofErr w:type="gramEnd"/>
      <w:r w:rsidRPr="003314B7">
        <w:rPr>
          <w:rFonts w:ascii="Times New Roman"/>
          <w:b/>
          <w:color w:val="auto"/>
          <w:sz w:val="28"/>
        </w:rPr>
        <w:t xml:space="preserve"> </w:t>
      </w:r>
      <w:r w:rsidRPr="003314B7">
        <w:rPr>
          <w:rFonts w:ascii="Times New Roman" w:hAnsi="Times New Roman" w:cs="Times New Roman"/>
          <w:b/>
          <w:color w:val="auto"/>
          <w:sz w:val="28"/>
        </w:rPr>
        <w:t>полнотой и</w:t>
      </w:r>
      <w:r w:rsidRPr="003314B7">
        <w:rPr>
          <w:rFonts w:ascii="Times New Roman"/>
          <w:b/>
          <w:color w:val="auto"/>
          <w:sz w:val="28"/>
        </w:rPr>
        <w:t xml:space="preserve"> </w:t>
      </w:r>
      <w:r w:rsidRPr="003314B7">
        <w:rPr>
          <w:rFonts w:ascii="Times New Roman" w:hAnsi="Times New Roman" w:cs="Times New Roman"/>
          <w:b/>
          <w:color w:val="auto"/>
          <w:sz w:val="28"/>
        </w:rPr>
        <w:t>качеством</w:t>
      </w:r>
      <w:r w:rsidRPr="003314B7">
        <w:rPr>
          <w:rFonts w:ascii="Times New Roman"/>
          <w:b/>
          <w:color w:val="auto"/>
          <w:sz w:val="28"/>
        </w:rPr>
        <w:t xml:space="preserve"> </w:t>
      </w:r>
      <w:r w:rsidRPr="003314B7">
        <w:rPr>
          <w:rFonts w:ascii="Times New Roman" w:hAnsi="Times New Roman" w:cs="Times New Roman"/>
          <w:b/>
          <w:color w:val="auto"/>
          <w:sz w:val="28"/>
        </w:rPr>
        <w:t>предоставления</w:t>
      </w:r>
      <w:r w:rsidRPr="003314B7">
        <w:rPr>
          <w:rFonts w:ascii="Times New Roman"/>
          <w:b/>
          <w:color w:val="auto"/>
          <w:sz w:val="28"/>
        </w:rPr>
        <w:t xml:space="preserve"> </w:t>
      </w:r>
      <w:r w:rsidRPr="003314B7">
        <w:rPr>
          <w:rFonts w:ascii="Times New Roman" w:hAnsi="Times New Roman" w:cs="Times New Roman"/>
          <w:b/>
          <w:color w:val="auto"/>
          <w:sz w:val="28"/>
        </w:rPr>
        <w:t>муниципальной</w:t>
      </w:r>
      <w:r w:rsidRPr="003314B7">
        <w:rPr>
          <w:rFonts w:ascii="Times New Roman"/>
          <w:b/>
          <w:color w:val="auto"/>
          <w:sz w:val="28"/>
        </w:rPr>
        <w:t xml:space="preserve"> </w:t>
      </w:r>
      <w:r w:rsidRPr="003314B7">
        <w:rPr>
          <w:rFonts w:ascii="Times New Roman" w:hAnsi="Times New Roman" w:cs="Times New Roman"/>
          <w:b/>
          <w:color w:val="auto"/>
          <w:sz w:val="28"/>
        </w:rPr>
        <w:t>услуги</w:t>
      </w:r>
    </w:p>
    <w:p w:rsidR="001F7BE2" w:rsidRPr="003314B7" w:rsidRDefault="001F7BE2" w:rsidP="001F7BE2">
      <w:pPr>
        <w:autoSpaceDE w:val="0"/>
        <w:autoSpaceDN w:val="0"/>
        <w:jc w:val="center"/>
        <w:rPr>
          <w:rFonts w:ascii="Times New Roman" w:hAnsi="Times New Roman" w:cs="Times New Roman"/>
          <w:b/>
          <w:color w:val="auto"/>
          <w:sz w:val="28"/>
        </w:rPr>
      </w:pPr>
    </w:p>
    <w:p w:rsidR="001F7BE2" w:rsidRPr="003314B7" w:rsidRDefault="001F7BE2" w:rsidP="001F7BE2">
      <w:pPr>
        <w:autoSpaceDE w:val="0"/>
        <w:autoSpaceDN w:val="0"/>
        <w:ind w:firstLine="709"/>
        <w:jc w:val="both"/>
        <w:rPr>
          <w:rFonts w:ascii="Times New Roman" w:hAnsi="Times New Roman" w:cs="Times New Roman"/>
          <w:color w:val="auto"/>
          <w:sz w:val="28"/>
        </w:rPr>
      </w:pPr>
      <w:r w:rsidRPr="003314B7">
        <w:rPr>
          <w:rFonts w:ascii="Times New Roman" w:hAnsi="Times New Roman" w:cs="Times New Roman"/>
          <w:color w:val="auto"/>
          <w:sz w:val="28"/>
        </w:rPr>
        <w:t xml:space="preserve">4.2. </w:t>
      </w:r>
      <w:proofErr w:type="gramStart"/>
      <w:r w:rsidRPr="003314B7">
        <w:rPr>
          <w:rFonts w:ascii="Times New Roman" w:hAnsi="Times New Roman" w:cs="Times New Roman"/>
          <w:color w:val="auto"/>
          <w:sz w:val="28"/>
        </w:rPr>
        <w:t>Контроль</w:t>
      </w:r>
      <w:r w:rsidRPr="003314B7">
        <w:rPr>
          <w:rFonts w:ascii="Times New Roman"/>
          <w:color w:val="auto"/>
          <w:sz w:val="28"/>
        </w:rPr>
        <w:t xml:space="preserve"> </w:t>
      </w:r>
      <w:r w:rsidRPr="003314B7">
        <w:rPr>
          <w:rFonts w:ascii="Times New Roman" w:hAnsi="Times New Roman" w:cs="Times New Roman"/>
          <w:color w:val="auto"/>
          <w:sz w:val="28"/>
        </w:rPr>
        <w:t>за</w:t>
      </w:r>
      <w:proofErr w:type="gramEnd"/>
      <w:r w:rsidRPr="003314B7">
        <w:rPr>
          <w:rFonts w:ascii="Times New Roman"/>
          <w:color w:val="auto"/>
          <w:sz w:val="28"/>
        </w:rPr>
        <w:t xml:space="preserve"> </w:t>
      </w:r>
      <w:r w:rsidRPr="003314B7">
        <w:rPr>
          <w:rFonts w:ascii="Times New Roman" w:hAnsi="Times New Roman" w:cs="Times New Roman"/>
          <w:color w:val="auto"/>
          <w:sz w:val="28"/>
        </w:rPr>
        <w:t>полнотой</w:t>
      </w:r>
      <w:r w:rsidRPr="003314B7">
        <w:rPr>
          <w:rFonts w:ascii="Times New Roman"/>
          <w:color w:val="auto"/>
          <w:sz w:val="28"/>
        </w:rPr>
        <w:t xml:space="preserve"> </w:t>
      </w:r>
      <w:r w:rsidRPr="003314B7">
        <w:rPr>
          <w:rFonts w:ascii="Times New Roman" w:hAnsi="Times New Roman" w:cs="Times New Roman"/>
          <w:color w:val="auto"/>
          <w:sz w:val="28"/>
        </w:rPr>
        <w:t>и</w:t>
      </w:r>
      <w:r w:rsidRPr="003314B7">
        <w:rPr>
          <w:rFonts w:ascii="Times New Roman"/>
          <w:color w:val="auto"/>
          <w:sz w:val="28"/>
        </w:rPr>
        <w:t xml:space="preserve"> </w:t>
      </w:r>
      <w:r w:rsidRPr="003314B7">
        <w:rPr>
          <w:rFonts w:ascii="Times New Roman" w:hAnsi="Times New Roman" w:cs="Times New Roman"/>
          <w:color w:val="auto"/>
          <w:sz w:val="28"/>
        </w:rPr>
        <w:t>качеством</w:t>
      </w:r>
      <w:r w:rsidRPr="003314B7">
        <w:rPr>
          <w:rFonts w:ascii="Times New Roman"/>
          <w:color w:val="auto"/>
          <w:sz w:val="28"/>
        </w:rPr>
        <w:t xml:space="preserve"> </w:t>
      </w:r>
      <w:r w:rsidRPr="003314B7">
        <w:rPr>
          <w:rFonts w:ascii="Times New Roman" w:hAnsi="Times New Roman" w:cs="Times New Roman"/>
          <w:color w:val="auto"/>
          <w:sz w:val="28"/>
        </w:rPr>
        <w:t>предоставления</w:t>
      </w:r>
      <w:r w:rsidRPr="003314B7">
        <w:rPr>
          <w:rFonts w:ascii="Times New Roman"/>
          <w:color w:val="auto"/>
          <w:sz w:val="28"/>
        </w:rPr>
        <w:t xml:space="preserve"> </w:t>
      </w:r>
      <w:r w:rsidRPr="003314B7">
        <w:rPr>
          <w:rFonts w:ascii="Times New Roman" w:hAnsi="Times New Roman" w:cs="Times New Roman"/>
          <w:color w:val="auto"/>
          <w:sz w:val="28"/>
        </w:rPr>
        <w:t>муниципальной</w:t>
      </w:r>
      <w:r w:rsidRPr="003314B7">
        <w:rPr>
          <w:rFonts w:ascii="Times New Roman"/>
          <w:color w:val="auto"/>
          <w:sz w:val="28"/>
        </w:rPr>
        <w:t xml:space="preserve"> </w:t>
      </w:r>
      <w:r w:rsidRPr="003314B7">
        <w:rPr>
          <w:rFonts w:ascii="Times New Roman" w:hAnsi="Times New Roman" w:cs="Times New Roman"/>
          <w:color w:val="auto"/>
          <w:sz w:val="28"/>
        </w:rPr>
        <w:t>услуги</w:t>
      </w:r>
      <w:r w:rsidRPr="003314B7">
        <w:rPr>
          <w:rFonts w:ascii="Times New Roman"/>
          <w:color w:val="auto"/>
          <w:sz w:val="28"/>
        </w:rPr>
        <w:t xml:space="preserve"> </w:t>
      </w:r>
      <w:r w:rsidRPr="003314B7">
        <w:rPr>
          <w:rFonts w:ascii="Times New Roman" w:hAnsi="Times New Roman" w:cs="Times New Roman"/>
          <w:color w:val="auto"/>
          <w:sz w:val="28"/>
        </w:rPr>
        <w:t>включает</w:t>
      </w:r>
      <w:r w:rsidRPr="003314B7">
        <w:rPr>
          <w:rFonts w:ascii="Times New Roman"/>
          <w:color w:val="auto"/>
          <w:sz w:val="28"/>
        </w:rPr>
        <w:t xml:space="preserve"> </w:t>
      </w:r>
      <w:r w:rsidRPr="003314B7">
        <w:rPr>
          <w:rFonts w:ascii="Times New Roman" w:hAnsi="Times New Roman" w:cs="Times New Roman"/>
          <w:color w:val="auto"/>
          <w:sz w:val="28"/>
        </w:rPr>
        <w:t>в</w:t>
      </w:r>
      <w:r w:rsidRPr="003314B7">
        <w:rPr>
          <w:rFonts w:ascii="Times New Roman"/>
          <w:color w:val="auto"/>
          <w:sz w:val="28"/>
        </w:rPr>
        <w:t xml:space="preserve"> </w:t>
      </w:r>
      <w:r w:rsidRPr="003314B7">
        <w:rPr>
          <w:rFonts w:ascii="Times New Roman" w:hAnsi="Times New Roman" w:cs="Times New Roman"/>
          <w:color w:val="auto"/>
          <w:sz w:val="28"/>
        </w:rPr>
        <w:t>себя</w:t>
      </w:r>
      <w:r w:rsidRPr="003314B7">
        <w:rPr>
          <w:rFonts w:ascii="Times New Roman"/>
          <w:color w:val="auto"/>
          <w:sz w:val="28"/>
        </w:rPr>
        <w:t xml:space="preserve"> </w:t>
      </w:r>
      <w:r w:rsidRPr="003314B7">
        <w:rPr>
          <w:rFonts w:ascii="Times New Roman" w:hAnsi="Times New Roman" w:cs="Times New Roman"/>
          <w:color w:val="auto"/>
          <w:sz w:val="28"/>
        </w:rPr>
        <w:t>проведение</w:t>
      </w:r>
      <w:r w:rsidRPr="003314B7">
        <w:rPr>
          <w:rFonts w:ascii="Times New Roman"/>
          <w:color w:val="auto"/>
          <w:sz w:val="28"/>
        </w:rPr>
        <w:t xml:space="preserve"> </w:t>
      </w:r>
      <w:r w:rsidRPr="003314B7">
        <w:rPr>
          <w:rFonts w:ascii="Times New Roman" w:hAnsi="Times New Roman" w:cs="Times New Roman"/>
          <w:color w:val="auto"/>
          <w:sz w:val="28"/>
        </w:rPr>
        <w:t>плановых</w:t>
      </w:r>
      <w:r w:rsidRPr="003314B7">
        <w:rPr>
          <w:rFonts w:ascii="Times New Roman"/>
          <w:color w:val="auto"/>
          <w:sz w:val="28"/>
        </w:rPr>
        <w:t xml:space="preserve"> </w:t>
      </w:r>
      <w:r w:rsidRPr="003314B7">
        <w:rPr>
          <w:rFonts w:ascii="Times New Roman" w:hAnsi="Times New Roman" w:cs="Times New Roman"/>
          <w:color w:val="auto"/>
          <w:sz w:val="28"/>
        </w:rPr>
        <w:t>и</w:t>
      </w:r>
      <w:r w:rsidRPr="003314B7">
        <w:rPr>
          <w:rFonts w:ascii="Times New Roman"/>
          <w:color w:val="auto"/>
          <w:sz w:val="28"/>
        </w:rPr>
        <w:t xml:space="preserve"> </w:t>
      </w:r>
      <w:r w:rsidRPr="003314B7">
        <w:rPr>
          <w:rFonts w:ascii="Times New Roman" w:hAnsi="Times New Roman" w:cs="Times New Roman"/>
          <w:color w:val="auto"/>
          <w:sz w:val="28"/>
        </w:rPr>
        <w:t>внеплановых проверок.</w:t>
      </w:r>
    </w:p>
    <w:p w:rsidR="001F7BE2" w:rsidRPr="003314B7" w:rsidRDefault="001F7BE2" w:rsidP="001F7BE2">
      <w:pPr>
        <w:autoSpaceDE w:val="0"/>
        <w:autoSpaceDN w:val="0"/>
        <w:ind w:firstLine="709"/>
        <w:jc w:val="both"/>
        <w:rPr>
          <w:rFonts w:ascii="Times New Roman" w:hAnsi="Times New Roman" w:cs="Times New Roman"/>
          <w:color w:val="auto"/>
          <w:sz w:val="28"/>
        </w:rPr>
      </w:pPr>
      <w:r w:rsidRPr="00783C60">
        <w:rPr>
          <w:rFonts w:ascii="Times New Roman" w:hAnsi="Times New Roman" w:cs="Times New Roman"/>
          <w:color w:val="auto"/>
          <w:sz w:val="28"/>
        </w:rPr>
        <w:t>4.3. Плановые</w:t>
      </w:r>
      <w:r w:rsidRPr="00783C60">
        <w:rPr>
          <w:rFonts w:ascii="Times New Roman"/>
          <w:color w:val="auto"/>
          <w:sz w:val="28"/>
        </w:rPr>
        <w:t xml:space="preserve"> </w:t>
      </w:r>
      <w:r w:rsidRPr="00783C60">
        <w:rPr>
          <w:rFonts w:ascii="Times New Roman" w:hAnsi="Times New Roman" w:cs="Times New Roman"/>
          <w:color w:val="auto"/>
          <w:sz w:val="28"/>
        </w:rPr>
        <w:t>проверки</w:t>
      </w:r>
      <w:r w:rsidRPr="00783C60">
        <w:rPr>
          <w:rFonts w:ascii="Times New Roman"/>
          <w:color w:val="auto"/>
          <w:sz w:val="28"/>
        </w:rPr>
        <w:t xml:space="preserve"> </w:t>
      </w:r>
      <w:r w:rsidRPr="00783C60">
        <w:rPr>
          <w:rFonts w:ascii="Times New Roman" w:hAnsi="Times New Roman" w:cs="Times New Roman"/>
          <w:color w:val="auto"/>
          <w:sz w:val="28"/>
        </w:rPr>
        <w:t>осуществляются</w:t>
      </w:r>
      <w:r w:rsidRPr="00783C60">
        <w:rPr>
          <w:rFonts w:ascii="Times New Roman"/>
          <w:color w:val="auto"/>
          <w:sz w:val="28"/>
        </w:rPr>
        <w:t xml:space="preserve"> </w:t>
      </w:r>
      <w:r w:rsidRPr="00783C60">
        <w:rPr>
          <w:rFonts w:ascii="Times New Roman" w:hAnsi="Times New Roman" w:cs="Times New Roman"/>
          <w:color w:val="auto"/>
          <w:sz w:val="28"/>
        </w:rPr>
        <w:t>на</w:t>
      </w:r>
      <w:r w:rsidRPr="00783C60">
        <w:rPr>
          <w:rFonts w:ascii="Times New Roman"/>
          <w:color w:val="auto"/>
          <w:sz w:val="28"/>
        </w:rPr>
        <w:t xml:space="preserve"> </w:t>
      </w:r>
      <w:r w:rsidRPr="00783C60">
        <w:rPr>
          <w:rFonts w:ascii="Times New Roman" w:hAnsi="Times New Roman" w:cs="Times New Roman"/>
          <w:color w:val="auto"/>
          <w:sz w:val="28"/>
        </w:rPr>
        <w:t>основании</w:t>
      </w:r>
      <w:r w:rsidRPr="00783C60">
        <w:rPr>
          <w:rFonts w:ascii="Times New Roman"/>
          <w:color w:val="auto"/>
          <w:sz w:val="28"/>
        </w:rPr>
        <w:t xml:space="preserve"> </w:t>
      </w:r>
      <w:r w:rsidRPr="00783C60">
        <w:rPr>
          <w:rFonts w:ascii="Times New Roman" w:hAnsi="Times New Roman" w:cs="Times New Roman"/>
          <w:color w:val="auto"/>
          <w:sz w:val="28"/>
        </w:rPr>
        <w:t>годовых</w:t>
      </w:r>
      <w:r w:rsidRPr="00783C60">
        <w:rPr>
          <w:rFonts w:ascii="Times New Roman"/>
          <w:color w:val="auto"/>
          <w:sz w:val="28"/>
        </w:rPr>
        <w:t xml:space="preserve"> </w:t>
      </w:r>
      <w:r w:rsidRPr="00783C60">
        <w:rPr>
          <w:rFonts w:ascii="Times New Roman" w:hAnsi="Times New Roman" w:cs="Times New Roman"/>
          <w:color w:val="auto"/>
          <w:sz w:val="28"/>
        </w:rPr>
        <w:t>планов</w:t>
      </w:r>
      <w:r w:rsidRPr="00783C60">
        <w:rPr>
          <w:rFonts w:ascii="Times New Roman"/>
          <w:color w:val="auto"/>
          <w:sz w:val="28"/>
        </w:rPr>
        <w:t xml:space="preserve"> </w:t>
      </w:r>
      <w:r w:rsidRPr="00783C60">
        <w:rPr>
          <w:rFonts w:ascii="Times New Roman" w:hAnsi="Times New Roman" w:cs="Times New Roman"/>
          <w:color w:val="auto"/>
          <w:sz w:val="28"/>
        </w:rPr>
        <w:t>работы Уполномоченного</w:t>
      </w:r>
      <w:r w:rsidRPr="003314B7">
        <w:rPr>
          <w:rFonts w:ascii="Times New Roman"/>
          <w:color w:val="auto"/>
          <w:sz w:val="28"/>
        </w:rPr>
        <w:t xml:space="preserve"> </w:t>
      </w:r>
      <w:r w:rsidRPr="003314B7">
        <w:rPr>
          <w:rFonts w:ascii="Times New Roman" w:hAnsi="Times New Roman" w:cs="Times New Roman"/>
          <w:color w:val="auto"/>
          <w:sz w:val="28"/>
        </w:rPr>
        <w:t>органа,</w:t>
      </w:r>
      <w:r w:rsidRPr="003314B7">
        <w:rPr>
          <w:rFonts w:ascii="Times New Roman"/>
          <w:color w:val="auto"/>
          <w:sz w:val="28"/>
        </w:rPr>
        <w:t xml:space="preserve"> </w:t>
      </w:r>
      <w:r w:rsidRPr="003314B7">
        <w:rPr>
          <w:rFonts w:ascii="Times New Roman" w:hAnsi="Times New Roman" w:cs="Times New Roman"/>
          <w:color w:val="auto"/>
          <w:sz w:val="28"/>
        </w:rPr>
        <w:t>утверждаемых</w:t>
      </w:r>
      <w:r w:rsidRPr="003314B7">
        <w:rPr>
          <w:rFonts w:ascii="Times New Roman"/>
          <w:color w:val="auto"/>
          <w:sz w:val="28"/>
        </w:rPr>
        <w:t xml:space="preserve"> </w:t>
      </w:r>
      <w:r w:rsidRPr="003314B7">
        <w:rPr>
          <w:rFonts w:ascii="Times New Roman" w:hAnsi="Times New Roman" w:cs="Times New Roman"/>
          <w:color w:val="auto"/>
          <w:sz w:val="28"/>
        </w:rPr>
        <w:t>руководителем</w:t>
      </w:r>
      <w:r w:rsidRPr="003314B7">
        <w:rPr>
          <w:rFonts w:ascii="Times New Roman"/>
          <w:color w:val="auto"/>
          <w:sz w:val="28"/>
        </w:rPr>
        <w:t xml:space="preserve"> </w:t>
      </w:r>
      <w:r w:rsidRPr="003314B7">
        <w:rPr>
          <w:rFonts w:ascii="Times New Roman" w:hAnsi="Times New Roman" w:cs="Times New Roman"/>
          <w:color w:val="auto"/>
          <w:sz w:val="28"/>
        </w:rPr>
        <w:t>Уполномоченного</w:t>
      </w:r>
      <w:r w:rsidRPr="003314B7">
        <w:rPr>
          <w:rFonts w:ascii="Times New Roman"/>
          <w:color w:val="auto"/>
          <w:sz w:val="28"/>
        </w:rPr>
        <w:t xml:space="preserve"> </w:t>
      </w:r>
      <w:r w:rsidRPr="003314B7">
        <w:rPr>
          <w:rFonts w:ascii="Times New Roman" w:hAnsi="Times New Roman" w:cs="Times New Roman"/>
          <w:color w:val="auto"/>
          <w:sz w:val="28"/>
        </w:rPr>
        <w:t>органа. При</w:t>
      </w:r>
      <w:r w:rsidRPr="003314B7">
        <w:rPr>
          <w:rFonts w:ascii="Times New Roman"/>
          <w:color w:val="auto"/>
          <w:sz w:val="28"/>
        </w:rPr>
        <w:t xml:space="preserve"> </w:t>
      </w:r>
      <w:r w:rsidRPr="003314B7">
        <w:rPr>
          <w:rFonts w:ascii="Times New Roman" w:hAnsi="Times New Roman" w:cs="Times New Roman"/>
          <w:color w:val="auto"/>
          <w:sz w:val="28"/>
        </w:rPr>
        <w:t>плановой</w:t>
      </w:r>
      <w:r w:rsidRPr="003314B7">
        <w:rPr>
          <w:rFonts w:ascii="Times New Roman"/>
          <w:color w:val="auto"/>
          <w:sz w:val="28"/>
        </w:rPr>
        <w:t xml:space="preserve"> </w:t>
      </w:r>
      <w:r w:rsidRPr="003314B7">
        <w:rPr>
          <w:rFonts w:ascii="Times New Roman" w:hAnsi="Times New Roman" w:cs="Times New Roman"/>
          <w:color w:val="auto"/>
          <w:sz w:val="28"/>
        </w:rPr>
        <w:t>проверке</w:t>
      </w:r>
      <w:r w:rsidRPr="003314B7">
        <w:rPr>
          <w:rFonts w:ascii="Times New Roman"/>
          <w:color w:val="auto"/>
          <w:sz w:val="28"/>
        </w:rPr>
        <w:t xml:space="preserve"> </w:t>
      </w:r>
      <w:r w:rsidRPr="003314B7">
        <w:rPr>
          <w:rFonts w:ascii="Times New Roman" w:hAnsi="Times New Roman" w:cs="Times New Roman"/>
          <w:color w:val="auto"/>
          <w:sz w:val="28"/>
        </w:rPr>
        <w:t>полноты</w:t>
      </w:r>
      <w:r w:rsidRPr="003314B7">
        <w:rPr>
          <w:rFonts w:ascii="Times New Roman"/>
          <w:color w:val="auto"/>
          <w:sz w:val="28"/>
        </w:rPr>
        <w:t xml:space="preserve"> </w:t>
      </w:r>
      <w:r w:rsidRPr="003314B7">
        <w:rPr>
          <w:rFonts w:ascii="Times New Roman" w:hAnsi="Times New Roman" w:cs="Times New Roman"/>
          <w:color w:val="auto"/>
          <w:sz w:val="28"/>
        </w:rPr>
        <w:t>и</w:t>
      </w:r>
      <w:r w:rsidRPr="003314B7">
        <w:rPr>
          <w:rFonts w:ascii="Times New Roman"/>
          <w:color w:val="auto"/>
          <w:sz w:val="28"/>
        </w:rPr>
        <w:t xml:space="preserve"> </w:t>
      </w:r>
      <w:r w:rsidRPr="003314B7">
        <w:rPr>
          <w:rFonts w:ascii="Times New Roman" w:hAnsi="Times New Roman" w:cs="Times New Roman"/>
          <w:color w:val="auto"/>
          <w:sz w:val="28"/>
        </w:rPr>
        <w:t>качества</w:t>
      </w:r>
      <w:r w:rsidRPr="003314B7">
        <w:rPr>
          <w:rFonts w:ascii="Times New Roman"/>
          <w:color w:val="auto"/>
          <w:sz w:val="28"/>
        </w:rPr>
        <w:t xml:space="preserve"> </w:t>
      </w:r>
      <w:r w:rsidRPr="003314B7">
        <w:rPr>
          <w:rFonts w:ascii="Times New Roman" w:hAnsi="Times New Roman" w:cs="Times New Roman"/>
          <w:color w:val="auto"/>
          <w:sz w:val="28"/>
        </w:rPr>
        <w:t>предоставления</w:t>
      </w:r>
      <w:r w:rsidRPr="003314B7">
        <w:rPr>
          <w:rFonts w:ascii="Times New Roman"/>
          <w:color w:val="auto"/>
          <w:sz w:val="28"/>
        </w:rPr>
        <w:t xml:space="preserve"> </w:t>
      </w:r>
      <w:r w:rsidRPr="003314B7">
        <w:rPr>
          <w:rFonts w:ascii="Times New Roman" w:hAnsi="Times New Roman" w:cs="Times New Roman"/>
          <w:color w:val="auto"/>
          <w:sz w:val="28"/>
        </w:rPr>
        <w:t>муниципальной</w:t>
      </w:r>
      <w:r w:rsidRPr="003314B7">
        <w:rPr>
          <w:rFonts w:ascii="Times New Roman"/>
          <w:color w:val="auto"/>
          <w:sz w:val="28"/>
        </w:rPr>
        <w:t xml:space="preserve"> </w:t>
      </w:r>
      <w:r w:rsidRPr="003314B7">
        <w:rPr>
          <w:rFonts w:ascii="Times New Roman" w:hAnsi="Times New Roman" w:cs="Times New Roman"/>
          <w:color w:val="auto"/>
          <w:sz w:val="28"/>
        </w:rPr>
        <w:t>услуги</w:t>
      </w:r>
      <w:r w:rsidRPr="003314B7">
        <w:rPr>
          <w:rFonts w:ascii="Times New Roman"/>
          <w:color w:val="auto"/>
          <w:sz w:val="28"/>
        </w:rPr>
        <w:t xml:space="preserve"> </w:t>
      </w:r>
      <w:r w:rsidRPr="003314B7">
        <w:rPr>
          <w:rFonts w:ascii="Times New Roman" w:hAnsi="Times New Roman" w:cs="Times New Roman"/>
          <w:color w:val="auto"/>
          <w:sz w:val="28"/>
        </w:rPr>
        <w:t>контролю</w:t>
      </w:r>
      <w:r w:rsidRPr="003314B7">
        <w:rPr>
          <w:rFonts w:ascii="Times New Roman"/>
          <w:color w:val="auto"/>
          <w:sz w:val="28"/>
        </w:rPr>
        <w:t xml:space="preserve"> </w:t>
      </w:r>
      <w:r w:rsidRPr="003314B7">
        <w:rPr>
          <w:rFonts w:ascii="Times New Roman" w:hAnsi="Times New Roman" w:cs="Times New Roman"/>
          <w:color w:val="auto"/>
          <w:sz w:val="28"/>
        </w:rPr>
        <w:t>подлежат:</w:t>
      </w:r>
    </w:p>
    <w:p w:rsidR="001F7BE2" w:rsidRPr="003314B7" w:rsidRDefault="001F7BE2" w:rsidP="001F7BE2">
      <w:pPr>
        <w:autoSpaceDE w:val="0"/>
        <w:autoSpaceDN w:val="0"/>
        <w:ind w:firstLine="709"/>
        <w:jc w:val="both"/>
        <w:rPr>
          <w:rFonts w:ascii="Times New Roman" w:hAnsi="Times New Roman" w:cs="Times New Roman"/>
          <w:color w:val="auto"/>
          <w:sz w:val="28"/>
        </w:rPr>
      </w:pPr>
      <w:r w:rsidRPr="003314B7">
        <w:rPr>
          <w:rFonts w:ascii="Times New Roman" w:hAnsi="Times New Roman" w:cs="Times New Roman"/>
          <w:color w:val="auto"/>
          <w:sz w:val="28"/>
        </w:rPr>
        <w:t>соблюдение</w:t>
      </w:r>
      <w:r w:rsidRPr="003314B7">
        <w:rPr>
          <w:rFonts w:ascii="Times New Roman"/>
          <w:color w:val="auto"/>
          <w:sz w:val="28"/>
        </w:rPr>
        <w:t xml:space="preserve"> </w:t>
      </w:r>
      <w:r w:rsidRPr="003314B7">
        <w:rPr>
          <w:rFonts w:ascii="Times New Roman" w:hAnsi="Times New Roman" w:cs="Times New Roman"/>
          <w:color w:val="auto"/>
          <w:sz w:val="28"/>
        </w:rPr>
        <w:t>сроков</w:t>
      </w:r>
      <w:r w:rsidRPr="003314B7">
        <w:rPr>
          <w:rFonts w:ascii="Times New Roman"/>
          <w:color w:val="auto"/>
          <w:sz w:val="28"/>
        </w:rPr>
        <w:t xml:space="preserve"> </w:t>
      </w:r>
      <w:r w:rsidRPr="003314B7">
        <w:rPr>
          <w:rFonts w:ascii="Times New Roman" w:hAnsi="Times New Roman" w:cs="Times New Roman"/>
          <w:color w:val="auto"/>
          <w:sz w:val="28"/>
        </w:rPr>
        <w:t>предоставления</w:t>
      </w:r>
      <w:r w:rsidRPr="003314B7">
        <w:rPr>
          <w:rFonts w:ascii="Times New Roman"/>
          <w:color w:val="auto"/>
          <w:sz w:val="28"/>
        </w:rPr>
        <w:t xml:space="preserve"> </w:t>
      </w:r>
      <w:r w:rsidRPr="003314B7">
        <w:rPr>
          <w:rFonts w:ascii="Times New Roman" w:hAnsi="Times New Roman" w:cs="Times New Roman"/>
          <w:color w:val="auto"/>
          <w:sz w:val="28"/>
        </w:rPr>
        <w:t>муниципальной</w:t>
      </w:r>
      <w:r w:rsidRPr="003314B7">
        <w:rPr>
          <w:rFonts w:ascii="Times New Roman"/>
          <w:color w:val="auto"/>
          <w:sz w:val="28"/>
        </w:rPr>
        <w:t xml:space="preserve"> </w:t>
      </w:r>
      <w:r w:rsidRPr="003314B7">
        <w:rPr>
          <w:rFonts w:ascii="Times New Roman" w:hAnsi="Times New Roman" w:cs="Times New Roman"/>
          <w:color w:val="auto"/>
          <w:sz w:val="28"/>
        </w:rPr>
        <w:t>услуги;</w:t>
      </w:r>
    </w:p>
    <w:p w:rsidR="001F7BE2" w:rsidRPr="003314B7" w:rsidRDefault="001F7BE2" w:rsidP="001F7BE2">
      <w:pPr>
        <w:autoSpaceDE w:val="0"/>
        <w:autoSpaceDN w:val="0"/>
        <w:ind w:firstLine="709"/>
        <w:jc w:val="both"/>
        <w:rPr>
          <w:rFonts w:ascii="Times New Roman" w:hAnsi="Times New Roman" w:cs="Times New Roman"/>
          <w:color w:val="auto"/>
          <w:sz w:val="28"/>
        </w:rPr>
      </w:pPr>
      <w:r w:rsidRPr="003314B7">
        <w:rPr>
          <w:rFonts w:ascii="Times New Roman" w:hAnsi="Times New Roman" w:cs="Times New Roman"/>
          <w:color w:val="auto"/>
          <w:sz w:val="28"/>
        </w:rPr>
        <w:t>соблюдение</w:t>
      </w:r>
      <w:r w:rsidRPr="003314B7">
        <w:rPr>
          <w:rFonts w:ascii="Times New Roman"/>
          <w:color w:val="auto"/>
          <w:sz w:val="28"/>
        </w:rPr>
        <w:t xml:space="preserve"> </w:t>
      </w:r>
      <w:r w:rsidRPr="003314B7">
        <w:rPr>
          <w:rFonts w:ascii="Times New Roman" w:hAnsi="Times New Roman" w:cs="Times New Roman"/>
          <w:color w:val="auto"/>
          <w:sz w:val="28"/>
        </w:rPr>
        <w:t>положений</w:t>
      </w:r>
      <w:r w:rsidRPr="003314B7">
        <w:rPr>
          <w:rFonts w:ascii="Times New Roman"/>
          <w:color w:val="auto"/>
          <w:sz w:val="28"/>
        </w:rPr>
        <w:t xml:space="preserve"> </w:t>
      </w:r>
      <w:r w:rsidRPr="003314B7">
        <w:rPr>
          <w:rFonts w:ascii="Times New Roman" w:hAnsi="Times New Roman" w:cs="Times New Roman"/>
          <w:color w:val="auto"/>
          <w:sz w:val="28"/>
        </w:rPr>
        <w:t>настоящего</w:t>
      </w:r>
      <w:r w:rsidRPr="003314B7">
        <w:rPr>
          <w:rFonts w:ascii="Times New Roman"/>
          <w:color w:val="auto"/>
          <w:sz w:val="28"/>
        </w:rPr>
        <w:t xml:space="preserve"> </w:t>
      </w:r>
      <w:r w:rsidRPr="003314B7">
        <w:rPr>
          <w:rFonts w:ascii="Times New Roman" w:hAnsi="Times New Roman" w:cs="Times New Roman"/>
          <w:color w:val="auto"/>
          <w:sz w:val="28"/>
        </w:rPr>
        <w:t>Административного</w:t>
      </w:r>
      <w:r w:rsidRPr="003314B7">
        <w:rPr>
          <w:rFonts w:ascii="Times New Roman"/>
          <w:color w:val="auto"/>
          <w:sz w:val="28"/>
        </w:rPr>
        <w:t xml:space="preserve"> </w:t>
      </w:r>
      <w:r w:rsidRPr="003314B7">
        <w:rPr>
          <w:rFonts w:ascii="Times New Roman" w:hAnsi="Times New Roman" w:cs="Times New Roman"/>
          <w:color w:val="auto"/>
          <w:sz w:val="28"/>
        </w:rPr>
        <w:t>регламента;</w:t>
      </w:r>
    </w:p>
    <w:p w:rsidR="001F7BE2" w:rsidRPr="003314B7" w:rsidRDefault="001F7BE2" w:rsidP="001F7BE2">
      <w:pPr>
        <w:autoSpaceDE w:val="0"/>
        <w:autoSpaceDN w:val="0"/>
        <w:ind w:firstLine="709"/>
        <w:jc w:val="both"/>
        <w:rPr>
          <w:rFonts w:ascii="Times New Roman" w:hAnsi="Times New Roman" w:cs="Times New Roman"/>
          <w:color w:val="auto"/>
          <w:sz w:val="28"/>
        </w:rPr>
      </w:pPr>
      <w:r w:rsidRPr="003314B7">
        <w:rPr>
          <w:rFonts w:ascii="Times New Roman" w:hAnsi="Times New Roman" w:cs="Times New Roman"/>
          <w:color w:val="auto"/>
          <w:sz w:val="28"/>
        </w:rPr>
        <w:t>правильность и обоснованность принятого решения об отказе в предоставлении</w:t>
      </w:r>
      <w:r w:rsidRPr="003314B7">
        <w:rPr>
          <w:rFonts w:ascii="Times New Roman"/>
          <w:color w:val="auto"/>
          <w:sz w:val="28"/>
        </w:rPr>
        <w:t xml:space="preserve"> </w:t>
      </w:r>
      <w:r w:rsidRPr="003314B7">
        <w:rPr>
          <w:rFonts w:ascii="Times New Roman" w:hAnsi="Times New Roman" w:cs="Times New Roman"/>
          <w:color w:val="auto"/>
          <w:sz w:val="28"/>
        </w:rPr>
        <w:t>муниципальной</w:t>
      </w:r>
      <w:r w:rsidRPr="003314B7">
        <w:rPr>
          <w:rFonts w:ascii="Times New Roman"/>
          <w:color w:val="auto"/>
          <w:sz w:val="28"/>
        </w:rPr>
        <w:t xml:space="preserve"> </w:t>
      </w:r>
      <w:r w:rsidRPr="003314B7">
        <w:rPr>
          <w:rFonts w:ascii="Times New Roman" w:hAnsi="Times New Roman" w:cs="Times New Roman"/>
          <w:color w:val="auto"/>
          <w:sz w:val="28"/>
        </w:rPr>
        <w:t>услуги.</w:t>
      </w:r>
    </w:p>
    <w:p w:rsidR="001F7BE2" w:rsidRPr="003314B7" w:rsidRDefault="001F7BE2" w:rsidP="001F7BE2">
      <w:pPr>
        <w:autoSpaceDE w:val="0"/>
        <w:autoSpaceDN w:val="0"/>
        <w:ind w:firstLine="709"/>
        <w:jc w:val="both"/>
        <w:rPr>
          <w:rFonts w:ascii="Times New Roman" w:hAnsi="Times New Roman" w:cs="Times New Roman"/>
          <w:color w:val="auto"/>
          <w:sz w:val="28"/>
        </w:rPr>
      </w:pPr>
      <w:r w:rsidRPr="003314B7">
        <w:rPr>
          <w:rFonts w:ascii="Times New Roman" w:hAnsi="Times New Roman" w:cs="Times New Roman"/>
          <w:color w:val="auto"/>
          <w:sz w:val="28"/>
        </w:rPr>
        <w:t>Основанием</w:t>
      </w:r>
      <w:r w:rsidRPr="003314B7">
        <w:rPr>
          <w:rFonts w:ascii="Times New Roman"/>
          <w:color w:val="auto"/>
          <w:sz w:val="28"/>
        </w:rPr>
        <w:t xml:space="preserve"> </w:t>
      </w:r>
      <w:r w:rsidRPr="003314B7">
        <w:rPr>
          <w:rFonts w:ascii="Times New Roman" w:hAnsi="Times New Roman" w:cs="Times New Roman"/>
          <w:color w:val="auto"/>
          <w:sz w:val="28"/>
        </w:rPr>
        <w:t>для</w:t>
      </w:r>
      <w:r w:rsidRPr="003314B7">
        <w:rPr>
          <w:rFonts w:ascii="Times New Roman"/>
          <w:color w:val="auto"/>
          <w:sz w:val="28"/>
        </w:rPr>
        <w:t xml:space="preserve"> </w:t>
      </w:r>
      <w:r w:rsidRPr="003314B7">
        <w:rPr>
          <w:rFonts w:ascii="Times New Roman" w:hAnsi="Times New Roman" w:cs="Times New Roman"/>
          <w:color w:val="auto"/>
          <w:sz w:val="28"/>
        </w:rPr>
        <w:t>проведения</w:t>
      </w:r>
      <w:r w:rsidRPr="003314B7">
        <w:rPr>
          <w:rFonts w:ascii="Times New Roman"/>
          <w:color w:val="auto"/>
          <w:sz w:val="28"/>
        </w:rPr>
        <w:t xml:space="preserve"> </w:t>
      </w:r>
      <w:r w:rsidRPr="003314B7">
        <w:rPr>
          <w:rFonts w:ascii="Times New Roman" w:hAnsi="Times New Roman" w:cs="Times New Roman"/>
          <w:color w:val="auto"/>
          <w:sz w:val="28"/>
        </w:rPr>
        <w:t>внеплановых</w:t>
      </w:r>
      <w:r w:rsidRPr="003314B7">
        <w:rPr>
          <w:rFonts w:ascii="Times New Roman"/>
          <w:color w:val="auto"/>
          <w:sz w:val="28"/>
        </w:rPr>
        <w:t xml:space="preserve"> </w:t>
      </w:r>
      <w:r w:rsidRPr="003314B7">
        <w:rPr>
          <w:rFonts w:ascii="Times New Roman" w:hAnsi="Times New Roman" w:cs="Times New Roman"/>
          <w:color w:val="auto"/>
          <w:sz w:val="28"/>
        </w:rPr>
        <w:t>проверок</w:t>
      </w:r>
      <w:r w:rsidRPr="003314B7">
        <w:rPr>
          <w:rFonts w:ascii="Times New Roman"/>
          <w:color w:val="auto"/>
          <w:sz w:val="28"/>
        </w:rPr>
        <w:t xml:space="preserve"> </w:t>
      </w:r>
      <w:r w:rsidRPr="003314B7">
        <w:rPr>
          <w:rFonts w:ascii="Times New Roman" w:hAnsi="Times New Roman" w:cs="Times New Roman"/>
          <w:color w:val="auto"/>
          <w:sz w:val="28"/>
        </w:rPr>
        <w:t>являются:</w:t>
      </w:r>
    </w:p>
    <w:p w:rsidR="001F7BE2" w:rsidRPr="00783C60" w:rsidRDefault="001F7BE2" w:rsidP="00783C60">
      <w:pPr>
        <w:autoSpaceDE w:val="0"/>
        <w:autoSpaceDN w:val="0"/>
        <w:ind w:firstLine="709"/>
        <w:jc w:val="both"/>
        <w:rPr>
          <w:rFonts w:ascii="Times New Roman" w:hAnsi="Times New Roman" w:cs="Times New Roman"/>
          <w:i/>
          <w:color w:val="auto"/>
          <w:sz w:val="28"/>
        </w:rPr>
      </w:pPr>
      <w:r w:rsidRPr="003314B7">
        <w:rPr>
          <w:rFonts w:ascii="Times New Roman" w:hAnsi="Times New Roman" w:cs="Times New Roman"/>
          <w:color w:val="auto"/>
          <w:sz w:val="28"/>
        </w:rPr>
        <w:t>получение</w:t>
      </w:r>
      <w:r w:rsidRPr="003314B7">
        <w:rPr>
          <w:rFonts w:ascii="Times New Roman"/>
          <w:color w:val="auto"/>
          <w:sz w:val="28"/>
        </w:rPr>
        <w:t xml:space="preserve"> </w:t>
      </w:r>
      <w:r w:rsidRPr="003314B7">
        <w:rPr>
          <w:rFonts w:ascii="Times New Roman" w:hAnsi="Times New Roman" w:cs="Times New Roman"/>
          <w:color w:val="auto"/>
          <w:sz w:val="28"/>
        </w:rPr>
        <w:t>от</w:t>
      </w:r>
      <w:r w:rsidRPr="003314B7">
        <w:rPr>
          <w:rFonts w:ascii="Times New Roman"/>
          <w:color w:val="auto"/>
          <w:sz w:val="28"/>
        </w:rPr>
        <w:t xml:space="preserve"> </w:t>
      </w:r>
      <w:r w:rsidRPr="003314B7">
        <w:rPr>
          <w:rFonts w:ascii="Times New Roman" w:hAnsi="Times New Roman" w:cs="Times New Roman"/>
          <w:color w:val="auto"/>
          <w:sz w:val="28"/>
        </w:rPr>
        <w:t>государственных</w:t>
      </w:r>
      <w:r w:rsidRPr="003314B7">
        <w:rPr>
          <w:rFonts w:ascii="Times New Roman"/>
          <w:color w:val="auto"/>
          <w:sz w:val="28"/>
        </w:rPr>
        <w:t xml:space="preserve"> </w:t>
      </w:r>
      <w:r w:rsidRPr="003314B7">
        <w:rPr>
          <w:rFonts w:ascii="Times New Roman" w:hAnsi="Times New Roman" w:cs="Times New Roman"/>
          <w:color w:val="auto"/>
          <w:sz w:val="28"/>
        </w:rPr>
        <w:t>органов,</w:t>
      </w:r>
      <w:r w:rsidRPr="003314B7">
        <w:rPr>
          <w:rFonts w:ascii="Times New Roman"/>
          <w:color w:val="auto"/>
          <w:sz w:val="28"/>
        </w:rPr>
        <w:t xml:space="preserve"> </w:t>
      </w:r>
      <w:r w:rsidRPr="003314B7">
        <w:rPr>
          <w:rFonts w:ascii="Times New Roman" w:hAnsi="Times New Roman" w:cs="Times New Roman"/>
          <w:color w:val="auto"/>
          <w:sz w:val="28"/>
        </w:rPr>
        <w:t>органов</w:t>
      </w:r>
      <w:r w:rsidRPr="003314B7">
        <w:rPr>
          <w:rFonts w:ascii="Times New Roman"/>
          <w:color w:val="auto"/>
          <w:sz w:val="28"/>
        </w:rPr>
        <w:t xml:space="preserve"> </w:t>
      </w:r>
      <w:r w:rsidRPr="003314B7">
        <w:rPr>
          <w:rFonts w:ascii="Times New Roman" w:hAnsi="Times New Roman" w:cs="Times New Roman"/>
          <w:color w:val="auto"/>
          <w:sz w:val="28"/>
        </w:rPr>
        <w:t>местного</w:t>
      </w:r>
      <w:r w:rsidRPr="003314B7">
        <w:rPr>
          <w:rFonts w:ascii="Times New Roman"/>
          <w:color w:val="auto"/>
          <w:sz w:val="28"/>
        </w:rPr>
        <w:t xml:space="preserve"> </w:t>
      </w:r>
      <w:r w:rsidRPr="003314B7">
        <w:rPr>
          <w:rFonts w:ascii="Times New Roman" w:hAnsi="Times New Roman" w:cs="Times New Roman"/>
          <w:color w:val="auto"/>
          <w:sz w:val="28"/>
        </w:rPr>
        <w:t>самоуправления информации</w:t>
      </w:r>
      <w:r w:rsidRPr="003314B7">
        <w:rPr>
          <w:rFonts w:ascii="Times New Roman"/>
          <w:color w:val="auto"/>
          <w:sz w:val="28"/>
        </w:rPr>
        <w:t xml:space="preserve"> </w:t>
      </w:r>
      <w:r w:rsidRPr="003314B7">
        <w:rPr>
          <w:rFonts w:ascii="Times New Roman" w:hAnsi="Times New Roman" w:cs="Times New Roman"/>
          <w:color w:val="auto"/>
          <w:sz w:val="28"/>
        </w:rPr>
        <w:t>о</w:t>
      </w:r>
      <w:r w:rsidRPr="003314B7">
        <w:rPr>
          <w:rFonts w:ascii="Times New Roman"/>
          <w:color w:val="auto"/>
          <w:sz w:val="28"/>
        </w:rPr>
        <w:t xml:space="preserve"> </w:t>
      </w:r>
      <w:r w:rsidRPr="003314B7">
        <w:rPr>
          <w:rFonts w:ascii="Times New Roman" w:hAnsi="Times New Roman" w:cs="Times New Roman"/>
          <w:color w:val="auto"/>
          <w:sz w:val="28"/>
        </w:rPr>
        <w:t>предполагаемых</w:t>
      </w:r>
      <w:r w:rsidRPr="003314B7">
        <w:rPr>
          <w:rFonts w:ascii="Times New Roman"/>
          <w:color w:val="auto"/>
          <w:sz w:val="28"/>
        </w:rPr>
        <w:t xml:space="preserve"> </w:t>
      </w:r>
      <w:r w:rsidRPr="003314B7">
        <w:rPr>
          <w:rFonts w:ascii="Times New Roman" w:hAnsi="Times New Roman" w:cs="Times New Roman"/>
          <w:color w:val="auto"/>
          <w:sz w:val="28"/>
        </w:rPr>
        <w:t>или</w:t>
      </w:r>
      <w:r w:rsidRPr="003314B7">
        <w:rPr>
          <w:rFonts w:ascii="Times New Roman"/>
          <w:color w:val="auto"/>
          <w:sz w:val="28"/>
        </w:rPr>
        <w:t xml:space="preserve"> </w:t>
      </w:r>
      <w:r w:rsidRPr="003314B7">
        <w:rPr>
          <w:rFonts w:ascii="Times New Roman" w:hAnsi="Times New Roman" w:cs="Times New Roman"/>
          <w:color w:val="auto"/>
          <w:sz w:val="28"/>
        </w:rPr>
        <w:t>выявленных</w:t>
      </w:r>
      <w:r w:rsidRPr="003314B7">
        <w:rPr>
          <w:rFonts w:ascii="Times New Roman"/>
          <w:color w:val="auto"/>
          <w:sz w:val="28"/>
        </w:rPr>
        <w:t xml:space="preserve"> </w:t>
      </w:r>
      <w:r w:rsidRPr="003314B7">
        <w:rPr>
          <w:rFonts w:ascii="Times New Roman" w:hAnsi="Times New Roman" w:cs="Times New Roman"/>
          <w:color w:val="auto"/>
          <w:sz w:val="28"/>
        </w:rPr>
        <w:t>нарушениях</w:t>
      </w:r>
      <w:r w:rsidRPr="003314B7">
        <w:rPr>
          <w:rFonts w:ascii="Times New Roman"/>
          <w:color w:val="auto"/>
          <w:sz w:val="28"/>
        </w:rPr>
        <w:t xml:space="preserve"> </w:t>
      </w:r>
      <w:r w:rsidRPr="00783C60">
        <w:rPr>
          <w:rFonts w:ascii="Times New Roman" w:hAnsi="Times New Roman" w:cs="Times New Roman"/>
          <w:color w:val="auto"/>
          <w:sz w:val="28"/>
        </w:rPr>
        <w:t xml:space="preserve">нормативных правовых актов Российской Федерации, нормативных правовых актов </w:t>
      </w:r>
      <w:proofErr w:type="spellStart"/>
      <w:r w:rsidR="00783C60" w:rsidRPr="00783C60">
        <w:rPr>
          <w:rFonts w:ascii="Times New Roman" w:hAnsi="Times New Roman" w:cs="Times New Roman"/>
          <w:color w:val="auto"/>
          <w:sz w:val="28"/>
        </w:rPr>
        <w:t>Кувандыкского</w:t>
      </w:r>
      <w:proofErr w:type="spellEnd"/>
      <w:r w:rsidR="00783C60" w:rsidRPr="00783C60">
        <w:rPr>
          <w:rFonts w:ascii="Times New Roman" w:hAnsi="Times New Roman" w:cs="Times New Roman"/>
          <w:color w:val="auto"/>
          <w:sz w:val="28"/>
        </w:rPr>
        <w:t xml:space="preserve"> муниципального округа Оренбургской области; </w:t>
      </w:r>
    </w:p>
    <w:p w:rsidR="001F7BE2" w:rsidRPr="003314B7" w:rsidRDefault="001F7BE2" w:rsidP="001F7BE2">
      <w:pPr>
        <w:autoSpaceDE w:val="0"/>
        <w:autoSpaceDN w:val="0"/>
        <w:ind w:firstLine="709"/>
        <w:jc w:val="both"/>
        <w:rPr>
          <w:rFonts w:ascii="Times New Roman" w:hAnsi="Times New Roman" w:cs="Times New Roman"/>
          <w:color w:val="auto"/>
          <w:sz w:val="28"/>
        </w:rPr>
      </w:pPr>
      <w:r w:rsidRPr="003314B7">
        <w:rPr>
          <w:rFonts w:ascii="Times New Roman" w:hAnsi="Times New Roman" w:cs="Times New Roman"/>
          <w:color w:val="auto"/>
          <w:sz w:val="28"/>
        </w:rPr>
        <w:t>обращения</w:t>
      </w:r>
      <w:r w:rsidRPr="003314B7">
        <w:rPr>
          <w:rFonts w:ascii="Times New Roman"/>
          <w:color w:val="auto"/>
          <w:sz w:val="28"/>
        </w:rPr>
        <w:t xml:space="preserve"> </w:t>
      </w:r>
      <w:r w:rsidRPr="003314B7">
        <w:rPr>
          <w:rFonts w:ascii="Times New Roman" w:hAnsi="Times New Roman" w:cs="Times New Roman"/>
          <w:color w:val="auto"/>
          <w:sz w:val="28"/>
        </w:rPr>
        <w:t>граждан</w:t>
      </w:r>
      <w:r w:rsidRPr="003314B7">
        <w:rPr>
          <w:rFonts w:ascii="Times New Roman"/>
          <w:color w:val="auto"/>
          <w:sz w:val="28"/>
        </w:rPr>
        <w:t xml:space="preserve"> </w:t>
      </w:r>
      <w:r w:rsidRPr="003314B7">
        <w:rPr>
          <w:rFonts w:ascii="Times New Roman" w:hAnsi="Times New Roman" w:cs="Times New Roman"/>
          <w:color w:val="auto"/>
          <w:sz w:val="28"/>
        </w:rPr>
        <w:t>и</w:t>
      </w:r>
      <w:r w:rsidRPr="003314B7">
        <w:rPr>
          <w:rFonts w:ascii="Times New Roman"/>
          <w:color w:val="auto"/>
          <w:sz w:val="28"/>
        </w:rPr>
        <w:t xml:space="preserve"> </w:t>
      </w:r>
      <w:r w:rsidRPr="003314B7">
        <w:rPr>
          <w:rFonts w:ascii="Times New Roman" w:hAnsi="Times New Roman" w:cs="Times New Roman"/>
          <w:color w:val="auto"/>
          <w:sz w:val="28"/>
        </w:rPr>
        <w:t>юридических</w:t>
      </w:r>
      <w:r w:rsidRPr="003314B7">
        <w:rPr>
          <w:rFonts w:ascii="Times New Roman"/>
          <w:color w:val="auto"/>
          <w:sz w:val="28"/>
        </w:rPr>
        <w:t xml:space="preserve"> </w:t>
      </w:r>
      <w:r w:rsidRPr="003314B7">
        <w:rPr>
          <w:rFonts w:ascii="Times New Roman" w:hAnsi="Times New Roman" w:cs="Times New Roman"/>
          <w:color w:val="auto"/>
          <w:sz w:val="28"/>
        </w:rPr>
        <w:t>лиц</w:t>
      </w:r>
      <w:r w:rsidRPr="003314B7">
        <w:rPr>
          <w:rFonts w:ascii="Times New Roman"/>
          <w:color w:val="auto"/>
          <w:sz w:val="28"/>
        </w:rPr>
        <w:t xml:space="preserve"> </w:t>
      </w:r>
      <w:r w:rsidRPr="003314B7">
        <w:rPr>
          <w:rFonts w:ascii="Times New Roman" w:hAnsi="Times New Roman" w:cs="Times New Roman"/>
          <w:color w:val="auto"/>
          <w:sz w:val="28"/>
        </w:rPr>
        <w:t>на</w:t>
      </w:r>
      <w:r w:rsidRPr="003314B7">
        <w:rPr>
          <w:rFonts w:ascii="Times New Roman"/>
          <w:color w:val="auto"/>
          <w:sz w:val="28"/>
        </w:rPr>
        <w:t xml:space="preserve"> </w:t>
      </w:r>
      <w:r w:rsidRPr="003314B7">
        <w:rPr>
          <w:rFonts w:ascii="Times New Roman" w:hAnsi="Times New Roman" w:cs="Times New Roman"/>
          <w:color w:val="auto"/>
          <w:sz w:val="28"/>
        </w:rPr>
        <w:t>нарушения</w:t>
      </w:r>
      <w:r w:rsidRPr="003314B7">
        <w:rPr>
          <w:rFonts w:ascii="Times New Roman"/>
          <w:color w:val="auto"/>
          <w:sz w:val="28"/>
        </w:rPr>
        <w:t xml:space="preserve"> </w:t>
      </w:r>
      <w:r w:rsidRPr="003314B7">
        <w:rPr>
          <w:rFonts w:ascii="Times New Roman" w:hAnsi="Times New Roman" w:cs="Times New Roman"/>
          <w:color w:val="auto"/>
          <w:sz w:val="28"/>
        </w:rPr>
        <w:t>законодательства,</w:t>
      </w:r>
      <w:r w:rsidRPr="003314B7">
        <w:rPr>
          <w:rFonts w:ascii="Times New Roman"/>
          <w:color w:val="auto"/>
          <w:sz w:val="28"/>
        </w:rPr>
        <w:t xml:space="preserve"> </w:t>
      </w:r>
      <w:r w:rsidRPr="003314B7">
        <w:rPr>
          <w:rFonts w:ascii="Times New Roman" w:hAnsi="Times New Roman" w:cs="Times New Roman"/>
          <w:color w:val="auto"/>
          <w:sz w:val="28"/>
        </w:rPr>
        <w:t>в</w:t>
      </w:r>
      <w:r w:rsidRPr="003314B7">
        <w:rPr>
          <w:rFonts w:ascii="Times New Roman"/>
          <w:color w:val="auto"/>
          <w:sz w:val="28"/>
        </w:rPr>
        <w:t xml:space="preserve"> </w:t>
      </w:r>
      <w:r w:rsidRPr="003314B7">
        <w:rPr>
          <w:rFonts w:ascii="Times New Roman" w:hAnsi="Times New Roman" w:cs="Times New Roman"/>
          <w:color w:val="auto"/>
          <w:sz w:val="28"/>
        </w:rPr>
        <w:t>том числе</w:t>
      </w:r>
      <w:r w:rsidRPr="003314B7">
        <w:rPr>
          <w:rFonts w:ascii="Times New Roman"/>
          <w:color w:val="auto"/>
          <w:sz w:val="28"/>
        </w:rPr>
        <w:t xml:space="preserve"> </w:t>
      </w:r>
      <w:r w:rsidRPr="003314B7">
        <w:rPr>
          <w:rFonts w:ascii="Times New Roman" w:hAnsi="Times New Roman" w:cs="Times New Roman"/>
          <w:color w:val="auto"/>
          <w:sz w:val="28"/>
        </w:rPr>
        <w:t>на</w:t>
      </w:r>
      <w:r w:rsidRPr="003314B7">
        <w:rPr>
          <w:rFonts w:ascii="Times New Roman"/>
          <w:color w:val="auto"/>
          <w:sz w:val="28"/>
        </w:rPr>
        <w:t xml:space="preserve"> </w:t>
      </w:r>
      <w:r w:rsidRPr="003314B7">
        <w:rPr>
          <w:rFonts w:ascii="Times New Roman" w:hAnsi="Times New Roman" w:cs="Times New Roman"/>
          <w:color w:val="auto"/>
          <w:sz w:val="28"/>
        </w:rPr>
        <w:t>качество</w:t>
      </w:r>
      <w:r w:rsidRPr="003314B7">
        <w:rPr>
          <w:rFonts w:ascii="Times New Roman"/>
          <w:color w:val="auto"/>
          <w:sz w:val="28"/>
        </w:rPr>
        <w:t xml:space="preserve"> </w:t>
      </w:r>
      <w:r w:rsidRPr="003314B7">
        <w:rPr>
          <w:rFonts w:ascii="Times New Roman" w:hAnsi="Times New Roman" w:cs="Times New Roman"/>
          <w:color w:val="auto"/>
          <w:sz w:val="28"/>
        </w:rPr>
        <w:t>предоставления</w:t>
      </w:r>
      <w:r w:rsidRPr="003314B7">
        <w:rPr>
          <w:rFonts w:ascii="Times New Roman"/>
          <w:color w:val="auto"/>
          <w:sz w:val="28"/>
        </w:rPr>
        <w:t xml:space="preserve"> </w:t>
      </w:r>
      <w:r w:rsidRPr="003314B7">
        <w:rPr>
          <w:rFonts w:ascii="Times New Roman" w:hAnsi="Times New Roman" w:cs="Times New Roman"/>
          <w:color w:val="auto"/>
          <w:sz w:val="28"/>
        </w:rPr>
        <w:t>муниципальной</w:t>
      </w:r>
      <w:r w:rsidRPr="003314B7">
        <w:rPr>
          <w:rFonts w:ascii="Times New Roman"/>
          <w:color w:val="auto"/>
          <w:sz w:val="28"/>
        </w:rPr>
        <w:t xml:space="preserve"> </w:t>
      </w:r>
      <w:r w:rsidRPr="003314B7">
        <w:rPr>
          <w:rFonts w:ascii="Times New Roman" w:hAnsi="Times New Roman" w:cs="Times New Roman"/>
          <w:color w:val="auto"/>
          <w:sz w:val="28"/>
        </w:rPr>
        <w:t>услуги.</w:t>
      </w:r>
    </w:p>
    <w:p w:rsidR="001F7BE2" w:rsidRPr="003314B7" w:rsidRDefault="001F7BE2" w:rsidP="001F7BE2">
      <w:pPr>
        <w:autoSpaceDE w:val="0"/>
        <w:autoSpaceDN w:val="0"/>
        <w:ind w:firstLine="709"/>
        <w:jc w:val="both"/>
        <w:rPr>
          <w:rFonts w:ascii="Times New Roman" w:hAnsi="Times New Roman" w:cs="Times New Roman"/>
          <w:color w:val="auto"/>
          <w:sz w:val="28"/>
        </w:rPr>
      </w:pPr>
    </w:p>
    <w:p w:rsidR="001F7BE2" w:rsidRPr="003314B7" w:rsidRDefault="001F7BE2" w:rsidP="001F7BE2">
      <w:pPr>
        <w:autoSpaceDE w:val="0"/>
        <w:autoSpaceDN w:val="0"/>
        <w:jc w:val="center"/>
        <w:rPr>
          <w:rFonts w:ascii="Times New Roman" w:hAnsi="Times New Roman" w:cs="Times New Roman"/>
          <w:b/>
          <w:color w:val="auto"/>
          <w:sz w:val="28"/>
        </w:rPr>
      </w:pPr>
      <w:r w:rsidRPr="003314B7">
        <w:rPr>
          <w:rFonts w:ascii="Times New Roman" w:hAnsi="Times New Roman" w:cs="Times New Roman"/>
          <w:b/>
          <w:color w:val="auto"/>
          <w:sz w:val="28"/>
        </w:rPr>
        <w:t>Ответственность</w:t>
      </w:r>
      <w:r w:rsidRPr="003314B7">
        <w:rPr>
          <w:rFonts w:ascii="Times New Roman"/>
          <w:b/>
          <w:color w:val="auto"/>
          <w:sz w:val="28"/>
        </w:rPr>
        <w:t xml:space="preserve"> </w:t>
      </w:r>
      <w:r w:rsidRPr="003314B7">
        <w:rPr>
          <w:rFonts w:ascii="Times New Roman" w:hAnsi="Times New Roman" w:cs="Times New Roman"/>
          <w:b/>
          <w:color w:val="auto"/>
          <w:sz w:val="28"/>
        </w:rPr>
        <w:t>должностных</w:t>
      </w:r>
      <w:r w:rsidRPr="003314B7">
        <w:rPr>
          <w:rFonts w:ascii="Times New Roman"/>
          <w:b/>
          <w:color w:val="auto"/>
          <w:sz w:val="28"/>
        </w:rPr>
        <w:t xml:space="preserve"> </w:t>
      </w:r>
      <w:r w:rsidRPr="003314B7">
        <w:rPr>
          <w:rFonts w:ascii="Times New Roman" w:hAnsi="Times New Roman" w:cs="Times New Roman"/>
          <w:b/>
          <w:color w:val="auto"/>
          <w:sz w:val="28"/>
        </w:rPr>
        <w:t>лиц</w:t>
      </w:r>
      <w:r w:rsidRPr="003314B7">
        <w:rPr>
          <w:rFonts w:ascii="Times New Roman"/>
          <w:b/>
          <w:color w:val="auto"/>
          <w:sz w:val="28"/>
        </w:rPr>
        <w:t xml:space="preserve"> </w:t>
      </w:r>
      <w:r w:rsidRPr="003314B7">
        <w:rPr>
          <w:rFonts w:ascii="Times New Roman" w:hAnsi="Times New Roman" w:cs="Times New Roman"/>
          <w:b/>
          <w:color w:val="auto"/>
          <w:sz w:val="28"/>
        </w:rPr>
        <w:t>за</w:t>
      </w:r>
      <w:r w:rsidRPr="003314B7">
        <w:rPr>
          <w:rFonts w:ascii="Times New Roman"/>
          <w:b/>
          <w:color w:val="auto"/>
          <w:sz w:val="28"/>
        </w:rPr>
        <w:t xml:space="preserve"> </w:t>
      </w:r>
      <w:r w:rsidRPr="003314B7">
        <w:rPr>
          <w:rFonts w:ascii="Times New Roman" w:hAnsi="Times New Roman" w:cs="Times New Roman"/>
          <w:b/>
          <w:color w:val="auto"/>
          <w:sz w:val="28"/>
        </w:rPr>
        <w:t>решения</w:t>
      </w:r>
      <w:r w:rsidRPr="003314B7">
        <w:rPr>
          <w:rFonts w:ascii="Times New Roman"/>
          <w:b/>
          <w:color w:val="auto"/>
          <w:sz w:val="28"/>
        </w:rPr>
        <w:t xml:space="preserve"> </w:t>
      </w:r>
      <w:r w:rsidRPr="003314B7">
        <w:rPr>
          <w:rFonts w:ascii="Times New Roman" w:hAnsi="Times New Roman" w:cs="Times New Roman"/>
          <w:b/>
          <w:color w:val="auto"/>
          <w:sz w:val="28"/>
        </w:rPr>
        <w:t>и</w:t>
      </w:r>
      <w:r w:rsidRPr="003314B7">
        <w:rPr>
          <w:rFonts w:ascii="Times New Roman"/>
          <w:b/>
          <w:color w:val="auto"/>
          <w:sz w:val="28"/>
        </w:rPr>
        <w:t xml:space="preserve"> </w:t>
      </w:r>
      <w:r w:rsidRPr="003314B7">
        <w:rPr>
          <w:rFonts w:ascii="Times New Roman" w:hAnsi="Times New Roman" w:cs="Times New Roman"/>
          <w:b/>
          <w:color w:val="auto"/>
          <w:sz w:val="28"/>
        </w:rPr>
        <w:t>действия (бездействие),</w:t>
      </w:r>
      <w:r w:rsidRPr="003314B7">
        <w:rPr>
          <w:rFonts w:ascii="Times New Roman"/>
          <w:b/>
          <w:color w:val="auto"/>
          <w:sz w:val="28"/>
        </w:rPr>
        <w:t xml:space="preserve"> </w:t>
      </w:r>
      <w:r w:rsidRPr="003314B7">
        <w:rPr>
          <w:rFonts w:ascii="Times New Roman" w:hAnsi="Times New Roman" w:cs="Times New Roman"/>
          <w:b/>
          <w:color w:val="auto"/>
          <w:sz w:val="28"/>
        </w:rPr>
        <w:t>принимаемые</w:t>
      </w:r>
      <w:r w:rsidRPr="003314B7">
        <w:rPr>
          <w:rFonts w:ascii="Times New Roman"/>
          <w:b/>
          <w:color w:val="auto"/>
          <w:sz w:val="28"/>
        </w:rPr>
        <w:t xml:space="preserve"> </w:t>
      </w:r>
      <w:r w:rsidRPr="003314B7">
        <w:rPr>
          <w:rFonts w:ascii="Times New Roman" w:hAnsi="Times New Roman" w:cs="Times New Roman"/>
          <w:b/>
          <w:color w:val="auto"/>
          <w:sz w:val="28"/>
        </w:rPr>
        <w:t>(осуществляемые)</w:t>
      </w:r>
      <w:r w:rsidRPr="003314B7">
        <w:rPr>
          <w:rFonts w:ascii="Times New Roman"/>
          <w:b/>
          <w:color w:val="auto"/>
          <w:sz w:val="28"/>
        </w:rPr>
        <w:t xml:space="preserve"> </w:t>
      </w:r>
      <w:r w:rsidRPr="003314B7">
        <w:rPr>
          <w:rFonts w:ascii="Times New Roman" w:hAnsi="Times New Roman" w:cs="Times New Roman"/>
          <w:b/>
          <w:color w:val="auto"/>
          <w:sz w:val="28"/>
        </w:rPr>
        <w:t>ими</w:t>
      </w:r>
      <w:r w:rsidRPr="003314B7">
        <w:rPr>
          <w:rFonts w:ascii="Times New Roman"/>
          <w:b/>
          <w:color w:val="auto"/>
          <w:sz w:val="28"/>
        </w:rPr>
        <w:t xml:space="preserve"> </w:t>
      </w:r>
      <w:r w:rsidRPr="003314B7">
        <w:rPr>
          <w:rFonts w:ascii="Times New Roman" w:hAnsi="Times New Roman" w:cs="Times New Roman"/>
          <w:b/>
          <w:color w:val="auto"/>
          <w:sz w:val="28"/>
        </w:rPr>
        <w:t>в</w:t>
      </w:r>
      <w:r w:rsidRPr="003314B7">
        <w:rPr>
          <w:rFonts w:ascii="Times New Roman"/>
          <w:b/>
          <w:color w:val="auto"/>
          <w:sz w:val="28"/>
        </w:rPr>
        <w:t xml:space="preserve"> </w:t>
      </w:r>
      <w:r w:rsidRPr="003314B7">
        <w:rPr>
          <w:rFonts w:ascii="Times New Roman" w:hAnsi="Times New Roman" w:cs="Times New Roman"/>
          <w:b/>
          <w:color w:val="auto"/>
          <w:sz w:val="28"/>
        </w:rPr>
        <w:t>ходе предоставления</w:t>
      </w:r>
      <w:r w:rsidRPr="003314B7">
        <w:rPr>
          <w:rFonts w:ascii="Times New Roman"/>
          <w:b/>
          <w:color w:val="auto"/>
          <w:sz w:val="28"/>
        </w:rPr>
        <w:t xml:space="preserve"> </w:t>
      </w:r>
      <w:r w:rsidRPr="003314B7">
        <w:rPr>
          <w:rFonts w:ascii="Times New Roman" w:hAnsi="Times New Roman" w:cs="Times New Roman"/>
          <w:b/>
          <w:color w:val="auto"/>
          <w:sz w:val="28"/>
        </w:rPr>
        <w:t>муниципальной</w:t>
      </w:r>
      <w:r w:rsidRPr="003314B7">
        <w:rPr>
          <w:rFonts w:ascii="Times New Roman"/>
          <w:b/>
          <w:color w:val="auto"/>
          <w:sz w:val="28"/>
        </w:rPr>
        <w:t xml:space="preserve"> </w:t>
      </w:r>
      <w:r w:rsidRPr="003314B7">
        <w:rPr>
          <w:rFonts w:ascii="Times New Roman" w:hAnsi="Times New Roman" w:cs="Times New Roman"/>
          <w:b/>
          <w:color w:val="auto"/>
          <w:sz w:val="28"/>
        </w:rPr>
        <w:t>услуги</w:t>
      </w:r>
    </w:p>
    <w:p w:rsidR="001F7BE2" w:rsidRPr="003314B7" w:rsidRDefault="001F7BE2" w:rsidP="001F7BE2">
      <w:pPr>
        <w:autoSpaceDE w:val="0"/>
        <w:autoSpaceDN w:val="0"/>
        <w:jc w:val="center"/>
        <w:rPr>
          <w:rFonts w:ascii="Times New Roman" w:hAnsi="Times New Roman" w:cs="Times New Roman"/>
          <w:b/>
          <w:color w:val="auto"/>
          <w:sz w:val="28"/>
        </w:rPr>
      </w:pPr>
    </w:p>
    <w:p w:rsidR="001F7BE2" w:rsidRPr="003314B7" w:rsidRDefault="001F7BE2" w:rsidP="001F7BE2">
      <w:pPr>
        <w:autoSpaceDE w:val="0"/>
        <w:autoSpaceDN w:val="0"/>
        <w:ind w:firstLine="709"/>
        <w:jc w:val="both"/>
        <w:rPr>
          <w:rFonts w:ascii="Times New Roman" w:hAnsi="Times New Roman" w:cs="Times New Roman"/>
          <w:color w:val="auto"/>
          <w:sz w:val="28"/>
        </w:rPr>
      </w:pPr>
      <w:r w:rsidRPr="003314B7">
        <w:rPr>
          <w:rFonts w:ascii="Times New Roman" w:hAnsi="Times New Roman" w:cs="Times New Roman"/>
          <w:color w:val="auto"/>
          <w:sz w:val="28"/>
        </w:rPr>
        <w:t>4.4. По</w:t>
      </w:r>
      <w:r w:rsidRPr="003314B7">
        <w:rPr>
          <w:rFonts w:ascii="Times New Roman"/>
          <w:color w:val="auto"/>
          <w:sz w:val="28"/>
        </w:rPr>
        <w:t xml:space="preserve"> </w:t>
      </w:r>
      <w:r w:rsidRPr="003314B7">
        <w:rPr>
          <w:rFonts w:ascii="Times New Roman" w:hAnsi="Times New Roman" w:cs="Times New Roman"/>
          <w:color w:val="auto"/>
          <w:sz w:val="28"/>
        </w:rPr>
        <w:t>результатам</w:t>
      </w:r>
      <w:r w:rsidRPr="003314B7">
        <w:rPr>
          <w:rFonts w:ascii="Times New Roman"/>
          <w:color w:val="auto"/>
          <w:sz w:val="28"/>
        </w:rPr>
        <w:t xml:space="preserve"> </w:t>
      </w:r>
      <w:r w:rsidRPr="003314B7">
        <w:rPr>
          <w:rFonts w:ascii="Times New Roman" w:hAnsi="Times New Roman" w:cs="Times New Roman"/>
          <w:color w:val="auto"/>
          <w:sz w:val="28"/>
        </w:rPr>
        <w:t>проведенных</w:t>
      </w:r>
      <w:r w:rsidRPr="003314B7">
        <w:rPr>
          <w:rFonts w:ascii="Times New Roman"/>
          <w:color w:val="auto"/>
          <w:sz w:val="28"/>
        </w:rPr>
        <w:t xml:space="preserve"> </w:t>
      </w:r>
      <w:r w:rsidRPr="003314B7">
        <w:rPr>
          <w:rFonts w:ascii="Times New Roman" w:hAnsi="Times New Roman" w:cs="Times New Roman"/>
          <w:color w:val="auto"/>
          <w:sz w:val="28"/>
        </w:rPr>
        <w:t>проверок</w:t>
      </w:r>
      <w:r w:rsidRPr="003314B7">
        <w:rPr>
          <w:rFonts w:ascii="Times New Roman"/>
          <w:color w:val="auto"/>
          <w:sz w:val="28"/>
        </w:rPr>
        <w:t xml:space="preserve"> </w:t>
      </w:r>
      <w:r w:rsidRPr="003314B7">
        <w:rPr>
          <w:rFonts w:ascii="Times New Roman" w:hAnsi="Times New Roman" w:cs="Times New Roman"/>
          <w:color w:val="auto"/>
          <w:sz w:val="28"/>
        </w:rPr>
        <w:t>в</w:t>
      </w:r>
      <w:r w:rsidRPr="003314B7">
        <w:rPr>
          <w:rFonts w:ascii="Times New Roman"/>
          <w:color w:val="auto"/>
          <w:sz w:val="28"/>
        </w:rPr>
        <w:t xml:space="preserve"> </w:t>
      </w:r>
      <w:r w:rsidRPr="003314B7">
        <w:rPr>
          <w:rFonts w:ascii="Times New Roman" w:hAnsi="Times New Roman" w:cs="Times New Roman"/>
          <w:color w:val="auto"/>
          <w:sz w:val="28"/>
        </w:rPr>
        <w:t>случае</w:t>
      </w:r>
      <w:r w:rsidRPr="003314B7">
        <w:rPr>
          <w:rFonts w:ascii="Times New Roman"/>
          <w:color w:val="auto"/>
          <w:sz w:val="28"/>
        </w:rPr>
        <w:t xml:space="preserve"> </w:t>
      </w:r>
      <w:r w:rsidRPr="003314B7">
        <w:rPr>
          <w:rFonts w:ascii="Times New Roman" w:hAnsi="Times New Roman" w:cs="Times New Roman"/>
          <w:color w:val="auto"/>
          <w:sz w:val="28"/>
        </w:rPr>
        <w:t>выявления</w:t>
      </w:r>
      <w:r w:rsidRPr="003314B7">
        <w:rPr>
          <w:rFonts w:ascii="Times New Roman"/>
          <w:color w:val="auto"/>
          <w:sz w:val="28"/>
        </w:rPr>
        <w:t xml:space="preserve"> </w:t>
      </w:r>
      <w:r w:rsidRPr="003314B7">
        <w:rPr>
          <w:rFonts w:ascii="Times New Roman" w:hAnsi="Times New Roman" w:cs="Times New Roman"/>
          <w:color w:val="auto"/>
          <w:sz w:val="28"/>
        </w:rPr>
        <w:t>нарушений положений</w:t>
      </w:r>
      <w:r w:rsidRPr="003314B7">
        <w:rPr>
          <w:rFonts w:ascii="Times New Roman"/>
          <w:color w:val="auto"/>
          <w:sz w:val="28"/>
        </w:rPr>
        <w:t xml:space="preserve"> </w:t>
      </w:r>
      <w:r w:rsidRPr="003314B7">
        <w:rPr>
          <w:rFonts w:ascii="Times New Roman" w:hAnsi="Times New Roman" w:cs="Times New Roman"/>
          <w:color w:val="auto"/>
          <w:sz w:val="28"/>
        </w:rPr>
        <w:t>настоящего</w:t>
      </w:r>
      <w:r w:rsidRPr="003314B7">
        <w:rPr>
          <w:rFonts w:ascii="Times New Roman"/>
          <w:color w:val="auto"/>
          <w:sz w:val="28"/>
        </w:rPr>
        <w:t xml:space="preserve"> </w:t>
      </w:r>
      <w:r w:rsidRPr="003314B7">
        <w:rPr>
          <w:rFonts w:ascii="Times New Roman" w:hAnsi="Times New Roman" w:cs="Times New Roman"/>
          <w:color w:val="auto"/>
          <w:sz w:val="28"/>
        </w:rPr>
        <w:t>Административного</w:t>
      </w:r>
      <w:r w:rsidRPr="003314B7">
        <w:rPr>
          <w:rFonts w:ascii="Times New Roman"/>
          <w:color w:val="auto"/>
          <w:sz w:val="28"/>
        </w:rPr>
        <w:t xml:space="preserve"> </w:t>
      </w:r>
      <w:r w:rsidRPr="003314B7">
        <w:rPr>
          <w:rFonts w:ascii="Times New Roman" w:hAnsi="Times New Roman" w:cs="Times New Roman"/>
          <w:color w:val="auto"/>
          <w:sz w:val="28"/>
        </w:rPr>
        <w:t>регламента,</w:t>
      </w:r>
      <w:r w:rsidRPr="003314B7">
        <w:rPr>
          <w:rFonts w:ascii="Times New Roman"/>
          <w:color w:val="auto"/>
          <w:sz w:val="28"/>
        </w:rPr>
        <w:t xml:space="preserve"> </w:t>
      </w:r>
      <w:r w:rsidRPr="003314B7">
        <w:rPr>
          <w:rFonts w:ascii="Times New Roman" w:hAnsi="Times New Roman" w:cs="Times New Roman"/>
          <w:color w:val="auto"/>
          <w:sz w:val="28"/>
        </w:rPr>
        <w:t>нормативных</w:t>
      </w:r>
      <w:r w:rsidRPr="003314B7">
        <w:rPr>
          <w:rFonts w:ascii="Times New Roman"/>
          <w:color w:val="auto"/>
          <w:sz w:val="28"/>
        </w:rPr>
        <w:t xml:space="preserve"> </w:t>
      </w:r>
      <w:r w:rsidRPr="003314B7">
        <w:rPr>
          <w:rFonts w:ascii="Times New Roman" w:hAnsi="Times New Roman" w:cs="Times New Roman"/>
          <w:color w:val="auto"/>
          <w:sz w:val="28"/>
        </w:rPr>
        <w:t>правовых</w:t>
      </w:r>
      <w:r w:rsidRPr="003314B7">
        <w:rPr>
          <w:rFonts w:ascii="Times New Roman"/>
          <w:color w:val="auto"/>
          <w:sz w:val="28"/>
        </w:rPr>
        <w:t xml:space="preserve"> </w:t>
      </w:r>
      <w:r w:rsidRPr="003314B7">
        <w:rPr>
          <w:rFonts w:ascii="Times New Roman" w:hAnsi="Times New Roman" w:cs="Times New Roman"/>
          <w:color w:val="auto"/>
          <w:sz w:val="28"/>
        </w:rPr>
        <w:t>актов</w:t>
      </w:r>
      <w:r w:rsidR="00783C60" w:rsidRPr="00783C60">
        <w:rPr>
          <w:rFonts w:ascii="Times New Roman" w:hAnsi="Times New Roman" w:cs="Times New Roman"/>
          <w:color w:val="auto"/>
          <w:sz w:val="28"/>
        </w:rPr>
        <w:t xml:space="preserve"> </w:t>
      </w:r>
      <w:proofErr w:type="spellStart"/>
      <w:r w:rsidR="00783C60" w:rsidRPr="00783C60">
        <w:rPr>
          <w:rFonts w:ascii="Times New Roman" w:hAnsi="Times New Roman" w:cs="Times New Roman"/>
          <w:color w:val="auto"/>
          <w:sz w:val="28"/>
        </w:rPr>
        <w:t>Кувандыкского</w:t>
      </w:r>
      <w:proofErr w:type="spellEnd"/>
      <w:r w:rsidR="00783C60" w:rsidRPr="00783C60">
        <w:rPr>
          <w:rFonts w:ascii="Times New Roman" w:hAnsi="Times New Roman" w:cs="Times New Roman"/>
          <w:color w:val="auto"/>
          <w:sz w:val="28"/>
        </w:rPr>
        <w:t xml:space="preserve"> муниципального округа Оренбургской области</w:t>
      </w:r>
      <w:r w:rsidRPr="003314B7">
        <w:rPr>
          <w:rFonts w:ascii="Times New Roman" w:hAnsi="Times New Roman" w:cs="Times New Roman"/>
          <w:i/>
          <w:color w:val="auto"/>
          <w:sz w:val="28"/>
        </w:rPr>
        <w:t xml:space="preserve"> </w:t>
      </w:r>
      <w:r w:rsidRPr="003314B7">
        <w:rPr>
          <w:rFonts w:ascii="Times New Roman" w:hAnsi="Times New Roman" w:cs="Times New Roman"/>
          <w:color w:val="auto"/>
          <w:sz w:val="28"/>
        </w:rPr>
        <w:t>осуществляется привлечение виновных лиц к ответственности в соответствии с законодательством Российской Федерации.</w:t>
      </w:r>
    </w:p>
    <w:p w:rsidR="001F7BE2" w:rsidRPr="003314B7" w:rsidRDefault="001F7BE2" w:rsidP="001F7BE2">
      <w:pPr>
        <w:autoSpaceDE w:val="0"/>
        <w:autoSpaceDN w:val="0"/>
        <w:ind w:firstLine="709"/>
        <w:jc w:val="both"/>
        <w:rPr>
          <w:rFonts w:ascii="Times New Roman" w:hAnsi="Times New Roman" w:cs="Times New Roman"/>
          <w:color w:val="auto"/>
          <w:sz w:val="28"/>
        </w:rPr>
      </w:pPr>
      <w:r w:rsidRPr="003314B7">
        <w:rPr>
          <w:rFonts w:ascii="Times New Roman" w:hAnsi="Times New Roman" w:cs="Times New Roman"/>
          <w:color w:val="auto"/>
          <w:sz w:val="28"/>
        </w:rPr>
        <w:t>Персональная</w:t>
      </w:r>
      <w:r w:rsidRPr="003314B7">
        <w:rPr>
          <w:rFonts w:ascii="Times New Roman"/>
          <w:color w:val="auto"/>
          <w:sz w:val="28"/>
        </w:rPr>
        <w:t xml:space="preserve"> </w:t>
      </w:r>
      <w:r w:rsidRPr="003314B7">
        <w:rPr>
          <w:rFonts w:ascii="Times New Roman" w:hAnsi="Times New Roman" w:cs="Times New Roman"/>
          <w:color w:val="auto"/>
          <w:sz w:val="28"/>
        </w:rPr>
        <w:t>ответственность</w:t>
      </w:r>
      <w:r w:rsidRPr="003314B7">
        <w:rPr>
          <w:rFonts w:ascii="Times New Roman"/>
          <w:color w:val="auto"/>
          <w:sz w:val="28"/>
        </w:rPr>
        <w:t xml:space="preserve"> </w:t>
      </w:r>
      <w:r w:rsidRPr="003314B7">
        <w:rPr>
          <w:rFonts w:ascii="Times New Roman" w:hAnsi="Times New Roman" w:cs="Times New Roman"/>
          <w:color w:val="auto"/>
          <w:sz w:val="28"/>
        </w:rPr>
        <w:t>должностных</w:t>
      </w:r>
      <w:r w:rsidRPr="003314B7">
        <w:rPr>
          <w:rFonts w:ascii="Times New Roman"/>
          <w:color w:val="auto"/>
          <w:sz w:val="28"/>
        </w:rPr>
        <w:t xml:space="preserve"> </w:t>
      </w:r>
      <w:r w:rsidRPr="003314B7">
        <w:rPr>
          <w:rFonts w:ascii="Times New Roman" w:hAnsi="Times New Roman" w:cs="Times New Roman"/>
          <w:color w:val="auto"/>
          <w:sz w:val="28"/>
        </w:rPr>
        <w:t>лиц</w:t>
      </w:r>
      <w:r w:rsidRPr="003314B7">
        <w:rPr>
          <w:rFonts w:ascii="Times New Roman"/>
          <w:color w:val="auto"/>
          <w:sz w:val="28"/>
        </w:rPr>
        <w:t xml:space="preserve"> </w:t>
      </w:r>
      <w:r w:rsidRPr="003314B7">
        <w:rPr>
          <w:rFonts w:ascii="Times New Roman" w:hAnsi="Times New Roman" w:cs="Times New Roman"/>
          <w:color w:val="auto"/>
          <w:sz w:val="28"/>
        </w:rPr>
        <w:t>за</w:t>
      </w:r>
      <w:r w:rsidRPr="003314B7">
        <w:rPr>
          <w:rFonts w:ascii="Times New Roman"/>
          <w:color w:val="auto"/>
          <w:sz w:val="28"/>
        </w:rPr>
        <w:t xml:space="preserve"> </w:t>
      </w:r>
      <w:r w:rsidRPr="003314B7">
        <w:rPr>
          <w:rFonts w:ascii="Times New Roman" w:hAnsi="Times New Roman" w:cs="Times New Roman"/>
          <w:color w:val="auto"/>
          <w:sz w:val="28"/>
        </w:rPr>
        <w:t>правильность и своевременность</w:t>
      </w:r>
      <w:r w:rsidRPr="003314B7">
        <w:rPr>
          <w:rFonts w:ascii="Times New Roman"/>
          <w:color w:val="auto"/>
          <w:sz w:val="28"/>
        </w:rPr>
        <w:t xml:space="preserve"> </w:t>
      </w:r>
      <w:r w:rsidRPr="003314B7">
        <w:rPr>
          <w:rFonts w:ascii="Times New Roman" w:hAnsi="Times New Roman" w:cs="Times New Roman"/>
          <w:color w:val="auto"/>
          <w:sz w:val="28"/>
        </w:rPr>
        <w:t>принятия</w:t>
      </w:r>
      <w:r w:rsidRPr="003314B7">
        <w:rPr>
          <w:rFonts w:ascii="Times New Roman"/>
          <w:color w:val="auto"/>
          <w:sz w:val="28"/>
        </w:rPr>
        <w:t xml:space="preserve"> </w:t>
      </w:r>
      <w:r w:rsidRPr="003314B7">
        <w:rPr>
          <w:rFonts w:ascii="Times New Roman" w:hAnsi="Times New Roman" w:cs="Times New Roman"/>
          <w:color w:val="auto"/>
          <w:sz w:val="28"/>
        </w:rPr>
        <w:t>решения</w:t>
      </w:r>
      <w:r w:rsidRPr="003314B7">
        <w:rPr>
          <w:rFonts w:ascii="Times New Roman"/>
          <w:color w:val="auto"/>
          <w:sz w:val="28"/>
        </w:rPr>
        <w:t xml:space="preserve"> </w:t>
      </w:r>
      <w:proofErr w:type="gramStart"/>
      <w:r w:rsidRPr="003314B7">
        <w:rPr>
          <w:rFonts w:ascii="Times New Roman" w:hAnsi="Times New Roman" w:cs="Times New Roman"/>
          <w:color w:val="auto"/>
          <w:sz w:val="28"/>
        </w:rPr>
        <w:t>предоставлении</w:t>
      </w:r>
      <w:proofErr w:type="gramEnd"/>
      <w:r w:rsidRPr="003314B7">
        <w:rPr>
          <w:rFonts w:ascii="Times New Roman"/>
          <w:color w:val="auto"/>
          <w:sz w:val="28"/>
        </w:rPr>
        <w:t xml:space="preserve"> </w:t>
      </w:r>
      <w:r w:rsidRPr="003314B7">
        <w:rPr>
          <w:rFonts w:ascii="Times New Roman" w:hAnsi="Times New Roman" w:cs="Times New Roman"/>
          <w:color w:val="auto"/>
          <w:sz w:val="28"/>
        </w:rPr>
        <w:t>(об</w:t>
      </w:r>
      <w:r w:rsidRPr="003314B7">
        <w:rPr>
          <w:rFonts w:ascii="Times New Roman"/>
          <w:color w:val="auto"/>
          <w:sz w:val="28"/>
        </w:rPr>
        <w:t xml:space="preserve"> </w:t>
      </w:r>
      <w:r w:rsidRPr="003314B7">
        <w:rPr>
          <w:rFonts w:ascii="Times New Roman" w:hAnsi="Times New Roman" w:cs="Times New Roman"/>
          <w:color w:val="auto"/>
          <w:sz w:val="28"/>
        </w:rPr>
        <w:t>отказе в</w:t>
      </w:r>
      <w:r w:rsidRPr="003314B7">
        <w:rPr>
          <w:rFonts w:ascii="Times New Roman"/>
          <w:color w:val="auto"/>
          <w:sz w:val="28"/>
        </w:rPr>
        <w:t xml:space="preserve"> </w:t>
      </w:r>
      <w:r w:rsidRPr="003314B7">
        <w:rPr>
          <w:rFonts w:ascii="Times New Roman" w:hAnsi="Times New Roman" w:cs="Times New Roman"/>
          <w:color w:val="auto"/>
          <w:sz w:val="28"/>
        </w:rPr>
        <w:t>предоставлении)</w:t>
      </w:r>
      <w:r w:rsidRPr="003314B7">
        <w:rPr>
          <w:rFonts w:ascii="Times New Roman"/>
          <w:color w:val="auto"/>
          <w:sz w:val="28"/>
        </w:rPr>
        <w:t xml:space="preserve"> </w:t>
      </w:r>
      <w:r w:rsidRPr="003314B7">
        <w:rPr>
          <w:rFonts w:ascii="Times New Roman" w:hAnsi="Times New Roman" w:cs="Times New Roman"/>
          <w:color w:val="auto"/>
          <w:sz w:val="28"/>
        </w:rPr>
        <w:t>муниципальной</w:t>
      </w:r>
      <w:r w:rsidRPr="003314B7">
        <w:rPr>
          <w:rFonts w:ascii="Times New Roman"/>
          <w:color w:val="auto"/>
          <w:sz w:val="28"/>
        </w:rPr>
        <w:t xml:space="preserve"> </w:t>
      </w:r>
      <w:r w:rsidRPr="003314B7">
        <w:rPr>
          <w:rFonts w:ascii="Times New Roman" w:hAnsi="Times New Roman" w:cs="Times New Roman"/>
          <w:color w:val="auto"/>
          <w:sz w:val="28"/>
        </w:rPr>
        <w:t>услуги</w:t>
      </w:r>
      <w:r w:rsidRPr="003314B7">
        <w:rPr>
          <w:rFonts w:ascii="Times New Roman"/>
          <w:color w:val="auto"/>
          <w:sz w:val="28"/>
        </w:rPr>
        <w:t xml:space="preserve"> </w:t>
      </w:r>
      <w:r w:rsidRPr="003314B7">
        <w:rPr>
          <w:rFonts w:ascii="Times New Roman" w:hAnsi="Times New Roman" w:cs="Times New Roman"/>
          <w:color w:val="auto"/>
          <w:sz w:val="28"/>
        </w:rPr>
        <w:t>закрепляется</w:t>
      </w:r>
      <w:r w:rsidRPr="003314B7">
        <w:rPr>
          <w:rFonts w:ascii="Times New Roman"/>
          <w:color w:val="auto"/>
          <w:sz w:val="28"/>
        </w:rPr>
        <w:t xml:space="preserve"> </w:t>
      </w:r>
      <w:r w:rsidRPr="003314B7">
        <w:rPr>
          <w:rFonts w:ascii="Times New Roman" w:hAnsi="Times New Roman" w:cs="Times New Roman"/>
          <w:color w:val="auto"/>
          <w:sz w:val="28"/>
        </w:rPr>
        <w:t>в</w:t>
      </w:r>
      <w:r w:rsidRPr="003314B7">
        <w:rPr>
          <w:rFonts w:ascii="Times New Roman"/>
          <w:color w:val="auto"/>
          <w:sz w:val="28"/>
        </w:rPr>
        <w:t xml:space="preserve"> </w:t>
      </w:r>
      <w:r w:rsidRPr="003314B7">
        <w:rPr>
          <w:rFonts w:ascii="Times New Roman" w:hAnsi="Times New Roman" w:cs="Times New Roman"/>
          <w:color w:val="auto"/>
          <w:sz w:val="28"/>
        </w:rPr>
        <w:t>их должностных</w:t>
      </w:r>
      <w:r w:rsidRPr="003314B7">
        <w:rPr>
          <w:rFonts w:ascii="Times New Roman"/>
          <w:color w:val="auto"/>
          <w:sz w:val="28"/>
        </w:rPr>
        <w:t xml:space="preserve"> </w:t>
      </w:r>
      <w:r w:rsidRPr="003314B7">
        <w:rPr>
          <w:rFonts w:ascii="Times New Roman" w:hAnsi="Times New Roman" w:cs="Times New Roman"/>
          <w:color w:val="auto"/>
          <w:sz w:val="28"/>
        </w:rPr>
        <w:t>регламентах</w:t>
      </w:r>
      <w:r w:rsidRPr="003314B7">
        <w:rPr>
          <w:rFonts w:ascii="Times New Roman"/>
          <w:color w:val="auto"/>
          <w:sz w:val="28"/>
        </w:rPr>
        <w:t xml:space="preserve"> </w:t>
      </w:r>
      <w:r w:rsidRPr="003314B7">
        <w:rPr>
          <w:rFonts w:ascii="Times New Roman" w:hAnsi="Times New Roman" w:cs="Times New Roman"/>
          <w:color w:val="auto"/>
          <w:sz w:val="28"/>
        </w:rPr>
        <w:t>в</w:t>
      </w:r>
      <w:r w:rsidRPr="003314B7">
        <w:rPr>
          <w:rFonts w:ascii="Times New Roman"/>
          <w:color w:val="auto"/>
          <w:sz w:val="28"/>
        </w:rPr>
        <w:t xml:space="preserve"> </w:t>
      </w:r>
      <w:r w:rsidRPr="003314B7">
        <w:rPr>
          <w:rFonts w:ascii="Times New Roman" w:hAnsi="Times New Roman" w:cs="Times New Roman"/>
          <w:color w:val="auto"/>
          <w:sz w:val="28"/>
        </w:rPr>
        <w:t>соответствии</w:t>
      </w:r>
      <w:r w:rsidRPr="003314B7">
        <w:rPr>
          <w:rFonts w:ascii="Times New Roman"/>
          <w:color w:val="auto"/>
          <w:sz w:val="28"/>
        </w:rPr>
        <w:t xml:space="preserve"> </w:t>
      </w:r>
      <w:r w:rsidRPr="003314B7">
        <w:rPr>
          <w:rFonts w:ascii="Times New Roman" w:hAnsi="Times New Roman" w:cs="Times New Roman"/>
          <w:color w:val="auto"/>
          <w:sz w:val="28"/>
        </w:rPr>
        <w:t>с</w:t>
      </w:r>
      <w:r w:rsidRPr="003314B7">
        <w:rPr>
          <w:rFonts w:ascii="Times New Roman"/>
          <w:color w:val="auto"/>
          <w:sz w:val="28"/>
        </w:rPr>
        <w:t xml:space="preserve"> </w:t>
      </w:r>
      <w:r w:rsidRPr="003314B7">
        <w:rPr>
          <w:rFonts w:ascii="Times New Roman" w:hAnsi="Times New Roman" w:cs="Times New Roman"/>
          <w:color w:val="auto"/>
          <w:sz w:val="28"/>
        </w:rPr>
        <w:t>требованиями</w:t>
      </w:r>
      <w:r w:rsidRPr="003314B7">
        <w:rPr>
          <w:rFonts w:ascii="Times New Roman"/>
          <w:color w:val="auto"/>
          <w:sz w:val="28"/>
        </w:rPr>
        <w:t xml:space="preserve"> </w:t>
      </w:r>
      <w:r w:rsidRPr="003314B7">
        <w:rPr>
          <w:rFonts w:ascii="Times New Roman" w:hAnsi="Times New Roman" w:cs="Times New Roman"/>
          <w:color w:val="auto"/>
          <w:sz w:val="28"/>
        </w:rPr>
        <w:t>законодательства.</w:t>
      </w:r>
    </w:p>
    <w:p w:rsidR="001F7BE2" w:rsidRPr="003314B7" w:rsidRDefault="001F7BE2" w:rsidP="001F7BE2">
      <w:pPr>
        <w:autoSpaceDE w:val="0"/>
        <w:autoSpaceDN w:val="0"/>
        <w:ind w:firstLine="709"/>
        <w:rPr>
          <w:rFonts w:ascii="Times New Roman" w:hAnsi="Times New Roman" w:cs="Times New Roman"/>
          <w:color w:val="auto"/>
          <w:sz w:val="28"/>
        </w:rPr>
      </w:pPr>
      <w:r w:rsidRPr="003314B7">
        <w:rPr>
          <w:rFonts w:ascii="Times New Roman" w:hAnsi="Times New Roman" w:cs="Times New Roman"/>
          <w:color w:val="auto"/>
          <w:sz w:val="28"/>
        </w:rPr>
        <w:tab/>
      </w:r>
    </w:p>
    <w:p w:rsidR="00783C60" w:rsidRDefault="001F7BE2" w:rsidP="001F7BE2">
      <w:pPr>
        <w:autoSpaceDE w:val="0"/>
        <w:autoSpaceDN w:val="0"/>
        <w:jc w:val="center"/>
        <w:rPr>
          <w:rFonts w:ascii="Times New Roman" w:hAnsi="Times New Roman" w:cs="Times New Roman"/>
          <w:b/>
          <w:color w:val="auto"/>
          <w:sz w:val="28"/>
        </w:rPr>
      </w:pPr>
      <w:r w:rsidRPr="003314B7">
        <w:rPr>
          <w:rFonts w:ascii="Times New Roman" w:hAnsi="Times New Roman" w:cs="Times New Roman"/>
          <w:b/>
          <w:color w:val="auto"/>
          <w:sz w:val="28"/>
        </w:rPr>
        <w:t>Требования</w:t>
      </w:r>
      <w:r w:rsidRPr="003314B7">
        <w:rPr>
          <w:rFonts w:ascii="Times New Roman"/>
          <w:b/>
          <w:color w:val="auto"/>
          <w:sz w:val="28"/>
        </w:rPr>
        <w:t xml:space="preserve"> </w:t>
      </w:r>
      <w:r w:rsidRPr="003314B7">
        <w:rPr>
          <w:rFonts w:ascii="Times New Roman" w:hAnsi="Times New Roman" w:cs="Times New Roman"/>
          <w:b/>
          <w:color w:val="auto"/>
          <w:sz w:val="28"/>
        </w:rPr>
        <w:t>к</w:t>
      </w:r>
      <w:r w:rsidRPr="003314B7">
        <w:rPr>
          <w:rFonts w:ascii="Times New Roman"/>
          <w:b/>
          <w:color w:val="auto"/>
          <w:sz w:val="28"/>
        </w:rPr>
        <w:t xml:space="preserve"> </w:t>
      </w:r>
      <w:r w:rsidRPr="003314B7">
        <w:rPr>
          <w:rFonts w:ascii="Times New Roman" w:hAnsi="Times New Roman" w:cs="Times New Roman"/>
          <w:b/>
          <w:color w:val="auto"/>
          <w:sz w:val="28"/>
        </w:rPr>
        <w:t>порядку</w:t>
      </w:r>
      <w:r w:rsidRPr="003314B7">
        <w:rPr>
          <w:rFonts w:ascii="Times New Roman"/>
          <w:b/>
          <w:color w:val="auto"/>
          <w:sz w:val="28"/>
        </w:rPr>
        <w:t xml:space="preserve"> </w:t>
      </w:r>
      <w:r w:rsidRPr="003314B7">
        <w:rPr>
          <w:rFonts w:ascii="Times New Roman" w:hAnsi="Times New Roman" w:cs="Times New Roman"/>
          <w:b/>
          <w:color w:val="auto"/>
          <w:sz w:val="28"/>
        </w:rPr>
        <w:t>и</w:t>
      </w:r>
      <w:r w:rsidRPr="003314B7">
        <w:rPr>
          <w:rFonts w:ascii="Times New Roman"/>
          <w:b/>
          <w:color w:val="auto"/>
          <w:sz w:val="28"/>
        </w:rPr>
        <w:t xml:space="preserve"> </w:t>
      </w:r>
      <w:r w:rsidRPr="003314B7">
        <w:rPr>
          <w:rFonts w:ascii="Times New Roman" w:hAnsi="Times New Roman" w:cs="Times New Roman"/>
          <w:b/>
          <w:color w:val="auto"/>
          <w:sz w:val="28"/>
        </w:rPr>
        <w:t>формам</w:t>
      </w:r>
      <w:r w:rsidRPr="003314B7">
        <w:rPr>
          <w:rFonts w:ascii="Times New Roman"/>
          <w:b/>
          <w:color w:val="auto"/>
          <w:sz w:val="28"/>
        </w:rPr>
        <w:t xml:space="preserve"> </w:t>
      </w:r>
      <w:proofErr w:type="gramStart"/>
      <w:r w:rsidRPr="003314B7">
        <w:rPr>
          <w:rFonts w:ascii="Times New Roman" w:hAnsi="Times New Roman" w:cs="Times New Roman"/>
          <w:b/>
          <w:color w:val="auto"/>
          <w:sz w:val="28"/>
        </w:rPr>
        <w:t>контроля</w:t>
      </w:r>
      <w:r w:rsidRPr="003314B7">
        <w:rPr>
          <w:rFonts w:ascii="Times New Roman"/>
          <w:b/>
          <w:color w:val="auto"/>
          <w:sz w:val="28"/>
        </w:rPr>
        <w:t xml:space="preserve"> </w:t>
      </w:r>
      <w:r w:rsidRPr="003314B7">
        <w:rPr>
          <w:rFonts w:ascii="Times New Roman" w:hAnsi="Times New Roman" w:cs="Times New Roman"/>
          <w:b/>
          <w:color w:val="auto"/>
          <w:sz w:val="28"/>
        </w:rPr>
        <w:t>за</w:t>
      </w:r>
      <w:proofErr w:type="gramEnd"/>
      <w:r w:rsidRPr="003314B7">
        <w:rPr>
          <w:rFonts w:ascii="Times New Roman"/>
          <w:b/>
          <w:color w:val="auto"/>
          <w:sz w:val="28"/>
        </w:rPr>
        <w:t xml:space="preserve"> </w:t>
      </w:r>
      <w:r w:rsidRPr="003314B7">
        <w:rPr>
          <w:rFonts w:ascii="Times New Roman" w:hAnsi="Times New Roman" w:cs="Times New Roman"/>
          <w:b/>
          <w:color w:val="auto"/>
          <w:sz w:val="28"/>
        </w:rPr>
        <w:t>предоставлением муниципальной</w:t>
      </w:r>
      <w:r w:rsidRPr="003314B7">
        <w:rPr>
          <w:rFonts w:ascii="Times New Roman"/>
          <w:b/>
          <w:color w:val="auto"/>
          <w:sz w:val="28"/>
        </w:rPr>
        <w:t xml:space="preserve"> </w:t>
      </w:r>
      <w:r w:rsidRPr="003314B7">
        <w:rPr>
          <w:rFonts w:ascii="Times New Roman" w:hAnsi="Times New Roman" w:cs="Times New Roman"/>
          <w:b/>
          <w:color w:val="auto"/>
          <w:sz w:val="28"/>
        </w:rPr>
        <w:t>услуги,</w:t>
      </w:r>
      <w:r w:rsidRPr="003314B7">
        <w:rPr>
          <w:rFonts w:ascii="Times New Roman"/>
          <w:b/>
          <w:color w:val="auto"/>
          <w:sz w:val="28"/>
        </w:rPr>
        <w:t xml:space="preserve"> </w:t>
      </w:r>
      <w:r w:rsidRPr="003314B7">
        <w:rPr>
          <w:rFonts w:ascii="Times New Roman" w:hAnsi="Times New Roman" w:cs="Times New Roman"/>
          <w:b/>
          <w:color w:val="auto"/>
          <w:sz w:val="28"/>
        </w:rPr>
        <w:t>в</w:t>
      </w:r>
      <w:r w:rsidRPr="003314B7">
        <w:rPr>
          <w:rFonts w:ascii="Times New Roman"/>
          <w:b/>
          <w:color w:val="auto"/>
          <w:sz w:val="28"/>
        </w:rPr>
        <w:t xml:space="preserve"> </w:t>
      </w:r>
      <w:r w:rsidRPr="003314B7">
        <w:rPr>
          <w:rFonts w:ascii="Times New Roman" w:hAnsi="Times New Roman" w:cs="Times New Roman"/>
          <w:b/>
          <w:color w:val="auto"/>
          <w:sz w:val="28"/>
        </w:rPr>
        <w:t>том</w:t>
      </w:r>
      <w:r w:rsidRPr="003314B7">
        <w:rPr>
          <w:rFonts w:ascii="Times New Roman"/>
          <w:b/>
          <w:color w:val="auto"/>
          <w:sz w:val="28"/>
        </w:rPr>
        <w:t xml:space="preserve"> </w:t>
      </w:r>
      <w:r w:rsidRPr="003314B7">
        <w:rPr>
          <w:rFonts w:ascii="Times New Roman" w:hAnsi="Times New Roman" w:cs="Times New Roman"/>
          <w:b/>
          <w:color w:val="auto"/>
          <w:sz w:val="28"/>
        </w:rPr>
        <w:t>числе</w:t>
      </w:r>
      <w:r w:rsidRPr="003314B7">
        <w:rPr>
          <w:rFonts w:ascii="Times New Roman"/>
          <w:b/>
          <w:color w:val="auto"/>
          <w:sz w:val="28"/>
        </w:rPr>
        <w:t xml:space="preserve"> </w:t>
      </w:r>
      <w:r w:rsidRPr="003314B7">
        <w:rPr>
          <w:rFonts w:ascii="Times New Roman" w:hAnsi="Times New Roman" w:cs="Times New Roman"/>
          <w:b/>
          <w:color w:val="auto"/>
          <w:sz w:val="28"/>
        </w:rPr>
        <w:t>со</w:t>
      </w:r>
      <w:r w:rsidRPr="003314B7">
        <w:rPr>
          <w:rFonts w:ascii="Times New Roman"/>
          <w:b/>
          <w:color w:val="auto"/>
          <w:sz w:val="28"/>
        </w:rPr>
        <w:t xml:space="preserve"> </w:t>
      </w:r>
      <w:r w:rsidRPr="003314B7">
        <w:rPr>
          <w:rFonts w:ascii="Times New Roman" w:hAnsi="Times New Roman" w:cs="Times New Roman"/>
          <w:b/>
          <w:color w:val="auto"/>
          <w:sz w:val="28"/>
        </w:rPr>
        <w:t>стороны</w:t>
      </w:r>
      <w:r w:rsidRPr="003314B7">
        <w:rPr>
          <w:rFonts w:ascii="Times New Roman"/>
          <w:b/>
          <w:color w:val="auto"/>
          <w:sz w:val="28"/>
        </w:rPr>
        <w:t xml:space="preserve"> </w:t>
      </w:r>
      <w:r w:rsidRPr="003314B7">
        <w:rPr>
          <w:rFonts w:ascii="Times New Roman" w:hAnsi="Times New Roman" w:cs="Times New Roman"/>
          <w:b/>
          <w:color w:val="auto"/>
          <w:sz w:val="28"/>
        </w:rPr>
        <w:t xml:space="preserve">граждан, </w:t>
      </w:r>
    </w:p>
    <w:p w:rsidR="001F7BE2" w:rsidRPr="003314B7" w:rsidRDefault="001F7BE2" w:rsidP="001F7BE2">
      <w:pPr>
        <w:autoSpaceDE w:val="0"/>
        <w:autoSpaceDN w:val="0"/>
        <w:jc w:val="center"/>
        <w:rPr>
          <w:rFonts w:ascii="Times New Roman" w:hAnsi="Times New Roman" w:cs="Times New Roman"/>
          <w:b/>
          <w:color w:val="auto"/>
          <w:sz w:val="28"/>
        </w:rPr>
      </w:pPr>
      <w:r w:rsidRPr="003314B7">
        <w:rPr>
          <w:rFonts w:ascii="Times New Roman" w:hAnsi="Times New Roman" w:cs="Times New Roman"/>
          <w:b/>
          <w:color w:val="auto"/>
          <w:sz w:val="28"/>
        </w:rPr>
        <w:t>их</w:t>
      </w:r>
      <w:r w:rsidRPr="003314B7">
        <w:rPr>
          <w:rFonts w:ascii="Times New Roman"/>
          <w:b/>
          <w:color w:val="auto"/>
          <w:sz w:val="28"/>
        </w:rPr>
        <w:t xml:space="preserve"> </w:t>
      </w:r>
      <w:r w:rsidRPr="003314B7">
        <w:rPr>
          <w:rFonts w:ascii="Times New Roman" w:hAnsi="Times New Roman" w:cs="Times New Roman"/>
          <w:b/>
          <w:color w:val="auto"/>
          <w:sz w:val="28"/>
        </w:rPr>
        <w:t>объединений</w:t>
      </w:r>
      <w:r w:rsidRPr="003314B7">
        <w:rPr>
          <w:rFonts w:ascii="Times New Roman"/>
          <w:b/>
          <w:color w:val="auto"/>
          <w:sz w:val="28"/>
        </w:rPr>
        <w:t xml:space="preserve"> </w:t>
      </w:r>
      <w:r w:rsidRPr="003314B7">
        <w:rPr>
          <w:rFonts w:ascii="Times New Roman" w:hAnsi="Times New Roman" w:cs="Times New Roman"/>
          <w:b/>
          <w:color w:val="auto"/>
          <w:sz w:val="28"/>
        </w:rPr>
        <w:t>и</w:t>
      </w:r>
      <w:r w:rsidRPr="003314B7">
        <w:rPr>
          <w:rFonts w:ascii="Times New Roman"/>
          <w:b/>
          <w:color w:val="auto"/>
          <w:sz w:val="28"/>
        </w:rPr>
        <w:t xml:space="preserve"> </w:t>
      </w:r>
      <w:r w:rsidRPr="003314B7">
        <w:rPr>
          <w:rFonts w:ascii="Times New Roman" w:hAnsi="Times New Roman" w:cs="Times New Roman"/>
          <w:b/>
          <w:color w:val="auto"/>
          <w:sz w:val="28"/>
        </w:rPr>
        <w:t>организаций</w:t>
      </w:r>
    </w:p>
    <w:p w:rsidR="001F7BE2" w:rsidRPr="003314B7" w:rsidRDefault="001F7BE2" w:rsidP="001F7BE2">
      <w:pPr>
        <w:autoSpaceDE w:val="0"/>
        <w:autoSpaceDN w:val="0"/>
        <w:jc w:val="center"/>
        <w:rPr>
          <w:rFonts w:ascii="Times New Roman" w:hAnsi="Times New Roman" w:cs="Times New Roman"/>
          <w:b/>
          <w:color w:val="auto"/>
          <w:sz w:val="28"/>
        </w:rPr>
      </w:pPr>
    </w:p>
    <w:p w:rsidR="001F7BE2" w:rsidRPr="003314B7" w:rsidRDefault="001F7BE2" w:rsidP="00783C60">
      <w:pPr>
        <w:autoSpaceDE w:val="0"/>
        <w:autoSpaceDN w:val="0"/>
        <w:ind w:firstLine="709"/>
        <w:jc w:val="both"/>
        <w:rPr>
          <w:rFonts w:ascii="Times New Roman" w:hAnsi="Times New Roman" w:cs="Times New Roman"/>
          <w:color w:val="auto"/>
          <w:sz w:val="28"/>
        </w:rPr>
      </w:pPr>
      <w:r w:rsidRPr="003314B7">
        <w:rPr>
          <w:rFonts w:ascii="Times New Roman" w:hAnsi="Times New Roman" w:cs="Times New Roman"/>
          <w:color w:val="auto"/>
          <w:sz w:val="28"/>
        </w:rPr>
        <w:t>4.5. Граждане,</w:t>
      </w:r>
      <w:r w:rsidRPr="003314B7">
        <w:rPr>
          <w:rFonts w:ascii="Times New Roman"/>
          <w:color w:val="auto"/>
          <w:sz w:val="28"/>
        </w:rPr>
        <w:t xml:space="preserve"> </w:t>
      </w:r>
      <w:r w:rsidRPr="003314B7">
        <w:rPr>
          <w:rFonts w:ascii="Times New Roman" w:hAnsi="Times New Roman" w:cs="Times New Roman"/>
          <w:color w:val="auto"/>
          <w:sz w:val="28"/>
        </w:rPr>
        <w:t>их</w:t>
      </w:r>
      <w:r w:rsidRPr="003314B7">
        <w:rPr>
          <w:rFonts w:ascii="Times New Roman"/>
          <w:color w:val="auto"/>
          <w:sz w:val="28"/>
        </w:rPr>
        <w:t xml:space="preserve"> </w:t>
      </w:r>
      <w:r w:rsidRPr="003314B7">
        <w:rPr>
          <w:rFonts w:ascii="Times New Roman" w:hAnsi="Times New Roman" w:cs="Times New Roman"/>
          <w:color w:val="auto"/>
          <w:sz w:val="28"/>
        </w:rPr>
        <w:t>объединения</w:t>
      </w:r>
      <w:r w:rsidRPr="003314B7">
        <w:rPr>
          <w:rFonts w:ascii="Times New Roman"/>
          <w:color w:val="auto"/>
          <w:sz w:val="28"/>
        </w:rPr>
        <w:t xml:space="preserve"> </w:t>
      </w:r>
      <w:r w:rsidRPr="003314B7">
        <w:rPr>
          <w:rFonts w:ascii="Times New Roman" w:hAnsi="Times New Roman" w:cs="Times New Roman"/>
          <w:color w:val="auto"/>
          <w:sz w:val="28"/>
        </w:rPr>
        <w:t>и</w:t>
      </w:r>
      <w:r w:rsidRPr="003314B7">
        <w:rPr>
          <w:rFonts w:ascii="Times New Roman"/>
          <w:color w:val="auto"/>
          <w:sz w:val="28"/>
        </w:rPr>
        <w:t xml:space="preserve"> </w:t>
      </w:r>
      <w:r w:rsidRPr="003314B7">
        <w:rPr>
          <w:rFonts w:ascii="Times New Roman" w:hAnsi="Times New Roman" w:cs="Times New Roman"/>
          <w:color w:val="auto"/>
          <w:sz w:val="28"/>
        </w:rPr>
        <w:t>организации</w:t>
      </w:r>
      <w:r w:rsidRPr="003314B7">
        <w:rPr>
          <w:rFonts w:ascii="Times New Roman"/>
          <w:color w:val="auto"/>
          <w:sz w:val="28"/>
        </w:rPr>
        <w:t xml:space="preserve"> </w:t>
      </w:r>
      <w:r w:rsidRPr="003314B7">
        <w:rPr>
          <w:rFonts w:ascii="Times New Roman" w:hAnsi="Times New Roman" w:cs="Times New Roman"/>
          <w:color w:val="auto"/>
          <w:sz w:val="28"/>
        </w:rPr>
        <w:t>имеют</w:t>
      </w:r>
      <w:r w:rsidRPr="003314B7">
        <w:rPr>
          <w:rFonts w:ascii="Times New Roman"/>
          <w:color w:val="auto"/>
          <w:sz w:val="28"/>
        </w:rPr>
        <w:t xml:space="preserve"> </w:t>
      </w:r>
      <w:r w:rsidRPr="003314B7">
        <w:rPr>
          <w:rFonts w:ascii="Times New Roman" w:hAnsi="Times New Roman" w:cs="Times New Roman"/>
          <w:color w:val="auto"/>
          <w:sz w:val="28"/>
        </w:rPr>
        <w:t>право</w:t>
      </w:r>
      <w:r w:rsidRPr="003314B7">
        <w:rPr>
          <w:rFonts w:ascii="Times New Roman"/>
          <w:color w:val="auto"/>
          <w:sz w:val="28"/>
        </w:rPr>
        <w:t xml:space="preserve"> </w:t>
      </w:r>
      <w:r w:rsidRPr="003314B7">
        <w:rPr>
          <w:rFonts w:ascii="Times New Roman" w:hAnsi="Times New Roman" w:cs="Times New Roman"/>
          <w:color w:val="auto"/>
          <w:sz w:val="28"/>
        </w:rPr>
        <w:t xml:space="preserve">осуществлять </w:t>
      </w:r>
      <w:proofErr w:type="gramStart"/>
      <w:r w:rsidRPr="003314B7">
        <w:rPr>
          <w:rFonts w:ascii="Times New Roman" w:hAnsi="Times New Roman" w:cs="Times New Roman"/>
          <w:color w:val="auto"/>
          <w:sz w:val="28"/>
        </w:rPr>
        <w:t>контроль</w:t>
      </w:r>
      <w:r w:rsidRPr="003314B7">
        <w:rPr>
          <w:rFonts w:ascii="Times New Roman"/>
          <w:color w:val="auto"/>
          <w:sz w:val="28"/>
        </w:rPr>
        <w:t xml:space="preserve"> </w:t>
      </w:r>
      <w:r w:rsidRPr="003314B7">
        <w:rPr>
          <w:rFonts w:ascii="Times New Roman" w:hAnsi="Times New Roman" w:cs="Times New Roman"/>
          <w:color w:val="auto"/>
          <w:sz w:val="28"/>
        </w:rPr>
        <w:t>за</w:t>
      </w:r>
      <w:proofErr w:type="gramEnd"/>
      <w:r w:rsidRPr="003314B7">
        <w:rPr>
          <w:rFonts w:ascii="Times New Roman"/>
          <w:color w:val="auto"/>
          <w:sz w:val="28"/>
        </w:rPr>
        <w:t xml:space="preserve"> </w:t>
      </w:r>
      <w:r w:rsidRPr="003314B7">
        <w:rPr>
          <w:rFonts w:ascii="Times New Roman" w:hAnsi="Times New Roman" w:cs="Times New Roman"/>
          <w:color w:val="auto"/>
          <w:sz w:val="28"/>
        </w:rPr>
        <w:t>предоставлением</w:t>
      </w:r>
      <w:r w:rsidRPr="003314B7">
        <w:rPr>
          <w:rFonts w:ascii="Times New Roman"/>
          <w:color w:val="auto"/>
          <w:sz w:val="28"/>
        </w:rPr>
        <w:t xml:space="preserve"> </w:t>
      </w:r>
      <w:r w:rsidRPr="003314B7">
        <w:rPr>
          <w:rFonts w:ascii="Times New Roman" w:hAnsi="Times New Roman" w:cs="Times New Roman"/>
          <w:color w:val="auto"/>
          <w:sz w:val="28"/>
        </w:rPr>
        <w:t>муниципальной</w:t>
      </w:r>
      <w:r w:rsidRPr="003314B7">
        <w:rPr>
          <w:rFonts w:ascii="Times New Roman"/>
          <w:color w:val="auto"/>
          <w:sz w:val="28"/>
        </w:rPr>
        <w:t xml:space="preserve"> </w:t>
      </w:r>
      <w:r w:rsidRPr="003314B7">
        <w:rPr>
          <w:rFonts w:ascii="Times New Roman" w:hAnsi="Times New Roman" w:cs="Times New Roman"/>
          <w:color w:val="auto"/>
          <w:sz w:val="28"/>
        </w:rPr>
        <w:t>услуги</w:t>
      </w:r>
      <w:r w:rsidRPr="003314B7">
        <w:rPr>
          <w:rFonts w:ascii="Times New Roman"/>
          <w:color w:val="auto"/>
          <w:sz w:val="28"/>
        </w:rPr>
        <w:t xml:space="preserve"> </w:t>
      </w:r>
      <w:r w:rsidRPr="003314B7">
        <w:rPr>
          <w:rFonts w:ascii="Times New Roman" w:hAnsi="Times New Roman" w:cs="Times New Roman"/>
          <w:color w:val="auto"/>
          <w:sz w:val="28"/>
        </w:rPr>
        <w:t>путем получения</w:t>
      </w:r>
      <w:r w:rsidRPr="003314B7">
        <w:rPr>
          <w:rFonts w:ascii="Times New Roman"/>
          <w:color w:val="auto"/>
          <w:sz w:val="28"/>
        </w:rPr>
        <w:t xml:space="preserve"> </w:t>
      </w:r>
      <w:r w:rsidRPr="003314B7">
        <w:rPr>
          <w:rFonts w:ascii="Times New Roman" w:hAnsi="Times New Roman" w:cs="Times New Roman"/>
          <w:color w:val="auto"/>
          <w:sz w:val="28"/>
        </w:rPr>
        <w:t>информации</w:t>
      </w:r>
      <w:r w:rsidRPr="003314B7">
        <w:rPr>
          <w:rFonts w:ascii="Times New Roman"/>
          <w:color w:val="auto"/>
          <w:sz w:val="28"/>
        </w:rPr>
        <w:t xml:space="preserve"> </w:t>
      </w:r>
      <w:r w:rsidRPr="003314B7">
        <w:rPr>
          <w:rFonts w:ascii="Times New Roman" w:hAnsi="Times New Roman" w:cs="Times New Roman"/>
          <w:color w:val="auto"/>
          <w:sz w:val="28"/>
        </w:rPr>
        <w:t>о</w:t>
      </w:r>
      <w:r w:rsidRPr="003314B7">
        <w:rPr>
          <w:rFonts w:ascii="Times New Roman"/>
          <w:color w:val="auto"/>
          <w:sz w:val="28"/>
        </w:rPr>
        <w:t xml:space="preserve"> </w:t>
      </w:r>
      <w:r w:rsidRPr="003314B7">
        <w:rPr>
          <w:rFonts w:ascii="Times New Roman" w:hAnsi="Times New Roman" w:cs="Times New Roman"/>
          <w:color w:val="auto"/>
          <w:sz w:val="28"/>
        </w:rPr>
        <w:t>ходе</w:t>
      </w:r>
      <w:r w:rsidRPr="003314B7">
        <w:rPr>
          <w:rFonts w:ascii="Times New Roman"/>
          <w:color w:val="auto"/>
          <w:sz w:val="28"/>
        </w:rPr>
        <w:t xml:space="preserve"> </w:t>
      </w:r>
      <w:r w:rsidRPr="003314B7">
        <w:rPr>
          <w:rFonts w:ascii="Times New Roman" w:hAnsi="Times New Roman" w:cs="Times New Roman"/>
          <w:color w:val="auto"/>
          <w:sz w:val="28"/>
        </w:rPr>
        <w:t>предоставления</w:t>
      </w:r>
      <w:r w:rsidRPr="003314B7">
        <w:rPr>
          <w:rFonts w:ascii="Times New Roman"/>
          <w:color w:val="auto"/>
          <w:sz w:val="28"/>
        </w:rPr>
        <w:t xml:space="preserve"> </w:t>
      </w:r>
      <w:r w:rsidRPr="003314B7">
        <w:rPr>
          <w:rFonts w:ascii="Times New Roman" w:hAnsi="Times New Roman" w:cs="Times New Roman"/>
          <w:color w:val="auto"/>
          <w:sz w:val="28"/>
        </w:rPr>
        <w:t>муниципальной</w:t>
      </w:r>
      <w:r w:rsidRPr="003314B7">
        <w:rPr>
          <w:rFonts w:ascii="Times New Roman"/>
          <w:color w:val="auto"/>
          <w:sz w:val="28"/>
        </w:rPr>
        <w:t xml:space="preserve"> </w:t>
      </w:r>
      <w:r w:rsidRPr="003314B7">
        <w:rPr>
          <w:rFonts w:ascii="Times New Roman" w:hAnsi="Times New Roman" w:cs="Times New Roman"/>
          <w:color w:val="auto"/>
          <w:sz w:val="28"/>
        </w:rPr>
        <w:t>услуги,</w:t>
      </w:r>
      <w:r w:rsidRPr="003314B7">
        <w:rPr>
          <w:rFonts w:ascii="Times New Roman"/>
          <w:color w:val="auto"/>
          <w:sz w:val="28"/>
        </w:rPr>
        <w:t xml:space="preserve"> </w:t>
      </w:r>
      <w:r w:rsidRPr="003314B7">
        <w:rPr>
          <w:rFonts w:ascii="Times New Roman" w:hAnsi="Times New Roman" w:cs="Times New Roman"/>
          <w:color w:val="auto"/>
          <w:sz w:val="28"/>
        </w:rPr>
        <w:t>в</w:t>
      </w:r>
      <w:r w:rsidRPr="003314B7">
        <w:rPr>
          <w:rFonts w:ascii="Times New Roman"/>
          <w:color w:val="auto"/>
          <w:sz w:val="28"/>
        </w:rPr>
        <w:t xml:space="preserve"> </w:t>
      </w:r>
      <w:r w:rsidRPr="003314B7">
        <w:rPr>
          <w:rFonts w:ascii="Times New Roman" w:hAnsi="Times New Roman" w:cs="Times New Roman"/>
          <w:color w:val="auto"/>
          <w:sz w:val="28"/>
        </w:rPr>
        <w:t>том</w:t>
      </w:r>
      <w:r w:rsidRPr="003314B7">
        <w:rPr>
          <w:rFonts w:ascii="Times New Roman"/>
          <w:color w:val="auto"/>
          <w:sz w:val="28"/>
        </w:rPr>
        <w:t xml:space="preserve"> </w:t>
      </w:r>
      <w:r w:rsidRPr="003314B7">
        <w:rPr>
          <w:rFonts w:ascii="Times New Roman" w:hAnsi="Times New Roman" w:cs="Times New Roman"/>
          <w:color w:val="auto"/>
          <w:sz w:val="28"/>
        </w:rPr>
        <w:t>числе</w:t>
      </w:r>
      <w:r w:rsidRPr="003314B7">
        <w:rPr>
          <w:rFonts w:ascii="Times New Roman"/>
          <w:color w:val="auto"/>
          <w:sz w:val="28"/>
        </w:rPr>
        <w:t xml:space="preserve"> </w:t>
      </w:r>
      <w:r w:rsidRPr="003314B7">
        <w:rPr>
          <w:rFonts w:ascii="Times New Roman" w:hAnsi="Times New Roman" w:cs="Times New Roman"/>
          <w:color w:val="auto"/>
          <w:sz w:val="28"/>
        </w:rPr>
        <w:t>о</w:t>
      </w:r>
      <w:r w:rsidRPr="003314B7">
        <w:rPr>
          <w:rFonts w:ascii="Times New Roman"/>
          <w:color w:val="auto"/>
          <w:sz w:val="28"/>
        </w:rPr>
        <w:t xml:space="preserve"> </w:t>
      </w:r>
      <w:r w:rsidRPr="003314B7">
        <w:rPr>
          <w:rFonts w:ascii="Times New Roman" w:hAnsi="Times New Roman" w:cs="Times New Roman"/>
          <w:color w:val="auto"/>
          <w:sz w:val="28"/>
        </w:rPr>
        <w:t>сроках</w:t>
      </w:r>
      <w:r w:rsidRPr="003314B7">
        <w:rPr>
          <w:rFonts w:ascii="Times New Roman"/>
          <w:color w:val="auto"/>
          <w:sz w:val="28"/>
        </w:rPr>
        <w:t xml:space="preserve"> </w:t>
      </w:r>
      <w:r w:rsidRPr="003314B7">
        <w:rPr>
          <w:rFonts w:ascii="Times New Roman" w:hAnsi="Times New Roman" w:cs="Times New Roman"/>
          <w:color w:val="auto"/>
          <w:sz w:val="28"/>
        </w:rPr>
        <w:t>завершения</w:t>
      </w:r>
      <w:r w:rsidRPr="003314B7">
        <w:rPr>
          <w:rFonts w:ascii="Times New Roman"/>
          <w:color w:val="auto"/>
          <w:sz w:val="28"/>
        </w:rPr>
        <w:t xml:space="preserve"> </w:t>
      </w:r>
      <w:r w:rsidRPr="003314B7">
        <w:rPr>
          <w:rFonts w:ascii="Times New Roman" w:hAnsi="Times New Roman" w:cs="Times New Roman"/>
          <w:color w:val="auto"/>
          <w:sz w:val="28"/>
        </w:rPr>
        <w:t>административных</w:t>
      </w:r>
      <w:r w:rsidRPr="003314B7">
        <w:rPr>
          <w:rFonts w:ascii="Times New Roman"/>
          <w:color w:val="auto"/>
          <w:sz w:val="28"/>
        </w:rPr>
        <w:t xml:space="preserve"> </w:t>
      </w:r>
      <w:r w:rsidRPr="003314B7">
        <w:rPr>
          <w:rFonts w:ascii="Times New Roman" w:hAnsi="Times New Roman" w:cs="Times New Roman"/>
          <w:color w:val="auto"/>
          <w:sz w:val="28"/>
        </w:rPr>
        <w:t>процедур</w:t>
      </w:r>
      <w:r w:rsidRPr="003314B7">
        <w:rPr>
          <w:rFonts w:ascii="Times New Roman"/>
          <w:color w:val="auto"/>
          <w:sz w:val="28"/>
        </w:rPr>
        <w:t xml:space="preserve"> </w:t>
      </w:r>
      <w:r w:rsidRPr="003314B7">
        <w:rPr>
          <w:rFonts w:ascii="Times New Roman" w:hAnsi="Times New Roman" w:cs="Times New Roman"/>
          <w:color w:val="auto"/>
          <w:sz w:val="28"/>
        </w:rPr>
        <w:t>(действий).</w:t>
      </w:r>
    </w:p>
    <w:p w:rsidR="001F7BE2" w:rsidRPr="003314B7" w:rsidRDefault="001F7BE2" w:rsidP="00783C60">
      <w:pPr>
        <w:autoSpaceDE w:val="0"/>
        <w:autoSpaceDN w:val="0"/>
        <w:ind w:firstLine="709"/>
        <w:jc w:val="both"/>
        <w:rPr>
          <w:rFonts w:ascii="Times New Roman" w:hAnsi="Times New Roman" w:cs="Times New Roman"/>
          <w:color w:val="auto"/>
          <w:sz w:val="28"/>
        </w:rPr>
      </w:pPr>
      <w:r w:rsidRPr="003314B7">
        <w:rPr>
          <w:rFonts w:ascii="Times New Roman" w:hAnsi="Times New Roman" w:cs="Times New Roman"/>
          <w:color w:val="auto"/>
          <w:sz w:val="28"/>
        </w:rPr>
        <w:t>Граждане,</w:t>
      </w:r>
      <w:r w:rsidRPr="003314B7">
        <w:rPr>
          <w:rFonts w:ascii="Times New Roman"/>
          <w:color w:val="auto"/>
          <w:sz w:val="28"/>
        </w:rPr>
        <w:t xml:space="preserve"> </w:t>
      </w:r>
      <w:r w:rsidRPr="003314B7">
        <w:rPr>
          <w:rFonts w:ascii="Times New Roman" w:hAnsi="Times New Roman" w:cs="Times New Roman"/>
          <w:color w:val="auto"/>
          <w:sz w:val="28"/>
        </w:rPr>
        <w:t>их</w:t>
      </w:r>
      <w:r w:rsidRPr="003314B7">
        <w:rPr>
          <w:rFonts w:ascii="Times New Roman"/>
          <w:color w:val="auto"/>
          <w:sz w:val="28"/>
        </w:rPr>
        <w:t xml:space="preserve"> </w:t>
      </w:r>
      <w:r w:rsidRPr="003314B7">
        <w:rPr>
          <w:rFonts w:ascii="Times New Roman" w:hAnsi="Times New Roman" w:cs="Times New Roman"/>
          <w:color w:val="auto"/>
          <w:sz w:val="28"/>
        </w:rPr>
        <w:t>объединения</w:t>
      </w:r>
      <w:r w:rsidRPr="003314B7">
        <w:rPr>
          <w:rFonts w:ascii="Times New Roman"/>
          <w:color w:val="auto"/>
          <w:sz w:val="28"/>
        </w:rPr>
        <w:t xml:space="preserve"> </w:t>
      </w:r>
      <w:r w:rsidRPr="003314B7">
        <w:rPr>
          <w:rFonts w:ascii="Times New Roman" w:hAnsi="Times New Roman" w:cs="Times New Roman"/>
          <w:color w:val="auto"/>
          <w:sz w:val="28"/>
        </w:rPr>
        <w:t>и</w:t>
      </w:r>
      <w:r w:rsidRPr="003314B7">
        <w:rPr>
          <w:rFonts w:ascii="Times New Roman"/>
          <w:color w:val="auto"/>
          <w:sz w:val="28"/>
        </w:rPr>
        <w:t xml:space="preserve"> </w:t>
      </w:r>
      <w:r w:rsidRPr="003314B7">
        <w:rPr>
          <w:rFonts w:ascii="Times New Roman" w:hAnsi="Times New Roman" w:cs="Times New Roman"/>
          <w:color w:val="auto"/>
          <w:sz w:val="28"/>
        </w:rPr>
        <w:t>организации</w:t>
      </w:r>
      <w:r w:rsidRPr="003314B7">
        <w:rPr>
          <w:rFonts w:ascii="Times New Roman"/>
          <w:color w:val="auto"/>
          <w:sz w:val="28"/>
        </w:rPr>
        <w:t xml:space="preserve"> </w:t>
      </w:r>
      <w:r w:rsidRPr="003314B7">
        <w:rPr>
          <w:rFonts w:ascii="Times New Roman" w:hAnsi="Times New Roman" w:cs="Times New Roman"/>
          <w:color w:val="auto"/>
          <w:sz w:val="28"/>
        </w:rPr>
        <w:t>также</w:t>
      </w:r>
      <w:r w:rsidRPr="003314B7">
        <w:rPr>
          <w:rFonts w:ascii="Times New Roman"/>
          <w:color w:val="auto"/>
          <w:sz w:val="28"/>
        </w:rPr>
        <w:t xml:space="preserve"> </w:t>
      </w:r>
      <w:r w:rsidRPr="003314B7">
        <w:rPr>
          <w:rFonts w:ascii="Times New Roman" w:hAnsi="Times New Roman" w:cs="Times New Roman"/>
          <w:color w:val="auto"/>
          <w:sz w:val="28"/>
        </w:rPr>
        <w:t>имеют</w:t>
      </w:r>
      <w:r w:rsidRPr="003314B7">
        <w:rPr>
          <w:rFonts w:ascii="Times New Roman"/>
          <w:color w:val="auto"/>
          <w:sz w:val="28"/>
        </w:rPr>
        <w:t xml:space="preserve"> </w:t>
      </w:r>
      <w:r w:rsidRPr="003314B7">
        <w:rPr>
          <w:rFonts w:ascii="Times New Roman" w:hAnsi="Times New Roman" w:cs="Times New Roman"/>
          <w:color w:val="auto"/>
          <w:sz w:val="28"/>
        </w:rPr>
        <w:t>право:</w:t>
      </w:r>
    </w:p>
    <w:p w:rsidR="001F7BE2" w:rsidRPr="003314B7" w:rsidRDefault="001F7BE2" w:rsidP="00783C60">
      <w:pPr>
        <w:autoSpaceDE w:val="0"/>
        <w:autoSpaceDN w:val="0"/>
        <w:ind w:firstLine="709"/>
        <w:jc w:val="both"/>
        <w:rPr>
          <w:rFonts w:ascii="Times New Roman" w:hAnsi="Times New Roman" w:cs="Times New Roman"/>
          <w:color w:val="auto"/>
          <w:sz w:val="28"/>
        </w:rPr>
      </w:pPr>
      <w:r w:rsidRPr="003314B7">
        <w:rPr>
          <w:rFonts w:ascii="Times New Roman" w:hAnsi="Times New Roman" w:cs="Times New Roman"/>
          <w:color w:val="auto"/>
          <w:sz w:val="28"/>
        </w:rPr>
        <w:t>направлять</w:t>
      </w:r>
      <w:r w:rsidRPr="003314B7">
        <w:rPr>
          <w:rFonts w:ascii="Times New Roman"/>
          <w:color w:val="auto"/>
          <w:sz w:val="28"/>
        </w:rPr>
        <w:t xml:space="preserve"> </w:t>
      </w:r>
      <w:r w:rsidRPr="003314B7">
        <w:rPr>
          <w:rFonts w:ascii="Times New Roman" w:hAnsi="Times New Roman" w:cs="Times New Roman"/>
          <w:color w:val="auto"/>
          <w:sz w:val="28"/>
        </w:rPr>
        <w:t>замечания</w:t>
      </w:r>
      <w:r w:rsidRPr="003314B7">
        <w:rPr>
          <w:rFonts w:ascii="Times New Roman"/>
          <w:color w:val="auto"/>
          <w:sz w:val="28"/>
        </w:rPr>
        <w:t xml:space="preserve"> </w:t>
      </w:r>
      <w:r w:rsidRPr="003314B7">
        <w:rPr>
          <w:rFonts w:ascii="Times New Roman" w:hAnsi="Times New Roman" w:cs="Times New Roman"/>
          <w:color w:val="auto"/>
          <w:sz w:val="28"/>
        </w:rPr>
        <w:t>и</w:t>
      </w:r>
      <w:r w:rsidRPr="003314B7">
        <w:rPr>
          <w:rFonts w:ascii="Times New Roman"/>
          <w:color w:val="auto"/>
          <w:sz w:val="28"/>
        </w:rPr>
        <w:t xml:space="preserve"> </w:t>
      </w:r>
      <w:r w:rsidRPr="003314B7">
        <w:rPr>
          <w:rFonts w:ascii="Times New Roman" w:hAnsi="Times New Roman" w:cs="Times New Roman"/>
          <w:color w:val="auto"/>
          <w:sz w:val="28"/>
        </w:rPr>
        <w:t>предложения</w:t>
      </w:r>
      <w:r w:rsidRPr="003314B7">
        <w:rPr>
          <w:rFonts w:ascii="Times New Roman"/>
          <w:color w:val="auto"/>
          <w:sz w:val="28"/>
        </w:rPr>
        <w:t xml:space="preserve"> </w:t>
      </w:r>
      <w:r w:rsidRPr="003314B7">
        <w:rPr>
          <w:rFonts w:ascii="Times New Roman" w:hAnsi="Times New Roman" w:cs="Times New Roman"/>
          <w:color w:val="auto"/>
          <w:sz w:val="28"/>
        </w:rPr>
        <w:t>по</w:t>
      </w:r>
      <w:r w:rsidRPr="003314B7">
        <w:rPr>
          <w:rFonts w:ascii="Times New Roman"/>
          <w:color w:val="auto"/>
          <w:sz w:val="28"/>
        </w:rPr>
        <w:t xml:space="preserve"> </w:t>
      </w:r>
      <w:r w:rsidRPr="003314B7">
        <w:rPr>
          <w:rFonts w:ascii="Times New Roman" w:hAnsi="Times New Roman" w:cs="Times New Roman"/>
          <w:color w:val="auto"/>
          <w:sz w:val="28"/>
        </w:rPr>
        <w:t>улучшению</w:t>
      </w:r>
      <w:r w:rsidRPr="003314B7">
        <w:rPr>
          <w:rFonts w:ascii="Times New Roman"/>
          <w:color w:val="auto"/>
          <w:sz w:val="28"/>
        </w:rPr>
        <w:t xml:space="preserve"> </w:t>
      </w:r>
      <w:r w:rsidRPr="003314B7">
        <w:rPr>
          <w:rFonts w:ascii="Times New Roman" w:hAnsi="Times New Roman" w:cs="Times New Roman"/>
          <w:color w:val="auto"/>
          <w:sz w:val="28"/>
        </w:rPr>
        <w:t>доступности</w:t>
      </w:r>
      <w:r w:rsidRPr="003314B7">
        <w:rPr>
          <w:rFonts w:ascii="Times New Roman"/>
          <w:color w:val="auto"/>
          <w:sz w:val="28"/>
        </w:rPr>
        <w:t xml:space="preserve"> </w:t>
      </w:r>
      <w:r w:rsidRPr="003314B7">
        <w:rPr>
          <w:rFonts w:ascii="Times New Roman" w:hAnsi="Times New Roman" w:cs="Times New Roman"/>
          <w:color w:val="auto"/>
          <w:sz w:val="28"/>
        </w:rPr>
        <w:t>и</w:t>
      </w:r>
      <w:r w:rsidRPr="003314B7">
        <w:rPr>
          <w:rFonts w:ascii="Times New Roman"/>
          <w:color w:val="auto"/>
          <w:sz w:val="28"/>
        </w:rPr>
        <w:t xml:space="preserve"> </w:t>
      </w:r>
      <w:r w:rsidRPr="003314B7">
        <w:rPr>
          <w:rFonts w:ascii="Times New Roman" w:hAnsi="Times New Roman" w:cs="Times New Roman"/>
          <w:color w:val="auto"/>
          <w:sz w:val="28"/>
        </w:rPr>
        <w:t>качества предоставления</w:t>
      </w:r>
      <w:r w:rsidRPr="003314B7">
        <w:rPr>
          <w:rFonts w:ascii="Times New Roman"/>
          <w:color w:val="auto"/>
          <w:sz w:val="28"/>
        </w:rPr>
        <w:t xml:space="preserve"> </w:t>
      </w:r>
      <w:r w:rsidRPr="003314B7">
        <w:rPr>
          <w:rFonts w:ascii="Times New Roman" w:hAnsi="Times New Roman" w:cs="Times New Roman"/>
          <w:color w:val="auto"/>
          <w:sz w:val="28"/>
        </w:rPr>
        <w:t>муниципальной</w:t>
      </w:r>
      <w:r w:rsidRPr="003314B7">
        <w:rPr>
          <w:rFonts w:ascii="Times New Roman"/>
          <w:color w:val="auto"/>
          <w:sz w:val="28"/>
        </w:rPr>
        <w:t xml:space="preserve"> </w:t>
      </w:r>
      <w:r w:rsidRPr="003314B7">
        <w:rPr>
          <w:rFonts w:ascii="Times New Roman" w:hAnsi="Times New Roman" w:cs="Times New Roman"/>
          <w:color w:val="auto"/>
          <w:sz w:val="28"/>
        </w:rPr>
        <w:t>услуги;</w:t>
      </w:r>
    </w:p>
    <w:p w:rsidR="001F7BE2" w:rsidRPr="003314B7" w:rsidRDefault="001F7BE2" w:rsidP="00783C60">
      <w:pPr>
        <w:autoSpaceDE w:val="0"/>
        <w:autoSpaceDN w:val="0"/>
        <w:ind w:firstLine="709"/>
        <w:jc w:val="both"/>
        <w:rPr>
          <w:rFonts w:ascii="Times New Roman" w:hAnsi="Times New Roman" w:cs="Times New Roman"/>
          <w:color w:val="auto"/>
          <w:sz w:val="28"/>
        </w:rPr>
      </w:pPr>
      <w:r w:rsidRPr="003314B7">
        <w:rPr>
          <w:rFonts w:ascii="Times New Roman" w:hAnsi="Times New Roman" w:cs="Times New Roman"/>
          <w:color w:val="auto"/>
          <w:sz w:val="28"/>
        </w:rPr>
        <w:t>вносить</w:t>
      </w:r>
      <w:r w:rsidRPr="003314B7">
        <w:rPr>
          <w:rFonts w:ascii="Times New Roman"/>
          <w:color w:val="auto"/>
          <w:sz w:val="28"/>
        </w:rPr>
        <w:t xml:space="preserve"> </w:t>
      </w:r>
      <w:r w:rsidRPr="003314B7">
        <w:rPr>
          <w:rFonts w:ascii="Times New Roman" w:hAnsi="Times New Roman" w:cs="Times New Roman"/>
          <w:color w:val="auto"/>
          <w:sz w:val="28"/>
        </w:rPr>
        <w:t>предложения</w:t>
      </w:r>
      <w:r w:rsidRPr="003314B7">
        <w:rPr>
          <w:rFonts w:ascii="Times New Roman"/>
          <w:color w:val="auto"/>
          <w:sz w:val="28"/>
        </w:rPr>
        <w:t xml:space="preserve"> </w:t>
      </w:r>
      <w:r w:rsidRPr="003314B7">
        <w:rPr>
          <w:rFonts w:ascii="Times New Roman" w:hAnsi="Times New Roman" w:cs="Times New Roman"/>
          <w:color w:val="auto"/>
          <w:sz w:val="28"/>
        </w:rPr>
        <w:t>о</w:t>
      </w:r>
      <w:r w:rsidRPr="003314B7">
        <w:rPr>
          <w:rFonts w:ascii="Times New Roman"/>
          <w:color w:val="auto"/>
          <w:sz w:val="28"/>
        </w:rPr>
        <w:t xml:space="preserve"> </w:t>
      </w:r>
      <w:r w:rsidRPr="003314B7">
        <w:rPr>
          <w:rFonts w:ascii="Times New Roman" w:hAnsi="Times New Roman" w:cs="Times New Roman"/>
          <w:color w:val="auto"/>
          <w:sz w:val="28"/>
        </w:rPr>
        <w:t>мерах</w:t>
      </w:r>
      <w:r w:rsidRPr="003314B7">
        <w:rPr>
          <w:rFonts w:ascii="Times New Roman"/>
          <w:color w:val="auto"/>
          <w:sz w:val="28"/>
        </w:rPr>
        <w:t xml:space="preserve"> </w:t>
      </w:r>
      <w:r w:rsidRPr="003314B7">
        <w:rPr>
          <w:rFonts w:ascii="Times New Roman" w:hAnsi="Times New Roman" w:cs="Times New Roman"/>
          <w:color w:val="auto"/>
          <w:sz w:val="28"/>
        </w:rPr>
        <w:t>по</w:t>
      </w:r>
      <w:r w:rsidRPr="003314B7">
        <w:rPr>
          <w:rFonts w:ascii="Times New Roman"/>
          <w:color w:val="auto"/>
          <w:sz w:val="28"/>
        </w:rPr>
        <w:t xml:space="preserve"> </w:t>
      </w:r>
      <w:r w:rsidRPr="003314B7">
        <w:rPr>
          <w:rFonts w:ascii="Times New Roman" w:hAnsi="Times New Roman" w:cs="Times New Roman"/>
          <w:color w:val="auto"/>
          <w:sz w:val="28"/>
        </w:rPr>
        <w:t>устранению</w:t>
      </w:r>
      <w:r w:rsidRPr="003314B7">
        <w:rPr>
          <w:rFonts w:ascii="Times New Roman"/>
          <w:color w:val="auto"/>
          <w:sz w:val="28"/>
        </w:rPr>
        <w:t xml:space="preserve"> </w:t>
      </w:r>
      <w:r w:rsidRPr="003314B7">
        <w:rPr>
          <w:rFonts w:ascii="Times New Roman" w:hAnsi="Times New Roman" w:cs="Times New Roman"/>
          <w:color w:val="auto"/>
          <w:sz w:val="28"/>
        </w:rPr>
        <w:t>нарушений</w:t>
      </w:r>
      <w:r w:rsidRPr="003314B7">
        <w:rPr>
          <w:rFonts w:ascii="Times New Roman"/>
          <w:color w:val="auto"/>
          <w:sz w:val="28"/>
        </w:rPr>
        <w:t xml:space="preserve"> </w:t>
      </w:r>
      <w:r w:rsidRPr="003314B7">
        <w:rPr>
          <w:rFonts w:ascii="Times New Roman" w:hAnsi="Times New Roman" w:cs="Times New Roman"/>
          <w:color w:val="auto"/>
          <w:sz w:val="28"/>
        </w:rPr>
        <w:t>настоящего Административного</w:t>
      </w:r>
      <w:r w:rsidRPr="003314B7">
        <w:rPr>
          <w:rFonts w:ascii="Times New Roman"/>
          <w:color w:val="auto"/>
          <w:sz w:val="28"/>
        </w:rPr>
        <w:t xml:space="preserve"> </w:t>
      </w:r>
      <w:r w:rsidRPr="003314B7">
        <w:rPr>
          <w:rFonts w:ascii="Times New Roman" w:hAnsi="Times New Roman" w:cs="Times New Roman"/>
          <w:color w:val="auto"/>
          <w:sz w:val="28"/>
        </w:rPr>
        <w:t>регламента.</w:t>
      </w:r>
    </w:p>
    <w:p w:rsidR="001F7BE2" w:rsidRPr="003314B7" w:rsidRDefault="001F7BE2" w:rsidP="001F7BE2">
      <w:pPr>
        <w:autoSpaceDE w:val="0"/>
        <w:autoSpaceDN w:val="0"/>
        <w:ind w:firstLine="709"/>
        <w:jc w:val="both"/>
        <w:rPr>
          <w:rFonts w:ascii="Times New Roman" w:hAnsi="Times New Roman" w:cs="Times New Roman"/>
          <w:color w:val="auto"/>
          <w:sz w:val="28"/>
        </w:rPr>
      </w:pPr>
      <w:r w:rsidRPr="003314B7">
        <w:rPr>
          <w:rFonts w:ascii="Times New Roman" w:hAnsi="Times New Roman" w:cs="Times New Roman"/>
          <w:color w:val="auto"/>
          <w:sz w:val="28"/>
        </w:rPr>
        <w:lastRenderedPageBreak/>
        <w:t>4.6. Должностные</w:t>
      </w:r>
      <w:r w:rsidRPr="003314B7">
        <w:rPr>
          <w:rFonts w:ascii="Times New Roman"/>
          <w:color w:val="auto"/>
          <w:sz w:val="28"/>
        </w:rPr>
        <w:t xml:space="preserve"> </w:t>
      </w:r>
      <w:r w:rsidRPr="003314B7">
        <w:rPr>
          <w:rFonts w:ascii="Times New Roman" w:hAnsi="Times New Roman" w:cs="Times New Roman"/>
          <w:color w:val="auto"/>
          <w:sz w:val="28"/>
        </w:rPr>
        <w:t>лица</w:t>
      </w:r>
      <w:r w:rsidRPr="003314B7">
        <w:rPr>
          <w:rFonts w:ascii="Times New Roman"/>
          <w:color w:val="auto"/>
          <w:sz w:val="28"/>
        </w:rPr>
        <w:t xml:space="preserve"> </w:t>
      </w:r>
      <w:r w:rsidRPr="003314B7">
        <w:rPr>
          <w:rFonts w:ascii="Times New Roman" w:hAnsi="Times New Roman" w:cs="Times New Roman"/>
          <w:color w:val="auto"/>
          <w:sz w:val="28"/>
        </w:rPr>
        <w:t>Уполномоченного</w:t>
      </w:r>
      <w:r w:rsidRPr="003314B7">
        <w:rPr>
          <w:rFonts w:ascii="Times New Roman"/>
          <w:color w:val="auto"/>
          <w:sz w:val="28"/>
        </w:rPr>
        <w:t xml:space="preserve"> </w:t>
      </w:r>
      <w:r w:rsidRPr="003314B7">
        <w:rPr>
          <w:rFonts w:ascii="Times New Roman" w:hAnsi="Times New Roman" w:cs="Times New Roman"/>
          <w:color w:val="auto"/>
          <w:sz w:val="28"/>
        </w:rPr>
        <w:t>органа</w:t>
      </w:r>
      <w:r w:rsidRPr="003314B7">
        <w:rPr>
          <w:rFonts w:ascii="Times New Roman"/>
          <w:color w:val="auto"/>
          <w:sz w:val="28"/>
        </w:rPr>
        <w:t xml:space="preserve"> </w:t>
      </w:r>
      <w:r w:rsidRPr="003314B7">
        <w:rPr>
          <w:rFonts w:ascii="Times New Roman" w:hAnsi="Times New Roman" w:cs="Times New Roman"/>
          <w:color w:val="auto"/>
          <w:sz w:val="28"/>
        </w:rPr>
        <w:t>принимают</w:t>
      </w:r>
      <w:r w:rsidRPr="003314B7">
        <w:rPr>
          <w:rFonts w:ascii="Times New Roman"/>
          <w:color w:val="auto"/>
          <w:sz w:val="28"/>
        </w:rPr>
        <w:t xml:space="preserve"> </w:t>
      </w:r>
      <w:r w:rsidRPr="003314B7">
        <w:rPr>
          <w:rFonts w:ascii="Times New Roman" w:hAnsi="Times New Roman" w:cs="Times New Roman"/>
          <w:color w:val="auto"/>
          <w:sz w:val="28"/>
        </w:rPr>
        <w:t>меры к</w:t>
      </w:r>
      <w:r w:rsidRPr="003314B7">
        <w:rPr>
          <w:rFonts w:ascii="Times New Roman"/>
          <w:color w:val="auto"/>
          <w:sz w:val="28"/>
        </w:rPr>
        <w:t xml:space="preserve"> </w:t>
      </w:r>
      <w:r w:rsidRPr="003314B7">
        <w:rPr>
          <w:rFonts w:ascii="Times New Roman" w:hAnsi="Times New Roman" w:cs="Times New Roman"/>
          <w:color w:val="auto"/>
          <w:sz w:val="28"/>
        </w:rPr>
        <w:t>прекращению</w:t>
      </w:r>
      <w:r w:rsidRPr="003314B7">
        <w:rPr>
          <w:rFonts w:ascii="Times New Roman"/>
          <w:color w:val="auto"/>
          <w:sz w:val="28"/>
        </w:rPr>
        <w:t xml:space="preserve"> </w:t>
      </w:r>
      <w:r w:rsidRPr="003314B7">
        <w:rPr>
          <w:rFonts w:ascii="Times New Roman" w:hAnsi="Times New Roman" w:cs="Times New Roman"/>
          <w:color w:val="auto"/>
          <w:sz w:val="28"/>
        </w:rPr>
        <w:t>допущенных</w:t>
      </w:r>
      <w:r w:rsidRPr="003314B7">
        <w:rPr>
          <w:rFonts w:ascii="Times New Roman"/>
          <w:color w:val="auto"/>
          <w:sz w:val="28"/>
        </w:rPr>
        <w:t xml:space="preserve"> </w:t>
      </w:r>
      <w:r w:rsidRPr="003314B7">
        <w:rPr>
          <w:rFonts w:ascii="Times New Roman" w:hAnsi="Times New Roman" w:cs="Times New Roman"/>
          <w:color w:val="auto"/>
          <w:sz w:val="28"/>
        </w:rPr>
        <w:t>нарушений,</w:t>
      </w:r>
      <w:r w:rsidRPr="003314B7">
        <w:rPr>
          <w:rFonts w:ascii="Times New Roman"/>
          <w:color w:val="auto"/>
          <w:sz w:val="28"/>
        </w:rPr>
        <w:t xml:space="preserve"> </w:t>
      </w:r>
      <w:r w:rsidRPr="003314B7">
        <w:rPr>
          <w:rFonts w:ascii="Times New Roman" w:hAnsi="Times New Roman" w:cs="Times New Roman"/>
          <w:color w:val="auto"/>
          <w:sz w:val="28"/>
        </w:rPr>
        <w:t>устраняют</w:t>
      </w:r>
      <w:r w:rsidRPr="003314B7">
        <w:rPr>
          <w:rFonts w:ascii="Times New Roman"/>
          <w:color w:val="auto"/>
          <w:sz w:val="28"/>
        </w:rPr>
        <w:t xml:space="preserve"> </w:t>
      </w:r>
      <w:r w:rsidRPr="003314B7">
        <w:rPr>
          <w:rFonts w:ascii="Times New Roman" w:hAnsi="Times New Roman" w:cs="Times New Roman"/>
          <w:color w:val="auto"/>
          <w:sz w:val="28"/>
        </w:rPr>
        <w:t>причины</w:t>
      </w:r>
      <w:r w:rsidRPr="003314B7">
        <w:rPr>
          <w:rFonts w:ascii="Times New Roman"/>
          <w:color w:val="auto"/>
          <w:sz w:val="28"/>
        </w:rPr>
        <w:t xml:space="preserve"> </w:t>
      </w:r>
      <w:r w:rsidRPr="003314B7">
        <w:rPr>
          <w:rFonts w:ascii="Times New Roman" w:hAnsi="Times New Roman" w:cs="Times New Roman"/>
          <w:color w:val="auto"/>
          <w:sz w:val="28"/>
        </w:rPr>
        <w:t>и</w:t>
      </w:r>
      <w:r w:rsidRPr="003314B7">
        <w:rPr>
          <w:rFonts w:ascii="Times New Roman"/>
          <w:color w:val="auto"/>
          <w:sz w:val="28"/>
        </w:rPr>
        <w:t xml:space="preserve"> </w:t>
      </w:r>
      <w:r w:rsidRPr="003314B7">
        <w:rPr>
          <w:rFonts w:ascii="Times New Roman" w:hAnsi="Times New Roman" w:cs="Times New Roman"/>
          <w:color w:val="auto"/>
          <w:sz w:val="28"/>
        </w:rPr>
        <w:t>условия, способствующие</w:t>
      </w:r>
      <w:r w:rsidRPr="003314B7">
        <w:rPr>
          <w:rFonts w:ascii="Times New Roman"/>
          <w:color w:val="auto"/>
          <w:sz w:val="28"/>
        </w:rPr>
        <w:t xml:space="preserve"> </w:t>
      </w:r>
      <w:r w:rsidRPr="003314B7">
        <w:rPr>
          <w:rFonts w:ascii="Times New Roman" w:hAnsi="Times New Roman" w:cs="Times New Roman"/>
          <w:color w:val="auto"/>
          <w:sz w:val="28"/>
        </w:rPr>
        <w:t>совершению</w:t>
      </w:r>
      <w:r w:rsidRPr="003314B7">
        <w:rPr>
          <w:rFonts w:ascii="Times New Roman"/>
          <w:color w:val="auto"/>
          <w:sz w:val="28"/>
        </w:rPr>
        <w:t xml:space="preserve"> </w:t>
      </w:r>
      <w:r w:rsidRPr="003314B7">
        <w:rPr>
          <w:rFonts w:ascii="Times New Roman" w:hAnsi="Times New Roman" w:cs="Times New Roman"/>
          <w:color w:val="auto"/>
          <w:sz w:val="28"/>
        </w:rPr>
        <w:t>нарушений.</w:t>
      </w:r>
    </w:p>
    <w:p w:rsidR="001F7BE2" w:rsidRPr="003314B7" w:rsidRDefault="001F7BE2" w:rsidP="001F7BE2">
      <w:pPr>
        <w:autoSpaceDE w:val="0"/>
        <w:autoSpaceDN w:val="0"/>
        <w:ind w:firstLine="709"/>
        <w:jc w:val="both"/>
        <w:rPr>
          <w:rFonts w:ascii="Times New Roman" w:hAnsi="Times New Roman" w:cs="Times New Roman"/>
          <w:color w:val="auto"/>
          <w:sz w:val="28"/>
        </w:rPr>
      </w:pPr>
      <w:r w:rsidRPr="003314B7">
        <w:rPr>
          <w:rFonts w:ascii="Times New Roman" w:hAnsi="Times New Roman" w:cs="Times New Roman"/>
          <w:color w:val="auto"/>
          <w:sz w:val="28"/>
        </w:rPr>
        <w:t>Информация</w:t>
      </w:r>
      <w:r w:rsidRPr="003314B7">
        <w:rPr>
          <w:rFonts w:ascii="Times New Roman"/>
          <w:color w:val="auto"/>
          <w:sz w:val="28"/>
        </w:rPr>
        <w:t xml:space="preserve"> </w:t>
      </w:r>
      <w:r w:rsidRPr="003314B7">
        <w:rPr>
          <w:rFonts w:ascii="Times New Roman" w:hAnsi="Times New Roman" w:cs="Times New Roman"/>
          <w:color w:val="auto"/>
          <w:sz w:val="28"/>
        </w:rPr>
        <w:t>о</w:t>
      </w:r>
      <w:r w:rsidRPr="003314B7">
        <w:rPr>
          <w:rFonts w:ascii="Times New Roman"/>
          <w:color w:val="auto"/>
          <w:sz w:val="28"/>
        </w:rPr>
        <w:t xml:space="preserve"> </w:t>
      </w:r>
      <w:r w:rsidRPr="003314B7">
        <w:rPr>
          <w:rFonts w:ascii="Times New Roman" w:hAnsi="Times New Roman" w:cs="Times New Roman"/>
          <w:color w:val="auto"/>
          <w:sz w:val="28"/>
        </w:rPr>
        <w:t>результатах</w:t>
      </w:r>
      <w:r w:rsidRPr="003314B7">
        <w:rPr>
          <w:rFonts w:ascii="Times New Roman"/>
          <w:color w:val="auto"/>
          <w:sz w:val="28"/>
        </w:rPr>
        <w:t xml:space="preserve"> </w:t>
      </w:r>
      <w:r w:rsidRPr="003314B7">
        <w:rPr>
          <w:rFonts w:ascii="Times New Roman" w:hAnsi="Times New Roman" w:cs="Times New Roman"/>
          <w:color w:val="auto"/>
          <w:sz w:val="28"/>
        </w:rPr>
        <w:t>рассмотрения</w:t>
      </w:r>
      <w:r w:rsidRPr="003314B7">
        <w:rPr>
          <w:rFonts w:ascii="Times New Roman"/>
          <w:color w:val="auto"/>
          <w:sz w:val="28"/>
        </w:rPr>
        <w:t xml:space="preserve"> </w:t>
      </w:r>
      <w:r w:rsidRPr="003314B7">
        <w:rPr>
          <w:rFonts w:ascii="Times New Roman" w:hAnsi="Times New Roman" w:cs="Times New Roman"/>
          <w:color w:val="auto"/>
          <w:sz w:val="28"/>
        </w:rPr>
        <w:t>замечаний</w:t>
      </w:r>
      <w:r w:rsidRPr="003314B7">
        <w:rPr>
          <w:rFonts w:ascii="Times New Roman"/>
          <w:color w:val="auto"/>
          <w:sz w:val="28"/>
        </w:rPr>
        <w:t xml:space="preserve"> </w:t>
      </w:r>
      <w:r w:rsidRPr="003314B7">
        <w:rPr>
          <w:rFonts w:ascii="Times New Roman" w:hAnsi="Times New Roman" w:cs="Times New Roman"/>
          <w:color w:val="auto"/>
          <w:sz w:val="28"/>
        </w:rPr>
        <w:t>и</w:t>
      </w:r>
      <w:r w:rsidRPr="003314B7">
        <w:rPr>
          <w:rFonts w:ascii="Times New Roman"/>
          <w:color w:val="auto"/>
          <w:sz w:val="28"/>
        </w:rPr>
        <w:t xml:space="preserve"> </w:t>
      </w:r>
      <w:r w:rsidRPr="003314B7">
        <w:rPr>
          <w:rFonts w:ascii="Times New Roman" w:hAnsi="Times New Roman" w:cs="Times New Roman"/>
          <w:color w:val="auto"/>
          <w:sz w:val="28"/>
        </w:rPr>
        <w:t>предложений</w:t>
      </w:r>
      <w:r w:rsidRPr="003314B7">
        <w:rPr>
          <w:rFonts w:ascii="Times New Roman"/>
          <w:color w:val="auto"/>
          <w:sz w:val="28"/>
        </w:rPr>
        <w:t xml:space="preserve"> </w:t>
      </w:r>
      <w:r w:rsidRPr="003314B7">
        <w:rPr>
          <w:rFonts w:ascii="Times New Roman" w:hAnsi="Times New Roman" w:cs="Times New Roman"/>
          <w:color w:val="auto"/>
          <w:sz w:val="28"/>
        </w:rPr>
        <w:t>граждан, их</w:t>
      </w:r>
      <w:r w:rsidRPr="003314B7">
        <w:rPr>
          <w:rFonts w:ascii="Times New Roman"/>
          <w:color w:val="auto"/>
          <w:sz w:val="28"/>
        </w:rPr>
        <w:t xml:space="preserve"> </w:t>
      </w:r>
      <w:r w:rsidRPr="003314B7">
        <w:rPr>
          <w:rFonts w:ascii="Times New Roman" w:hAnsi="Times New Roman" w:cs="Times New Roman"/>
          <w:color w:val="auto"/>
          <w:sz w:val="28"/>
        </w:rPr>
        <w:t>объединений</w:t>
      </w:r>
      <w:r w:rsidRPr="003314B7">
        <w:rPr>
          <w:rFonts w:ascii="Times New Roman"/>
          <w:color w:val="auto"/>
          <w:sz w:val="28"/>
        </w:rPr>
        <w:t xml:space="preserve"> </w:t>
      </w:r>
      <w:r w:rsidRPr="003314B7">
        <w:rPr>
          <w:rFonts w:ascii="Times New Roman" w:hAnsi="Times New Roman" w:cs="Times New Roman"/>
          <w:color w:val="auto"/>
          <w:sz w:val="28"/>
        </w:rPr>
        <w:t>и</w:t>
      </w:r>
      <w:r w:rsidRPr="003314B7">
        <w:rPr>
          <w:rFonts w:ascii="Times New Roman"/>
          <w:color w:val="auto"/>
          <w:sz w:val="28"/>
        </w:rPr>
        <w:t xml:space="preserve"> </w:t>
      </w:r>
      <w:r w:rsidRPr="003314B7">
        <w:rPr>
          <w:rFonts w:ascii="Times New Roman" w:hAnsi="Times New Roman" w:cs="Times New Roman"/>
          <w:color w:val="auto"/>
          <w:sz w:val="28"/>
        </w:rPr>
        <w:t>организаций</w:t>
      </w:r>
      <w:r w:rsidRPr="003314B7">
        <w:rPr>
          <w:rFonts w:ascii="Times New Roman"/>
          <w:color w:val="auto"/>
          <w:sz w:val="28"/>
        </w:rPr>
        <w:t xml:space="preserve"> </w:t>
      </w:r>
      <w:r w:rsidRPr="003314B7">
        <w:rPr>
          <w:rFonts w:ascii="Times New Roman" w:hAnsi="Times New Roman" w:cs="Times New Roman"/>
          <w:color w:val="auto"/>
          <w:sz w:val="28"/>
        </w:rPr>
        <w:t>доводится</w:t>
      </w:r>
      <w:r w:rsidRPr="003314B7">
        <w:rPr>
          <w:rFonts w:ascii="Times New Roman"/>
          <w:color w:val="auto"/>
          <w:sz w:val="28"/>
        </w:rPr>
        <w:t xml:space="preserve"> </w:t>
      </w:r>
      <w:r w:rsidRPr="003314B7">
        <w:rPr>
          <w:rFonts w:ascii="Times New Roman" w:hAnsi="Times New Roman" w:cs="Times New Roman"/>
          <w:color w:val="auto"/>
          <w:sz w:val="28"/>
        </w:rPr>
        <w:t>до</w:t>
      </w:r>
      <w:r w:rsidRPr="003314B7">
        <w:rPr>
          <w:rFonts w:ascii="Times New Roman"/>
          <w:color w:val="auto"/>
          <w:sz w:val="28"/>
        </w:rPr>
        <w:t xml:space="preserve"> </w:t>
      </w:r>
      <w:r w:rsidRPr="003314B7">
        <w:rPr>
          <w:rFonts w:ascii="Times New Roman" w:hAnsi="Times New Roman" w:cs="Times New Roman"/>
          <w:color w:val="auto"/>
          <w:sz w:val="28"/>
        </w:rPr>
        <w:t>сведения</w:t>
      </w:r>
      <w:r w:rsidRPr="003314B7">
        <w:rPr>
          <w:rFonts w:ascii="Times New Roman"/>
          <w:color w:val="auto"/>
          <w:sz w:val="28"/>
        </w:rPr>
        <w:t xml:space="preserve"> </w:t>
      </w:r>
      <w:r w:rsidRPr="003314B7">
        <w:rPr>
          <w:rFonts w:ascii="Times New Roman" w:hAnsi="Times New Roman" w:cs="Times New Roman"/>
          <w:color w:val="auto"/>
          <w:sz w:val="28"/>
        </w:rPr>
        <w:t>лиц,</w:t>
      </w:r>
      <w:r w:rsidRPr="003314B7">
        <w:rPr>
          <w:rFonts w:ascii="Times New Roman"/>
          <w:color w:val="auto"/>
          <w:sz w:val="28"/>
        </w:rPr>
        <w:t xml:space="preserve"> </w:t>
      </w:r>
      <w:r w:rsidRPr="003314B7">
        <w:rPr>
          <w:rFonts w:ascii="Times New Roman" w:hAnsi="Times New Roman" w:cs="Times New Roman"/>
          <w:color w:val="auto"/>
          <w:sz w:val="28"/>
        </w:rPr>
        <w:t>направивших</w:t>
      </w:r>
      <w:r w:rsidRPr="003314B7">
        <w:rPr>
          <w:rFonts w:ascii="Times New Roman"/>
          <w:color w:val="auto"/>
          <w:sz w:val="28"/>
        </w:rPr>
        <w:t xml:space="preserve"> </w:t>
      </w:r>
      <w:r w:rsidRPr="003314B7">
        <w:rPr>
          <w:rFonts w:ascii="Times New Roman" w:hAnsi="Times New Roman" w:cs="Times New Roman"/>
          <w:color w:val="auto"/>
          <w:sz w:val="28"/>
        </w:rPr>
        <w:t>эти замечания</w:t>
      </w:r>
      <w:r w:rsidRPr="003314B7">
        <w:rPr>
          <w:rFonts w:ascii="Times New Roman"/>
          <w:color w:val="auto"/>
          <w:sz w:val="28"/>
        </w:rPr>
        <w:t xml:space="preserve"> </w:t>
      </w:r>
      <w:r w:rsidRPr="003314B7">
        <w:rPr>
          <w:rFonts w:ascii="Times New Roman" w:hAnsi="Times New Roman" w:cs="Times New Roman"/>
          <w:color w:val="auto"/>
          <w:sz w:val="28"/>
        </w:rPr>
        <w:t>и</w:t>
      </w:r>
      <w:r w:rsidRPr="003314B7">
        <w:rPr>
          <w:rFonts w:ascii="Times New Roman"/>
          <w:color w:val="auto"/>
          <w:sz w:val="28"/>
        </w:rPr>
        <w:t xml:space="preserve"> </w:t>
      </w:r>
      <w:r w:rsidRPr="003314B7">
        <w:rPr>
          <w:rFonts w:ascii="Times New Roman" w:hAnsi="Times New Roman" w:cs="Times New Roman"/>
          <w:color w:val="auto"/>
          <w:sz w:val="28"/>
        </w:rPr>
        <w:t>предложения.</w:t>
      </w:r>
    </w:p>
    <w:p w:rsidR="001F7BE2" w:rsidRPr="003314B7" w:rsidRDefault="001F7BE2" w:rsidP="001F7BE2">
      <w:pPr>
        <w:autoSpaceDE w:val="0"/>
        <w:autoSpaceDN w:val="0"/>
        <w:ind w:firstLine="709"/>
        <w:rPr>
          <w:rFonts w:ascii="Times New Roman" w:hAnsi="Times New Roman" w:cs="Times New Roman"/>
          <w:color w:val="auto"/>
          <w:sz w:val="28"/>
        </w:rPr>
      </w:pPr>
    </w:p>
    <w:p w:rsidR="004B6E7F" w:rsidRDefault="001F7BE2" w:rsidP="001F7BE2">
      <w:pPr>
        <w:autoSpaceDE w:val="0"/>
        <w:autoSpaceDN w:val="0"/>
        <w:jc w:val="center"/>
        <w:rPr>
          <w:rFonts w:ascii="Times New Roman"/>
          <w:b/>
          <w:color w:val="auto"/>
          <w:sz w:val="28"/>
        </w:rPr>
      </w:pPr>
      <w:r w:rsidRPr="003314B7">
        <w:rPr>
          <w:rFonts w:ascii="Times New Roman"/>
          <w:b/>
          <w:color w:val="auto"/>
          <w:sz w:val="28"/>
        </w:rPr>
        <w:t xml:space="preserve">V. </w:t>
      </w:r>
      <w:r w:rsidRPr="003314B7">
        <w:rPr>
          <w:rFonts w:ascii="Times New Roman" w:hAnsi="Times New Roman" w:cs="Times New Roman"/>
          <w:b/>
          <w:color w:val="auto"/>
          <w:sz w:val="28"/>
        </w:rPr>
        <w:t>Досудебный</w:t>
      </w:r>
      <w:r w:rsidRPr="003314B7">
        <w:rPr>
          <w:rFonts w:ascii="Times New Roman"/>
          <w:b/>
          <w:color w:val="auto"/>
          <w:sz w:val="28"/>
        </w:rPr>
        <w:t xml:space="preserve"> </w:t>
      </w:r>
      <w:r w:rsidRPr="003314B7">
        <w:rPr>
          <w:rFonts w:ascii="Times New Roman" w:hAnsi="Times New Roman" w:cs="Times New Roman"/>
          <w:b/>
          <w:color w:val="auto"/>
          <w:sz w:val="28"/>
        </w:rPr>
        <w:t>(внесудебный)</w:t>
      </w:r>
      <w:r w:rsidRPr="003314B7">
        <w:rPr>
          <w:rFonts w:ascii="Times New Roman"/>
          <w:b/>
          <w:color w:val="auto"/>
          <w:sz w:val="28"/>
        </w:rPr>
        <w:t xml:space="preserve"> </w:t>
      </w:r>
      <w:r w:rsidRPr="003314B7">
        <w:rPr>
          <w:rFonts w:ascii="Times New Roman" w:hAnsi="Times New Roman" w:cs="Times New Roman"/>
          <w:b/>
          <w:color w:val="auto"/>
          <w:sz w:val="28"/>
        </w:rPr>
        <w:t>порядок</w:t>
      </w:r>
      <w:r w:rsidRPr="003314B7">
        <w:rPr>
          <w:rFonts w:ascii="Times New Roman"/>
          <w:b/>
          <w:color w:val="auto"/>
          <w:sz w:val="28"/>
        </w:rPr>
        <w:t xml:space="preserve"> </w:t>
      </w:r>
      <w:r w:rsidRPr="003314B7">
        <w:rPr>
          <w:rFonts w:ascii="Times New Roman" w:hAnsi="Times New Roman" w:cs="Times New Roman"/>
          <w:b/>
          <w:color w:val="auto"/>
          <w:sz w:val="28"/>
        </w:rPr>
        <w:t>обжалования</w:t>
      </w:r>
      <w:r w:rsidRPr="003314B7">
        <w:rPr>
          <w:rFonts w:ascii="Times New Roman"/>
          <w:b/>
          <w:color w:val="auto"/>
          <w:sz w:val="28"/>
        </w:rPr>
        <w:t xml:space="preserve"> </w:t>
      </w:r>
      <w:r w:rsidRPr="003314B7">
        <w:rPr>
          <w:rFonts w:ascii="Times New Roman" w:hAnsi="Times New Roman" w:cs="Times New Roman"/>
          <w:b/>
          <w:color w:val="auto"/>
          <w:sz w:val="28"/>
        </w:rPr>
        <w:t>решений</w:t>
      </w:r>
      <w:r w:rsidRPr="003314B7">
        <w:rPr>
          <w:rFonts w:ascii="Times New Roman"/>
          <w:b/>
          <w:color w:val="auto"/>
          <w:sz w:val="28"/>
        </w:rPr>
        <w:t xml:space="preserve"> </w:t>
      </w:r>
      <w:r w:rsidRPr="003314B7">
        <w:rPr>
          <w:rFonts w:ascii="Times New Roman" w:hAnsi="Times New Roman" w:cs="Times New Roman"/>
          <w:b/>
          <w:color w:val="auto"/>
          <w:sz w:val="28"/>
        </w:rPr>
        <w:t>и</w:t>
      </w:r>
      <w:r w:rsidRPr="003314B7">
        <w:rPr>
          <w:rFonts w:ascii="Times New Roman"/>
          <w:b/>
          <w:color w:val="auto"/>
          <w:sz w:val="28"/>
        </w:rPr>
        <w:t xml:space="preserve"> </w:t>
      </w:r>
      <w:r w:rsidRPr="003314B7">
        <w:rPr>
          <w:rFonts w:ascii="Times New Roman" w:hAnsi="Times New Roman" w:cs="Times New Roman"/>
          <w:b/>
          <w:color w:val="auto"/>
          <w:sz w:val="28"/>
        </w:rPr>
        <w:t>действий (бездействия)</w:t>
      </w:r>
      <w:r w:rsidRPr="003314B7">
        <w:rPr>
          <w:rFonts w:ascii="Times New Roman"/>
          <w:b/>
          <w:color w:val="auto"/>
          <w:sz w:val="28"/>
        </w:rPr>
        <w:t xml:space="preserve"> </w:t>
      </w:r>
      <w:r w:rsidRPr="003314B7">
        <w:rPr>
          <w:rFonts w:ascii="Times New Roman" w:hAnsi="Times New Roman" w:cs="Times New Roman"/>
          <w:b/>
          <w:color w:val="auto"/>
          <w:sz w:val="28"/>
        </w:rPr>
        <w:t>органа местного самоуправления, многофункционального центра, организаций, осуществляющих функции по предоставлению муниципальных</w:t>
      </w:r>
      <w:r w:rsidRPr="003314B7">
        <w:rPr>
          <w:rFonts w:ascii="Times New Roman"/>
          <w:b/>
          <w:color w:val="auto"/>
          <w:sz w:val="28"/>
        </w:rPr>
        <w:t xml:space="preserve"> </w:t>
      </w:r>
      <w:r w:rsidRPr="003314B7">
        <w:rPr>
          <w:rFonts w:ascii="Times New Roman" w:hAnsi="Times New Roman" w:cs="Times New Roman"/>
          <w:b/>
          <w:color w:val="auto"/>
          <w:sz w:val="28"/>
        </w:rPr>
        <w:t>услуг,</w:t>
      </w:r>
      <w:r w:rsidRPr="003314B7">
        <w:rPr>
          <w:rFonts w:ascii="Times New Roman"/>
          <w:b/>
          <w:color w:val="auto"/>
          <w:sz w:val="28"/>
        </w:rPr>
        <w:t xml:space="preserve"> </w:t>
      </w:r>
      <w:r w:rsidRPr="003314B7">
        <w:rPr>
          <w:rFonts w:ascii="Times New Roman" w:hAnsi="Times New Roman" w:cs="Times New Roman"/>
          <w:b/>
          <w:color w:val="auto"/>
          <w:sz w:val="28"/>
        </w:rPr>
        <w:t>а</w:t>
      </w:r>
      <w:r w:rsidRPr="003314B7">
        <w:rPr>
          <w:rFonts w:ascii="Times New Roman"/>
          <w:b/>
          <w:color w:val="auto"/>
          <w:sz w:val="28"/>
        </w:rPr>
        <w:t xml:space="preserve"> </w:t>
      </w:r>
      <w:r w:rsidRPr="003314B7">
        <w:rPr>
          <w:rFonts w:ascii="Times New Roman" w:hAnsi="Times New Roman" w:cs="Times New Roman"/>
          <w:b/>
          <w:color w:val="auto"/>
          <w:sz w:val="28"/>
        </w:rPr>
        <w:t>также</w:t>
      </w:r>
      <w:r w:rsidRPr="003314B7">
        <w:rPr>
          <w:rFonts w:ascii="Times New Roman"/>
          <w:b/>
          <w:color w:val="auto"/>
          <w:sz w:val="28"/>
        </w:rPr>
        <w:t xml:space="preserve"> </w:t>
      </w:r>
      <w:r w:rsidRPr="003314B7">
        <w:rPr>
          <w:rFonts w:ascii="Times New Roman" w:hAnsi="Times New Roman" w:cs="Times New Roman"/>
          <w:b/>
          <w:color w:val="auto"/>
          <w:sz w:val="28"/>
        </w:rPr>
        <w:t>их</w:t>
      </w:r>
      <w:r w:rsidRPr="003314B7">
        <w:rPr>
          <w:rFonts w:ascii="Times New Roman"/>
          <w:b/>
          <w:color w:val="auto"/>
          <w:sz w:val="28"/>
        </w:rPr>
        <w:t xml:space="preserve"> </w:t>
      </w:r>
      <w:r w:rsidRPr="003314B7">
        <w:rPr>
          <w:rFonts w:ascii="Times New Roman" w:hAnsi="Times New Roman" w:cs="Times New Roman"/>
          <w:b/>
          <w:color w:val="auto"/>
          <w:sz w:val="28"/>
        </w:rPr>
        <w:t>должностных</w:t>
      </w:r>
      <w:r w:rsidRPr="003314B7">
        <w:rPr>
          <w:rFonts w:ascii="Times New Roman"/>
          <w:b/>
          <w:color w:val="auto"/>
          <w:sz w:val="28"/>
        </w:rPr>
        <w:t xml:space="preserve"> </w:t>
      </w:r>
      <w:r w:rsidRPr="003314B7">
        <w:rPr>
          <w:rFonts w:ascii="Times New Roman" w:hAnsi="Times New Roman" w:cs="Times New Roman"/>
          <w:b/>
          <w:color w:val="auto"/>
          <w:sz w:val="28"/>
        </w:rPr>
        <w:t>лиц,</w:t>
      </w:r>
      <w:r w:rsidRPr="003314B7">
        <w:rPr>
          <w:rFonts w:ascii="Times New Roman"/>
          <w:b/>
          <w:color w:val="auto"/>
          <w:sz w:val="28"/>
        </w:rPr>
        <w:t xml:space="preserve"> </w:t>
      </w:r>
    </w:p>
    <w:p w:rsidR="001F7BE2" w:rsidRPr="003314B7" w:rsidRDefault="001F7BE2" w:rsidP="001F7BE2">
      <w:pPr>
        <w:autoSpaceDE w:val="0"/>
        <w:autoSpaceDN w:val="0"/>
        <w:jc w:val="center"/>
        <w:rPr>
          <w:rFonts w:ascii="Times New Roman" w:hAnsi="Times New Roman" w:cs="Times New Roman"/>
          <w:b/>
          <w:color w:val="auto"/>
          <w:sz w:val="28"/>
        </w:rPr>
      </w:pPr>
      <w:r w:rsidRPr="003314B7">
        <w:rPr>
          <w:rFonts w:ascii="Times New Roman" w:hAnsi="Times New Roman" w:cs="Times New Roman"/>
          <w:b/>
          <w:color w:val="auto"/>
          <w:sz w:val="28"/>
        </w:rPr>
        <w:t>муниципальных</w:t>
      </w:r>
      <w:r w:rsidRPr="003314B7">
        <w:rPr>
          <w:rFonts w:ascii="Times New Roman"/>
          <w:b/>
          <w:color w:val="auto"/>
          <w:sz w:val="28"/>
        </w:rPr>
        <w:t xml:space="preserve"> </w:t>
      </w:r>
      <w:r w:rsidRPr="003314B7">
        <w:rPr>
          <w:rFonts w:ascii="Times New Roman" w:hAnsi="Times New Roman" w:cs="Times New Roman"/>
          <w:b/>
          <w:color w:val="auto"/>
          <w:sz w:val="28"/>
        </w:rPr>
        <w:t>служащих, работников</w:t>
      </w:r>
    </w:p>
    <w:p w:rsidR="001F7BE2" w:rsidRPr="003314B7" w:rsidRDefault="001F7BE2" w:rsidP="001F7BE2">
      <w:pPr>
        <w:autoSpaceDE w:val="0"/>
        <w:autoSpaceDN w:val="0"/>
        <w:jc w:val="center"/>
        <w:rPr>
          <w:rFonts w:ascii="Times New Roman" w:hAnsi="Times New Roman" w:cs="Times New Roman"/>
          <w:b/>
          <w:color w:val="auto"/>
          <w:sz w:val="28"/>
        </w:rPr>
      </w:pPr>
    </w:p>
    <w:p w:rsidR="001F7BE2" w:rsidRPr="003314B7" w:rsidRDefault="001F7BE2" w:rsidP="001F7BE2">
      <w:pPr>
        <w:autoSpaceDE w:val="0"/>
        <w:autoSpaceDN w:val="0"/>
        <w:ind w:firstLine="709"/>
        <w:jc w:val="both"/>
        <w:rPr>
          <w:rFonts w:ascii="Times New Roman" w:hAnsi="Times New Roman" w:cs="Times New Roman"/>
          <w:color w:val="auto"/>
          <w:sz w:val="28"/>
        </w:rPr>
      </w:pPr>
      <w:r w:rsidRPr="003314B7">
        <w:rPr>
          <w:rFonts w:ascii="Times New Roman" w:hAnsi="Times New Roman" w:cs="Times New Roman"/>
          <w:color w:val="auto"/>
          <w:sz w:val="28"/>
        </w:rPr>
        <w:t xml:space="preserve">5.1. </w:t>
      </w:r>
      <w:proofErr w:type="gramStart"/>
      <w:r w:rsidRPr="003314B7">
        <w:rPr>
          <w:rFonts w:ascii="Times New Roman" w:hAnsi="Times New Roman" w:cs="Times New Roman"/>
          <w:color w:val="auto"/>
          <w:sz w:val="28"/>
        </w:rPr>
        <w:t>Заявитель</w:t>
      </w:r>
      <w:r w:rsidRPr="003314B7">
        <w:rPr>
          <w:rFonts w:ascii="Times New Roman"/>
          <w:color w:val="auto"/>
          <w:sz w:val="28"/>
        </w:rPr>
        <w:t xml:space="preserve"> </w:t>
      </w:r>
      <w:r w:rsidRPr="003314B7">
        <w:rPr>
          <w:rFonts w:ascii="Times New Roman" w:hAnsi="Times New Roman" w:cs="Times New Roman"/>
          <w:color w:val="auto"/>
          <w:sz w:val="28"/>
        </w:rPr>
        <w:t>имеет</w:t>
      </w:r>
      <w:r w:rsidRPr="003314B7">
        <w:rPr>
          <w:rFonts w:ascii="Times New Roman"/>
          <w:color w:val="auto"/>
          <w:sz w:val="28"/>
        </w:rPr>
        <w:t xml:space="preserve"> </w:t>
      </w:r>
      <w:r w:rsidRPr="003314B7">
        <w:rPr>
          <w:rFonts w:ascii="Times New Roman" w:hAnsi="Times New Roman" w:cs="Times New Roman"/>
          <w:color w:val="auto"/>
          <w:sz w:val="28"/>
        </w:rPr>
        <w:t>право</w:t>
      </w:r>
      <w:r w:rsidRPr="003314B7">
        <w:rPr>
          <w:rFonts w:ascii="Times New Roman"/>
          <w:color w:val="auto"/>
          <w:sz w:val="28"/>
        </w:rPr>
        <w:t xml:space="preserve"> </w:t>
      </w:r>
      <w:r w:rsidRPr="003314B7">
        <w:rPr>
          <w:rFonts w:ascii="Times New Roman" w:hAnsi="Times New Roman" w:cs="Times New Roman"/>
          <w:color w:val="auto"/>
          <w:sz w:val="28"/>
        </w:rPr>
        <w:t>на</w:t>
      </w:r>
      <w:r w:rsidRPr="003314B7">
        <w:rPr>
          <w:rFonts w:ascii="Times New Roman"/>
          <w:color w:val="auto"/>
          <w:sz w:val="28"/>
        </w:rPr>
        <w:t xml:space="preserve"> </w:t>
      </w:r>
      <w:r w:rsidRPr="003314B7">
        <w:rPr>
          <w:rFonts w:ascii="Times New Roman" w:hAnsi="Times New Roman" w:cs="Times New Roman"/>
          <w:color w:val="auto"/>
          <w:sz w:val="28"/>
        </w:rPr>
        <w:t>обжалование</w:t>
      </w:r>
      <w:r w:rsidRPr="003314B7">
        <w:rPr>
          <w:rFonts w:ascii="Times New Roman"/>
          <w:color w:val="auto"/>
          <w:sz w:val="28"/>
        </w:rPr>
        <w:t xml:space="preserve"> </w:t>
      </w:r>
      <w:r w:rsidRPr="003314B7">
        <w:rPr>
          <w:rFonts w:ascii="Times New Roman" w:hAnsi="Times New Roman" w:cs="Times New Roman"/>
          <w:color w:val="auto"/>
          <w:sz w:val="28"/>
        </w:rPr>
        <w:t>решения</w:t>
      </w:r>
      <w:r w:rsidRPr="003314B7">
        <w:rPr>
          <w:rFonts w:ascii="Times New Roman"/>
          <w:color w:val="auto"/>
          <w:sz w:val="28"/>
        </w:rPr>
        <w:t xml:space="preserve"> </w:t>
      </w:r>
      <w:r w:rsidRPr="003314B7">
        <w:rPr>
          <w:rFonts w:ascii="Times New Roman" w:hAnsi="Times New Roman" w:cs="Times New Roman"/>
          <w:color w:val="auto"/>
          <w:sz w:val="28"/>
        </w:rPr>
        <w:t>и</w:t>
      </w:r>
      <w:r w:rsidRPr="003314B7">
        <w:rPr>
          <w:rFonts w:ascii="Times New Roman"/>
          <w:color w:val="auto"/>
          <w:sz w:val="28"/>
        </w:rPr>
        <w:t xml:space="preserve"> </w:t>
      </w:r>
      <w:r w:rsidRPr="003314B7">
        <w:rPr>
          <w:rFonts w:ascii="Times New Roman" w:hAnsi="Times New Roman" w:cs="Times New Roman"/>
          <w:color w:val="auto"/>
          <w:sz w:val="28"/>
        </w:rPr>
        <w:t>(или)</w:t>
      </w:r>
      <w:r w:rsidRPr="003314B7">
        <w:rPr>
          <w:rFonts w:ascii="Times New Roman"/>
          <w:color w:val="auto"/>
          <w:sz w:val="28"/>
        </w:rPr>
        <w:t xml:space="preserve"> </w:t>
      </w:r>
      <w:r w:rsidRPr="003314B7">
        <w:rPr>
          <w:rFonts w:ascii="Times New Roman" w:hAnsi="Times New Roman" w:cs="Times New Roman"/>
          <w:color w:val="auto"/>
          <w:sz w:val="28"/>
        </w:rPr>
        <w:t>действий (бездействия)</w:t>
      </w:r>
      <w:r w:rsidRPr="003314B7">
        <w:rPr>
          <w:rFonts w:ascii="Times New Roman"/>
          <w:color w:val="auto"/>
          <w:sz w:val="28"/>
        </w:rPr>
        <w:t xml:space="preserve"> </w:t>
      </w:r>
      <w:r w:rsidRPr="003314B7">
        <w:rPr>
          <w:rFonts w:ascii="Times New Roman" w:hAnsi="Times New Roman" w:cs="Times New Roman"/>
          <w:color w:val="auto"/>
          <w:sz w:val="28"/>
        </w:rPr>
        <w:t>Уполномоченного</w:t>
      </w:r>
      <w:r w:rsidRPr="003314B7">
        <w:rPr>
          <w:rFonts w:ascii="Times New Roman"/>
          <w:color w:val="auto"/>
          <w:sz w:val="28"/>
        </w:rPr>
        <w:t xml:space="preserve"> </w:t>
      </w:r>
      <w:r w:rsidRPr="003314B7">
        <w:rPr>
          <w:rFonts w:ascii="Times New Roman" w:hAnsi="Times New Roman" w:cs="Times New Roman"/>
          <w:color w:val="auto"/>
          <w:sz w:val="28"/>
        </w:rPr>
        <w:t>органа,</w:t>
      </w:r>
      <w:r w:rsidRPr="003314B7">
        <w:rPr>
          <w:rFonts w:ascii="Times New Roman"/>
          <w:color w:val="auto"/>
          <w:sz w:val="28"/>
        </w:rPr>
        <w:t xml:space="preserve"> </w:t>
      </w:r>
      <w:r w:rsidRPr="003314B7">
        <w:rPr>
          <w:rFonts w:ascii="Times New Roman" w:hAnsi="Times New Roman" w:cs="Times New Roman"/>
          <w:color w:val="auto"/>
          <w:sz w:val="28"/>
        </w:rPr>
        <w:t>должностных</w:t>
      </w:r>
      <w:r w:rsidRPr="003314B7">
        <w:rPr>
          <w:rFonts w:ascii="Times New Roman"/>
          <w:color w:val="auto"/>
          <w:sz w:val="28"/>
        </w:rPr>
        <w:t xml:space="preserve"> </w:t>
      </w:r>
      <w:r w:rsidRPr="003314B7">
        <w:rPr>
          <w:rFonts w:ascii="Times New Roman" w:hAnsi="Times New Roman" w:cs="Times New Roman"/>
          <w:color w:val="auto"/>
          <w:sz w:val="28"/>
        </w:rPr>
        <w:t>лиц</w:t>
      </w:r>
      <w:r w:rsidRPr="003314B7">
        <w:rPr>
          <w:rFonts w:ascii="Times New Roman"/>
          <w:color w:val="auto"/>
          <w:sz w:val="28"/>
        </w:rPr>
        <w:t xml:space="preserve"> </w:t>
      </w:r>
      <w:r w:rsidRPr="003314B7">
        <w:rPr>
          <w:rFonts w:ascii="Times New Roman" w:hAnsi="Times New Roman" w:cs="Times New Roman"/>
          <w:color w:val="auto"/>
          <w:sz w:val="28"/>
        </w:rPr>
        <w:t>Уполномоченного органа,</w:t>
      </w:r>
      <w:r w:rsidRPr="003314B7">
        <w:rPr>
          <w:rFonts w:ascii="Times New Roman"/>
          <w:color w:val="auto"/>
          <w:sz w:val="28"/>
        </w:rPr>
        <w:t xml:space="preserve"> </w:t>
      </w:r>
      <w:r w:rsidRPr="003314B7">
        <w:rPr>
          <w:rFonts w:ascii="Times New Roman" w:hAnsi="Times New Roman" w:cs="Times New Roman"/>
          <w:color w:val="auto"/>
          <w:sz w:val="28"/>
        </w:rPr>
        <w:t>муниципальных</w:t>
      </w:r>
      <w:r w:rsidRPr="003314B7">
        <w:rPr>
          <w:rFonts w:ascii="Times New Roman"/>
          <w:color w:val="auto"/>
          <w:sz w:val="28"/>
        </w:rPr>
        <w:t xml:space="preserve"> </w:t>
      </w:r>
      <w:r w:rsidRPr="003314B7">
        <w:rPr>
          <w:rFonts w:ascii="Times New Roman" w:hAnsi="Times New Roman" w:cs="Times New Roman"/>
          <w:color w:val="auto"/>
          <w:sz w:val="28"/>
        </w:rPr>
        <w:t>служащих,</w:t>
      </w:r>
      <w:r w:rsidRPr="003314B7">
        <w:rPr>
          <w:rFonts w:ascii="Times New Roman"/>
          <w:color w:val="auto"/>
          <w:sz w:val="28"/>
        </w:rPr>
        <w:t xml:space="preserve"> </w:t>
      </w:r>
      <w:r w:rsidRPr="003314B7">
        <w:rPr>
          <w:rFonts w:ascii="Times New Roman" w:hAnsi="Times New Roman" w:cs="Times New Roman"/>
          <w:color w:val="auto"/>
          <w:sz w:val="28"/>
        </w:rPr>
        <w:t>многофункционального центра,</w:t>
      </w:r>
      <w:r w:rsidRPr="003314B7">
        <w:rPr>
          <w:rFonts w:ascii="Times New Roman"/>
          <w:color w:val="auto"/>
          <w:sz w:val="28"/>
        </w:rPr>
        <w:t xml:space="preserve"> </w:t>
      </w:r>
      <w:r w:rsidRPr="003314B7">
        <w:rPr>
          <w:rFonts w:ascii="Times New Roman" w:hAnsi="Times New Roman" w:cs="Times New Roman"/>
          <w:color w:val="auto"/>
          <w:sz w:val="28"/>
        </w:rPr>
        <w:t>а</w:t>
      </w:r>
      <w:r w:rsidRPr="003314B7">
        <w:rPr>
          <w:rFonts w:ascii="Times New Roman"/>
          <w:color w:val="auto"/>
          <w:sz w:val="28"/>
        </w:rPr>
        <w:t xml:space="preserve"> </w:t>
      </w:r>
      <w:r w:rsidRPr="003314B7">
        <w:rPr>
          <w:rFonts w:ascii="Times New Roman" w:hAnsi="Times New Roman" w:cs="Times New Roman"/>
          <w:color w:val="auto"/>
          <w:sz w:val="28"/>
        </w:rPr>
        <w:t>также</w:t>
      </w:r>
      <w:r w:rsidRPr="003314B7">
        <w:rPr>
          <w:rFonts w:ascii="Times New Roman"/>
          <w:color w:val="auto"/>
          <w:sz w:val="28"/>
        </w:rPr>
        <w:t xml:space="preserve"> </w:t>
      </w:r>
      <w:r w:rsidRPr="003314B7">
        <w:rPr>
          <w:rFonts w:ascii="Times New Roman" w:hAnsi="Times New Roman" w:cs="Times New Roman"/>
          <w:color w:val="auto"/>
          <w:sz w:val="28"/>
        </w:rPr>
        <w:t>работника</w:t>
      </w:r>
      <w:r w:rsidRPr="003314B7">
        <w:rPr>
          <w:rFonts w:ascii="Times New Roman"/>
          <w:color w:val="auto"/>
          <w:sz w:val="28"/>
        </w:rPr>
        <w:t xml:space="preserve"> </w:t>
      </w:r>
      <w:r w:rsidRPr="003314B7">
        <w:rPr>
          <w:rFonts w:ascii="Times New Roman" w:hAnsi="Times New Roman" w:cs="Times New Roman"/>
          <w:color w:val="auto"/>
          <w:sz w:val="28"/>
        </w:rPr>
        <w:t>многофункционального</w:t>
      </w:r>
      <w:r w:rsidRPr="003314B7">
        <w:rPr>
          <w:rFonts w:ascii="Times New Roman"/>
          <w:color w:val="auto"/>
          <w:sz w:val="28"/>
        </w:rPr>
        <w:t xml:space="preserve"> </w:t>
      </w:r>
      <w:r w:rsidRPr="003314B7">
        <w:rPr>
          <w:rFonts w:ascii="Times New Roman" w:hAnsi="Times New Roman" w:cs="Times New Roman"/>
          <w:color w:val="auto"/>
          <w:sz w:val="28"/>
        </w:rPr>
        <w:t>центра</w:t>
      </w:r>
      <w:r w:rsidRPr="003314B7">
        <w:rPr>
          <w:rFonts w:ascii="Times New Roman"/>
          <w:color w:val="auto"/>
          <w:sz w:val="28"/>
        </w:rPr>
        <w:t xml:space="preserve"> </w:t>
      </w:r>
      <w:r w:rsidRPr="003314B7">
        <w:rPr>
          <w:rFonts w:ascii="Times New Roman" w:hAnsi="Times New Roman" w:cs="Times New Roman"/>
          <w:color w:val="auto"/>
          <w:sz w:val="28"/>
        </w:rPr>
        <w:t>при</w:t>
      </w:r>
      <w:r w:rsidRPr="003314B7">
        <w:rPr>
          <w:rFonts w:ascii="Times New Roman"/>
          <w:color w:val="auto"/>
          <w:sz w:val="28"/>
        </w:rPr>
        <w:t xml:space="preserve"> </w:t>
      </w:r>
      <w:r w:rsidRPr="003314B7">
        <w:rPr>
          <w:rFonts w:ascii="Times New Roman" w:hAnsi="Times New Roman" w:cs="Times New Roman"/>
          <w:color w:val="auto"/>
          <w:sz w:val="28"/>
        </w:rPr>
        <w:t>предоставлении муниципальной</w:t>
      </w:r>
      <w:r w:rsidRPr="003314B7">
        <w:rPr>
          <w:rFonts w:ascii="Times New Roman"/>
          <w:color w:val="auto"/>
          <w:sz w:val="28"/>
        </w:rPr>
        <w:t xml:space="preserve"> </w:t>
      </w:r>
      <w:r w:rsidRPr="003314B7">
        <w:rPr>
          <w:rFonts w:ascii="Times New Roman" w:hAnsi="Times New Roman" w:cs="Times New Roman"/>
          <w:color w:val="auto"/>
          <w:sz w:val="28"/>
        </w:rPr>
        <w:t>услуги</w:t>
      </w:r>
      <w:r w:rsidRPr="003314B7">
        <w:rPr>
          <w:rFonts w:ascii="Times New Roman"/>
          <w:color w:val="auto"/>
          <w:sz w:val="28"/>
        </w:rPr>
        <w:t xml:space="preserve"> </w:t>
      </w:r>
      <w:r w:rsidRPr="003314B7">
        <w:rPr>
          <w:rFonts w:ascii="Times New Roman" w:hAnsi="Times New Roman" w:cs="Times New Roman"/>
          <w:color w:val="auto"/>
          <w:sz w:val="28"/>
        </w:rPr>
        <w:t>в</w:t>
      </w:r>
      <w:r w:rsidRPr="003314B7">
        <w:rPr>
          <w:rFonts w:ascii="Times New Roman"/>
          <w:color w:val="auto"/>
          <w:sz w:val="28"/>
        </w:rPr>
        <w:t xml:space="preserve"> </w:t>
      </w:r>
      <w:r w:rsidRPr="003314B7">
        <w:rPr>
          <w:rFonts w:ascii="Times New Roman" w:hAnsi="Times New Roman" w:cs="Times New Roman"/>
          <w:color w:val="auto"/>
          <w:sz w:val="28"/>
        </w:rPr>
        <w:t>досудебном</w:t>
      </w:r>
      <w:r w:rsidRPr="003314B7">
        <w:rPr>
          <w:rFonts w:ascii="Times New Roman"/>
          <w:color w:val="auto"/>
          <w:sz w:val="28"/>
        </w:rPr>
        <w:t xml:space="preserve"> </w:t>
      </w:r>
      <w:r w:rsidRPr="003314B7">
        <w:rPr>
          <w:rFonts w:ascii="Times New Roman" w:hAnsi="Times New Roman" w:cs="Times New Roman"/>
          <w:color w:val="auto"/>
          <w:sz w:val="28"/>
        </w:rPr>
        <w:t>(внесудебном)</w:t>
      </w:r>
      <w:r w:rsidRPr="003314B7">
        <w:rPr>
          <w:rFonts w:ascii="Times New Roman"/>
          <w:color w:val="auto"/>
          <w:sz w:val="28"/>
        </w:rPr>
        <w:t xml:space="preserve"> </w:t>
      </w:r>
      <w:r w:rsidRPr="003314B7">
        <w:rPr>
          <w:rFonts w:ascii="Times New Roman" w:hAnsi="Times New Roman" w:cs="Times New Roman"/>
          <w:color w:val="auto"/>
          <w:sz w:val="28"/>
        </w:rPr>
        <w:t>порядке (далее</w:t>
      </w:r>
      <w:r w:rsidRPr="003314B7">
        <w:rPr>
          <w:rFonts w:ascii="Times New Roman"/>
          <w:color w:val="auto"/>
          <w:sz w:val="28"/>
        </w:rPr>
        <w:t xml:space="preserve"> </w:t>
      </w:r>
      <w:r w:rsidRPr="003314B7">
        <w:rPr>
          <w:rFonts w:ascii="Times New Roman" w:hAnsi="Times New Roman" w:cs="Times New Roman"/>
          <w:color w:val="auto"/>
          <w:sz w:val="28"/>
        </w:rPr>
        <w:t>–</w:t>
      </w:r>
      <w:r w:rsidRPr="003314B7">
        <w:rPr>
          <w:rFonts w:ascii="Times New Roman"/>
          <w:color w:val="auto"/>
          <w:sz w:val="28"/>
        </w:rPr>
        <w:t xml:space="preserve"> </w:t>
      </w:r>
      <w:r w:rsidRPr="003314B7">
        <w:rPr>
          <w:rFonts w:ascii="Times New Roman" w:hAnsi="Times New Roman" w:cs="Times New Roman"/>
          <w:color w:val="auto"/>
          <w:sz w:val="28"/>
        </w:rPr>
        <w:t>жалоба).</w:t>
      </w:r>
      <w:proofErr w:type="gramEnd"/>
    </w:p>
    <w:p w:rsidR="001F7BE2" w:rsidRPr="003314B7" w:rsidRDefault="001F7BE2" w:rsidP="001F7BE2">
      <w:pPr>
        <w:autoSpaceDE w:val="0"/>
        <w:autoSpaceDN w:val="0"/>
        <w:ind w:firstLine="709"/>
        <w:rPr>
          <w:rFonts w:ascii="Times New Roman" w:hAnsi="Times New Roman" w:cs="Times New Roman"/>
          <w:color w:val="auto"/>
          <w:sz w:val="28"/>
        </w:rPr>
      </w:pPr>
    </w:p>
    <w:p w:rsidR="004B6E7F" w:rsidRDefault="001F7BE2" w:rsidP="001F7BE2">
      <w:pPr>
        <w:autoSpaceDE w:val="0"/>
        <w:autoSpaceDN w:val="0"/>
        <w:ind w:firstLine="709"/>
        <w:jc w:val="center"/>
        <w:rPr>
          <w:rFonts w:ascii="Times New Roman" w:hAnsi="Times New Roman" w:cs="Times New Roman"/>
          <w:b/>
          <w:color w:val="auto"/>
          <w:sz w:val="28"/>
          <w:szCs w:val="28"/>
        </w:rPr>
      </w:pPr>
      <w:proofErr w:type="gramStart"/>
      <w:r w:rsidRPr="003314B7">
        <w:rPr>
          <w:rFonts w:ascii="Times New Roman" w:hAnsi="Times New Roman" w:cs="Times New Roman"/>
          <w:b/>
          <w:color w:val="auto"/>
          <w:sz w:val="28"/>
          <w:szCs w:val="28"/>
        </w:rPr>
        <w:t xml:space="preserve">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w:t>
      </w:r>
      <w:proofErr w:type="gramEnd"/>
    </w:p>
    <w:p w:rsidR="001F7BE2" w:rsidRPr="003314B7" w:rsidRDefault="001F7BE2" w:rsidP="001F7BE2">
      <w:pPr>
        <w:autoSpaceDE w:val="0"/>
        <w:autoSpaceDN w:val="0"/>
        <w:ind w:firstLine="709"/>
        <w:jc w:val="center"/>
        <w:rPr>
          <w:rFonts w:ascii="Times New Roman" w:hAnsi="Times New Roman" w:cs="Times New Roman"/>
          <w:b/>
          <w:color w:val="auto"/>
          <w:sz w:val="28"/>
          <w:szCs w:val="28"/>
        </w:rPr>
      </w:pPr>
      <w:r w:rsidRPr="003314B7">
        <w:rPr>
          <w:rFonts w:ascii="Times New Roman" w:hAnsi="Times New Roman" w:cs="Times New Roman"/>
          <w:b/>
          <w:color w:val="auto"/>
          <w:sz w:val="28"/>
          <w:szCs w:val="28"/>
        </w:rPr>
        <w:t>муниципальной услуги</w:t>
      </w:r>
    </w:p>
    <w:p w:rsidR="001F7BE2" w:rsidRPr="003314B7" w:rsidRDefault="001F7BE2" w:rsidP="001F7BE2">
      <w:pPr>
        <w:autoSpaceDE w:val="0"/>
        <w:autoSpaceDN w:val="0"/>
        <w:ind w:firstLine="709"/>
        <w:jc w:val="center"/>
        <w:rPr>
          <w:rFonts w:ascii="Times New Roman" w:hAnsi="Times New Roman" w:cs="Times New Roman"/>
          <w:b/>
          <w:color w:val="auto"/>
          <w:sz w:val="28"/>
          <w:szCs w:val="28"/>
        </w:rPr>
      </w:pPr>
    </w:p>
    <w:p w:rsidR="001F7BE2" w:rsidRPr="003314B7" w:rsidRDefault="001F7BE2" w:rsidP="001F7BE2">
      <w:pPr>
        <w:autoSpaceDE w:val="0"/>
        <w:autoSpaceDN w:val="0"/>
        <w:ind w:firstLine="709"/>
        <w:jc w:val="both"/>
        <w:rPr>
          <w:rFonts w:ascii="Times New Roman" w:hAnsi="Times New Roman" w:cs="Times New Roman"/>
          <w:b/>
          <w:color w:val="auto"/>
          <w:sz w:val="28"/>
          <w:szCs w:val="28"/>
        </w:rPr>
      </w:pPr>
      <w:r w:rsidRPr="003314B7">
        <w:rPr>
          <w:rFonts w:ascii="Times New Roman" w:hAnsi="Times New Roman" w:cs="Times New Roman"/>
          <w:color w:val="auto"/>
          <w:sz w:val="28"/>
          <w:szCs w:val="28"/>
        </w:rPr>
        <w:t>5.2. В случае если заявитель считает, что в ходе предоставления муниципальной услуги решениями и (или) действиями (бездействием) органов, предоставляющих муниципальные услуги, или их должностными лицами нарушены его права, он может обжаловать указанное решение и (или) действие (бездействие) в досудебном (внесудебном) порядке в соответствии с законодательством Российской Федерации.</w:t>
      </w:r>
    </w:p>
    <w:p w:rsidR="001F7BE2" w:rsidRPr="003314B7" w:rsidRDefault="001F7BE2" w:rsidP="001F7BE2">
      <w:pPr>
        <w:autoSpaceDE w:val="0"/>
        <w:autoSpaceDN w:val="0"/>
        <w:ind w:firstLine="709"/>
        <w:rPr>
          <w:rFonts w:ascii="Times New Roman" w:hAnsi="Times New Roman" w:cs="Times New Roman"/>
          <w:color w:val="auto"/>
          <w:sz w:val="28"/>
        </w:rPr>
      </w:pPr>
      <w:r w:rsidRPr="003314B7">
        <w:rPr>
          <w:rFonts w:ascii="Times New Roman" w:hAnsi="Times New Roman" w:cs="Times New Roman"/>
          <w:color w:val="auto"/>
          <w:sz w:val="28"/>
        </w:rPr>
        <w:tab/>
      </w:r>
    </w:p>
    <w:p w:rsidR="001F7BE2" w:rsidRPr="003314B7" w:rsidRDefault="001F7BE2" w:rsidP="001F7BE2">
      <w:pPr>
        <w:autoSpaceDE w:val="0"/>
        <w:autoSpaceDN w:val="0"/>
        <w:jc w:val="center"/>
        <w:rPr>
          <w:rFonts w:ascii="Times New Roman" w:hAnsi="Times New Roman" w:cs="Times New Roman"/>
          <w:b/>
          <w:color w:val="auto"/>
          <w:sz w:val="28"/>
        </w:rPr>
      </w:pPr>
      <w:r w:rsidRPr="003314B7">
        <w:rPr>
          <w:rFonts w:ascii="Times New Roman" w:hAnsi="Times New Roman" w:cs="Times New Roman"/>
          <w:b/>
          <w:color w:val="auto"/>
          <w:sz w:val="28"/>
        </w:rPr>
        <w:t>Органы</w:t>
      </w:r>
      <w:r w:rsidRPr="003314B7">
        <w:rPr>
          <w:rFonts w:ascii="Times New Roman"/>
          <w:b/>
          <w:color w:val="auto"/>
          <w:sz w:val="28"/>
        </w:rPr>
        <w:t xml:space="preserve"> </w:t>
      </w:r>
      <w:r w:rsidRPr="003314B7">
        <w:rPr>
          <w:rFonts w:ascii="Times New Roman" w:hAnsi="Times New Roman" w:cs="Times New Roman"/>
          <w:b/>
          <w:color w:val="auto"/>
          <w:sz w:val="28"/>
        </w:rPr>
        <w:t>местного</w:t>
      </w:r>
      <w:r w:rsidRPr="003314B7">
        <w:rPr>
          <w:rFonts w:ascii="Times New Roman"/>
          <w:b/>
          <w:color w:val="auto"/>
          <w:sz w:val="28"/>
        </w:rPr>
        <w:t xml:space="preserve"> </w:t>
      </w:r>
      <w:r w:rsidRPr="003314B7">
        <w:rPr>
          <w:rFonts w:ascii="Times New Roman" w:hAnsi="Times New Roman" w:cs="Times New Roman"/>
          <w:b/>
          <w:color w:val="auto"/>
          <w:sz w:val="28"/>
        </w:rPr>
        <w:t>самоуправления,</w:t>
      </w:r>
      <w:r w:rsidRPr="003314B7">
        <w:rPr>
          <w:rFonts w:ascii="Times New Roman"/>
          <w:b/>
          <w:color w:val="auto"/>
          <w:sz w:val="28"/>
        </w:rPr>
        <w:t xml:space="preserve"> </w:t>
      </w:r>
      <w:r w:rsidRPr="003314B7">
        <w:rPr>
          <w:rFonts w:ascii="Times New Roman" w:hAnsi="Times New Roman" w:cs="Times New Roman"/>
          <w:b/>
          <w:color w:val="auto"/>
          <w:sz w:val="28"/>
        </w:rPr>
        <w:t>организации</w:t>
      </w:r>
      <w:r w:rsidRPr="003314B7">
        <w:rPr>
          <w:rFonts w:ascii="Times New Roman"/>
          <w:b/>
          <w:color w:val="auto"/>
          <w:sz w:val="28"/>
        </w:rPr>
        <w:t xml:space="preserve"> </w:t>
      </w:r>
      <w:r w:rsidRPr="003314B7">
        <w:rPr>
          <w:rFonts w:ascii="Times New Roman" w:hAnsi="Times New Roman" w:cs="Times New Roman"/>
          <w:b/>
          <w:color w:val="auto"/>
          <w:sz w:val="28"/>
        </w:rPr>
        <w:t>и</w:t>
      </w:r>
      <w:r w:rsidRPr="003314B7">
        <w:rPr>
          <w:rFonts w:ascii="Times New Roman"/>
          <w:b/>
          <w:color w:val="auto"/>
          <w:sz w:val="28"/>
        </w:rPr>
        <w:t xml:space="preserve"> </w:t>
      </w:r>
      <w:r w:rsidRPr="003314B7">
        <w:rPr>
          <w:rFonts w:ascii="Times New Roman" w:hAnsi="Times New Roman" w:cs="Times New Roman"/>
          <w:b/>
          <w:color w:val="auto"/>
          <w:sz w:val="28"/>
        </w:rPr>
        <w:t>уполномоченные</w:t>
      </w:r>
      <w:r w:rsidRPr="003314B7">
        <w:rPr>
          <w:rFonts w:ascii="Times New Roman"/>
          <w:b/>
          <w:color w:val="auto"/>
          <w:sz w:val="28"/>
        </w:rPr>
        <w:t xml:space="preserve"> </w:t>
      </w:r>
      <w:r w:rsidRPr="003314B7">
        <w:rPr>
          <w:rFonts w:ascii="Times New Roman" w:hAnsi="Times New Roman" w:cs="Times New Roman"/>
          <w:b/>
          <w:color w:val="auto"/>
          <w:sz w:val="28"/>
        </w:rPr>
        <w:t>на рассмотрение</w:t>
      </w:r>
      <w:r w:rsidRPr="003314B7">
        <w:rPr>
          <w:rFonts w:ascii="Times New Roman"/>
          <w:b/>
          <w:color w:val="auto"/>
          <w:sz w:val="28"/>
        </w:rPr>
        <w:t xml:space="preserve"> </w:t>
      </w:r>
      <w:r w:rsidRPr="003314B7">
        <w:rPr>
          <w:rFonts w:ascii="Times New Roman" w:hAnsi="Times New Roman" w:cs="Times New Roman"/>
          <w:b/>
          <w:color w:val="auto"/>
          <w:sz w:val="28"/>
        </w:rPr>
        <w:t>жалобы</w:t>
      </w:r>
      <w:r w:rsidRPr="003314B7">
        <w:rPr>
          <w:rFonts w:ascii="Times New Roman"/>
          <w:b/>
          <w:color w:val="auto"/>
          <w:sz w:val="28"/>
        </w:rPr>
        <w:t xml:space="preserve"> </w:t>
      </w:r>
      <w:r w:rsidRPr="003314B7">
        <w:rPr>
          <w:rFonts w:ascii="Times New Roman" w:hAnsi="Times New Roman" w:cs="Times New Roman"/>
          <w:b/>
          <w:color w:val="auto"/>
          <w:sz w:val="28"/>
        </w:rPr>
        <w:t>лица,</w:t>
      </w:r>
      <w:r w:rsidRPr="003314B7">
        <w:rPr>
          <w:rFonts w:ascii="Times New Roman"/>
          <w:b/>
          <w:color w:val="auto"/>
          <w:sz w:val="28"/>
        </w:rPr>
        <w:t xml:space="preserve"> </w:t>
      </w:r>
      <w:r w:rsidRPr="003314B7">
        <w:rPr>
          <w:rFonts w:ascii="Times New Roman" w:hAnsi="Times New Roman" w:cs="Times New Roman"/>
          <w:b/>
          <w:color w:val="auto"/>
          <w:sz w:val="28"/>
        </w:rPr>
        <w:t>которым</w:t>
      </w:r>
      <w:r w:rsidRPr="003314B7">
        <w:rPr>
          <w:rFonts w:ascii="Times New Roman"/>
          <w:b/>
          <w:color w:val="auto"/>
          <w:sz w:val="28"/>
        </w:rPr>
        <w:t xml:space="preserve"> </w:t>
      </w:r>
      <w:r w:rsidRPr="003314B7">
        <w:rPr>
          <w:rFonts w:ascii="Times New Roman" w:hAnsi="Times New Roman" w:cs="Times New Roman"/>
          <w:b/>
          <w:color w:val="auto"/>
          <w:sz w:val="28"/>
        </w:rPr>
        <w:t>может</w:t>
      </w:r>
      <w:r w:rsidRPr="003314B7">
        <w:rPr>
          <w:rFonts w:ascii="Times New Roman"/>
          <w:b/>
          <w:color w:val="auto"/>
          <w:sz w:val="28"/>
        </w:rPr>
        <w:t xml:space="preserve"> </w:t>
      </w:r>
      <w:r w:rsidRPr="003314B7">
        <w:rPr>
          <w:rFonts w:ascii="Times New Roman" w:hAnsi="Times New Roman" w:cs="Times New Roman"/>
          <w:b/>
          <w:color w:val="auto"/>
          <w:sz w:val="28"/>
        </w:rPr>
        <w:t>быть</w:t>
      </w:r>
      <w:r w:rsidRPr="003314B7">
        <w:rPr>
          <w:rFonts w:ascii="Times New Roman"/>
          <w:b/>
          <w:color w:val="auto"/>
          <w:sz w:val="28"/>
        </w:rPr>
        <w:t xml:space="preserve"> </w:t>
      </w:r>
      <w:r w:rsidRPr="003314B7">
        <w:rPr>
          <w:rFonts w:ascii="Times New Roman" w:hAnsi="Times New Roman" w:cs="Times New Roman"/>
          <w:b/>
          <w:color w:val="auto"/>
          <w:sz w:val="28"/>
        </w:rPr>
        <w:t>направлена</w:t>
      </w:r>
      <w:r w:rsidRPr="003314B7">
        <w:rPr>
          <w:rFonts w:ascii="Times New Roman"/>
          <w:b/>
          <w:color w:val="auto"/>
          <w:sz w:val="28"/>
        </w:rPr>
        <w:t xml:space="preserve"> </w:t>
      </w:r>
      <w:r w:rsidRPr="003314B7">
        <w:rPr>
          <w:rFonts w:ascii="Times New Roman" w:hAnsi="Times New Roman" w:cs="Times New Roman"/>
          <w:b/>
          <w:color w:val="auto"/>
          <w:sz w:val="28"/>
        </w:rPr>
        <w:t>жалоба заявителя</w:t>
      </w:r>
      <w:r w:rsidRPr="003314B7">
        <w:rPr>
          <w:rFonts w:ascii="Times New Roman"/>
          <w:b/>
          <w:color w:val="auto"/>
          <w:sz w:val="28"/>
        </w:rPr>
        <w:t xml:space="preserve"> </w:t>
      </w:r>
      <w:r w:rsidRPr="003314B7">
        <w:rPr>
          <w:rFonts w:ascii="Times New Roman" w:hAnsi="Times New Roman" w:cs="Times New Roman"/>
          <w:b/>
          <w:color w:val="auto"/>
          <w:sz w:val="28"/>
        </w:rPr>
        <w:t>в</w:t>
      </w:r>
      <w:r w:rsidRPr="003314B7">
        <w:rPr>
          <w:rFonts w:ascii="Times New Roman"/>
          <w:b/>
          <w:color w:val="auto"/>
          <w:sz w:val="28"/>
        </w:rPr>
        <w:t xml:space="preserve"> </w:t>
      </w:r>
      <w:r w:rsidRPr="003314B7">
        <w:rPr>
          <w:rFonts w:ascii="Times New Roman" w:hAnsi="Times New Roman" w:cs="Times New Roman"/>
          <w:b/>
          <w:color w:val="auto"/>
          <w:sz w:val="28"/>
        </w:rPr>
        <w:t>досудебном</w:t>
      </w:r>
      <w:r w:rsidRPr="003314B7">
        <w:rPr>
          <w:rFonts w:ascii="Times New Roman"/>
          <w:b/>
          <w:color w:val="auto"/>
          <w:sz w:val="28"/>
        </w:rPr>
        <w:t xml:space="preserve"> </w:t>
      </w:r>
      <w:r w:rsidRPr="003314B7">
        <w:rPr>
          <w:rFonts w:ascii="Times New Roman" w:hAnsi="Times New Roman" w:cs="Times New Roman"/>
          <w:b/>
          <w:color w:val="auto"/>
          <w:sz w:val="28"/>
        </w:rPr>
        <w:t>(внесудебном)</w:t>
      </w:r>
      <w:r w:rsidRPr="003314B7">
        <w:rPr>
          <w:rFonts w:ascii="Times New Roman"/>
          <w:b/>
          <w:color w:val="auto"/>
          <w:sz w:val="28"/>
        </w:rPr>
        <w:t xml:space="preserve"> </w:t>
      </w:r>
      <w:r w:rsidRPr="003314B7">
        <w:rPr>
          <w:rFonts w:ascii="Times New Roman" w:hAnsi="Times New Roman" w:cs="Times New Roman"/>
          <w:b/>
          <w:color w:val="auto"/>
          <w:sz w:val="28"/>
        </w:rPr>
        <w:t>порядке</w:t>
      </w:r>
    </w:p>
    <w:p w:rsidR="001F7BE2" w:rsidRPr="003314B7" w:rsidRDefault="001F7BE2" w:rsidP="001F7BE2">
      <w:pPr>
        <w:autoSpaceDE w:val="0"/>
        <w:autoSpaceDN w:val="0"/>
        <w:jc w:val="center"/>
        <w:rPr>
          <w:rFonts w:ascii="Times New Roman" w:hAnsi="Times New Roman" w:cs="Times New Roman"/>
          <w:b/>
          <w:color w:val="auto"/>
          <w:sz w:val="28"/>
        </w:rPr>
      </w:pPr>
    </w:p>
    <w:p w:rsidR="001F7BE2" w:rsidRPr="003314B7" w:rsidRDefault="001F7BE2" w:rsidP="001F7BE2">
      <w:pPr>
        <w:autoSpaceDE w:val="0"/>
        <w:autoSpaceDN w:val="0"/>
        <w:ind w:firstLine="709"/>
        <w:jc w:val="both"/>
        <w:rPr>
          <w:rFonts w:ascii="Times New Roman" w:hAnsi="Times New Roman" w:cs="Times New Roman"/>
          <w:color w:val="auto"/>
          <w:sz w:val="28"/>
        </w:rPr>
      </w:pPr>
      <w:r w:rsidRPr="003314B7">
        <w:rPr>
          <w:rFonts w:ascii="Times New Roman" w:hAnsi="Times New Roman" w:cs="Times New Roman"/>
          <w:color w:val="auto"/>
          <w:sz w:val="28"/>
        </w:rPr>
        <w:t>5.3. В</w:t>
      </w:r>
      <w:r w:rsidRPr="003314B7">
        <w:rPr>
          <w:rFonts w:ascii="Times New Roman"/>
          <w:color w:val="auto"/>
          <w:sz w:val="28"/>
        </w:rPr>
        <w:t xml:space="preserve"> </w:t>
      </w:r>
      <w:r w:rsidRPr="003314B7">
        <w:rPr>
          <w:rFonts w:ascii="Times New Roman" w:hAnsi="Times New Roman" w:cs="Times New Roman"/>
          <w:color w:val="auto"/>
          <w:sz w:val="28"/>
        </w:rPr>
        <w:t>досудебном</w:t>
      </w:r>
      <w:r w:rsidRPr="003314B7">
        <w:rPr>
          <w:rFonts w:ascii="Times New Roman"/>
          <w:color w:val="auto"/>
          <w:sz w:val="28"/>
        </w:rPr>
        <w:t xml:space="preserve"> </w:t>
      </w:r>
      <w:r w:rsidRPr="003314B7">
        <w:rPr>
          <w:rFonts w:ascii="Times New Roman" w:hAnsi="Times New Roman" w:cs="Times New Roman"/>
          <w:color w:val="auto"/>
          <w:sz w:val="28"/>
        </w:rPr>
        <w:t>(внесудебном)</w:t>
      </w:r>
      <w:r w:rsidRPr="003314B7">
        <w:rPr>
          <w:rFonts w:ascii="Times New Roman"/>
          <w:color w:val="auto"/>
          <w:sz w:val="28"/>
        </w:rPr>
        <w:t xml:space="preserve"> </w:t>
      </w:r>
      <w:r w:rsidRPr="003314B7">
        <w:rPr>
          <w:rFonts w:ascii="Times New Roman" w:hAnsi="Times New Roman" w:cs="Times New Roman"/>
          <w:color w:val="auto"/>
          <w:sz w:val="28"/>
        </w:rPr>
        <w:t>порядке</w:t>
      </w:r>
      <w:r w:rsidRPr="003314B7">
        <w:rPr>
          <w:rFonts w:ascii="Times New Roman"/>
          <w:color w:val="auto"/>
          <w:sz w:val="28"/>
        </w:rPr>
        <w:t xml:space="preserve"> </w:t>
      </w:r>
      <w:r w:rsidRPr="003314B7">
        <w:rPr>
          <w:rFonts w:ascii="Times New Roman" w:hAnsi="Times New Roman" w:cs="Times New Roman"/>
          <w:color w:val="auto"/>
          <w:sz w:val="28"/>
        </w:rPr>
        <w:t>заявитель</w:t>
      </w:r>
      <w:r w:rsidRPr="003314B7">
        <w:rPr>
          <w:rFonts w:ascii="Times New Roman"/>
          <w:color w:val="auto"/>
          <w:sz w:val="28"/>
        </w:rPr>
        <w:t xml:space="preserve"> </w:t>
      </w:r>
      <w:r w:rsidRPr="003314B7">
        <w:rPr>
          <w:rFonts w:ascii="Times New Roman" w:hAnsi="Times New Roman" w:cs="Times New Roman"/>
          <w:color w:val="auto"/>
          <w:sz w:val="28"/>
        </w:rPr>
        <w:t>вправе</w:t>
      </w:r>
      <w:r w:rsidRPr="003314B7">
        <w:rPr>
          <w:rFonts w:ascii="Times New Roman"/>
          <w:color w:val="auto"/>
          <w:sz w:val="28"/>
        </w:rPr>
        <w:t xml:space="preserve"> </w:t>
      </w:r>
      <w:r w:rsidRPr="003314B7">
        <w:rPr>
          <w:rFonts w:ascii="Times New Roman" w:hAnsi="Times New Roman" w:cs="Times New Roman"/>
          <w:color w:val="auto"/>
          <w:sz w:val="28"/>
        </w:rPr>
        <w:t>обратиться с</w:t>
      </w:r>
      <w:r w:rsidRPr="003314B7">
        <w:rPr>
          <w:rFonts w:ascii="Times New Roman"/>
          <w:color w:val="auto"/>
          <w:sz w:val="28"/>
        </w:rPr>
        <w:t xml:space="preserve"> </w:t>
      </w:r>
      <w:r w:rsidRPr="003314B7">
        <w:rPr>
          <w:rFonts w:ascii="Times New Roman" w:hAnsi="Times New Roman" w:cs="Times New Roman"/>
          <w:color w:val="auto"/>
          <w:sz w:val="28"/>
        </w:rPr>
        <w:t>жалобой</w:t>
      </w:r>
      <w:r w:rsidRPr="003314B7">
        <w:rPr>
          <w:rFonts w:ascii="Times New Roman"/>
          <w:color w:val="auto"/>
          <w:sz w:val="28"/>
        </w:rPr>
        <w:t xml:space="preserve"> </w:t>
      </w:r>
      <w:r w:rsidRPr="003314B7">
        <w:rPr>
          <w:rFonts w:ascii="Times New Roman" w:hAnsi="Times New Roman" w:cs="Times New Roman"/>
          <w:color w:val="auto"/>
          <w:sz w:val="28"/>
        </w:rPr>
        <w:t>в</w:t>
      </w:r>
      <w:r w:rsidRPr="003314B7">
        <w:rPr>
          <w:rFonts w:ascii="Times New Roman"/>
          <w:color w:val="auto"/>
          <w:sz w:val="28"/>
        </w:rPr>
        <w:t xml:space="preserve"> </w:t>
      </w:r>
      <w:r w:rsidRPr="003314B7">
        <w:rPr>
          <w:rFonts w:ascii="Times New Roman" w:hAnsi="Times New Roman" w:cs="Times New Roman"/>
          <w:color w:val="auto"/>
          <w:sz w:val="28"/>
        </w:rPr>
        <w:t>письменной</w:t>
      </w:r>
      <w:r w:rsidRPr="003314B7">
        <w:rPr>
          <w:rFonts w:ascii="Times New Roman"/>
          <w:color w:val="auto"/>
          <w:sz w:val="28"/>
        </w:rPr>
        <w:t xml:space="preserve"> </w:t>
      </w:r>
      <w:r w:rsidRPr="003314B7">
        <w:rPr>
          <w:rFonts w:ascii="Times New Roman" w:hAnsi="Times New Roman" w:cs="Times New Roman"/>
          <w:color w:val="auto"/>
          <w:sz w:val="28"/>
        </w:rPr>
        <w:t>форме</w:t>
      </w:r>
      <w:r w:rsidRPr="003314B7">
        <w:rPr>
          <w:rFonts w:ascii="Times New Roman"/>
          <w:color w:val="auto"/>
          <w:sz w:val="28"/>
        </w:rPr>
        <w:t xml:space="preserve"> </w:t>
      </w:r>
      <w:r w:rsidRPr="003314B7">
        <w:rPr>
          <w:rFonts w:ascii="Times New Roman" w:hAnsi="Times New Roman" w:cs="Times New Roman"/>
          <w:color w:val="auto"/>
          <w:sz w:val="28"/>
        </w:rPr>
        <w:t>на</w:t>
      </w:r>
      <w:r w:rsidRPr="003314B7">
        <w:rPr>
          <w:rFonts w:ascii="Times New Roman"/>
          <w:color w:val="auto"/>
          <w:sz w:val="28"/>
        </w:rPr>
        <w:t xml:space="preserve"> </w:t>
      </w:r>
      <w:r w:rsidRPr="003314B7">
        <w:rPr>
          <w:rFonts w:ascii="Times New Roman" w:hAnsi="Times New Roman" w:cs="Times New Roman"/>
          <w:color w:val="auto"/>
          <w:sz w:val="28"/>
        </w:rPr>
        <w:t>бумажном</w:t>
      </w:r>
      <w:r w:rsidRPr="003314B7">
        <w:rPr>
          <w:rFonts w:ascii="Times New Roman"/>
          <w:color w:val="auto"/>
          <w:sz w:val="28"/>
        </w:rPr>
        <w:t xml:space="preserve"> </w:t>
      </w:r>
      <w:r w:rsidRPr="003314B7">
        <w:rPr>
          <w:rFonts w:ascii="Times New Roman" w:hAnsi="Times New Roman" w:cs="Times New Roman"/>
          <w:color w:val="auto"/>
          <w:sz w:val="28"/>
        </w:rPr>
        <w:t>носителе</w:t>
      </w:r>
      <w:r w:rsidRPr="003314B7">
        <w:rPr>
          <w:rFonts w:ascii="Times New Roman"/>
          <w:color w:val="auto"/>
          <w:sz w:val="28"/>
        </w:rPr>
        <w:t xml:space="preserve"> </w:t>
      </w:r>
      <w:r w:rsidRPr="003314B7">
        <w:rPr>
          <w:rFonts w:ascii="Times New Roman" w:hAnsi="Times New Roman" w:cs="Times New Roman"/>
          <w:color w:val="auto"/>
          <w:sz w:val="28"/>
        </w:rPr>
        <w:t>или</w:t>
      </w:r>
      <w:r w:rsidRPr="003314B7">
        <w:rPr>
          <w:rFonts w:ascii="Times New Roman"/>
          <w:color w:val="auto"/>
          <w:sz w:val="28"/>
        </w:rPr>
        <w:t xml:space="preserve"> </w:t>
      </w:r>
      <w:r w:rsidRPr="003314B7">
        <w:rPr>
          <w:rFonts w:ascii="Times New Roman" w:hAnsi="Times New Roman" w:cs="Times New Roman"/>
          <w:color w:val="auto"/>
          <w:sz w:val="28"/>
        </w:rPr>
        <w:t>в</w:t>
      </w:r>
      <w:r w:rsidRPr="003314B7">
        <w:rPr>
          <w:rFonts w:ascii="Times New Roman"/>
          <w:color w:val="auto"/>
          <w:sz w:val="28"/>
        </w:rPr>
        <w:t xml:space="preserve"> </w:t>
      </w:r>
      <w:r w:rsidRPr="003314B7">
        <w:rPr>
          <w:rFonts w:ascii="Times New Roman" w:hAnsi="Times New Roman" w:cs="Times New Roman"/>
          <w:color w:val="auto"/>
          <w:sz w:val="28"/>
        </w:rPr>
        <w:t>электронной</w:t>
      </w:r>
      <w:r w:rsidRPr="003314B7">
        <w:rPr>
          <w:rFonts w:ascii="Times New Roman"/>
          <w:color w:val="auto"/>
          <w:sz w:val="28"/>
        </w:rPr>
        <w:t xml:space="preserve"> </w:t>
      </w:r>
      <w:r w:rsidRPr="003314B7">
        <w:rPr>
          <w:rFonts w:ascii="Times New Roman" w:hAnsi="Times New Roman" w:cs="Times New Roman"/>
          <w:color w:val="auto"/>
          <w:sz w:val="28"/>
        </w:rPr>
        <w:t>форме:</w:t>
      </w:r>
    </w:p>
    <w:p w:rsidR="001F7BE2" w:rsidRPr="003314B7" w:rsidRDefault="001F7BE2" w:rsidP="001F7BE2">
      <w:pPr>
        <w:autoSpaceDE w:val="0"/>
        <w:autoSpaceDN w:val="0"/>
        <w:ind w:firstLine="709"/>
        <w:jc w:val="both"/>
        <w:rPr>
          <w:rFonts w:ascii="Times New Roman" w:hAnsi="Times New Roman" w:cs="Times New Roman"/>
          <w:color w:val="auto"/>
          <w:sz w:val="28"/>
        </w:rPr>
      </w:pPr>
      <w:proofErr w:type="gramStart"/>
      <w:r w:rsidRPr="003314B7">
        <w:rPr>
          <w:rFonts w:ascii="Times New Roman" w:hAnsi="Times New Roman" w:cs="Times New Roman"/>
          <w:color w:val="auto"/>
          <w:sz w:val="28"/>
        </w:rPr>
        <w:t>в</w:t>
      </w:r>
      <w:r w:rsidRPr="003314B7">
        <w:rPr>
          <w:rFonts w:ascii="Times New Roman"/>
          <w:color w:val="auto"/>
          <w:sz w:val="28"/>
        </w:rPr>
        <w:t xml:space="preserve"> </w:t>
      </w:r>
      <w:r w:rsidRPr="003314B7">
        <w:rPr>
          <w:rFonts w:ascii="Times New Roman" w:hAnsi="Times New Roman" w:cs="Times New Roman"/>
          <w:color w:val="auto"/>
          <w:sz w:val="28"/>
        </w:rPr>
        <w:t>Уполномоченный</w:t>
      </w:r>
      <w:r w:rsidRPr="003314B7">
        <w:rPr>
          <w:rFonts w:ascii="Times New Roman"/>
          <w:color w:val="auto"/>
          <w:sz w:val="28"/>
        </w:rPr>
        <w:t xml:space="preserve"> </w:t>
      </w:r>
      <w:r w:rsidRPr="003314B7">
        <w:rPr>
          <w:rFonts w:ascii="Times New Roman" w:hAnsi="Times New Roman" w:cs="Times New Roman"/>
          <w:color w:val="auto"/>
          <w:sz w:val="28"/>
        </w:rPr>
        <w:t>орган</w:t>
      </w:r>
      <w:r w:rsidRPr="003314B7">
        <w:rPr>
          <w:rFonts w:ascii="Times New Roman"/>
          <w:color w:val="auto"/>
          <w:sz w:val="28"/>
        </w:rPr>
        <w:t xml:space="preserve"> </w:t>
      </w:r>
      <w:r w:rsidRPr="003314B7">
        <w:rPr>
          <w:rFonts w:ascii="Times New Roman" w:hAnsi="Times New Roman" w:cs="Times New Roman"/>
          <w:color w:val="auto"/>
          <w:sz w:val="28"/>
        </w:rPr>
        <w:t>–</w:t>
      </w:r>
      <w:r w:rsidRPr="003314B7">
        <w:rPr>
          <w:rFonts w:ascii="Times New Roman"/>
          <w:color w:val="auto"/>
          <w:sz w:val="28"/>
        </w:rPr>
        <w:t xml:space="preserve"> </w:t>
      </w:r>
      <w:r w:rsidRPr="003314B7">
        <w:rPr>
          <w:rFonts w:ascii="Times New Roman" w:hAnsi="Times New Roman" w:cs="Times New Roman"/>
          <w:color w:val="auto"/>
          <w:sz w:val="28"/>
        </w:rPr>
        <w:t>на</w:t>
      </w:r>
      <w:r w:rsidRPr="003314B7">
        <w:rPr>
          <w:rFonts w:ascii="Times New Roman"/>
          <w:color w:val="auto"/>
          <w:sz w:val="28"/>
        </w:rPr>
        <w:t xml:space="preserve"> </w:t>
      </w:r>
      <w:r w:rsidRPr="003314B7">
        <w:rPr>
          <w:rFonts w:ascii="Times New Roman" w:hAnsi="Times New Roman" w:cs="Times New Roman"/>
          <w:color w:val="auto"/>
          <w:sz w:val="28"/>
        </w:rPr>
        <w:t>решение</w:t>
      </w:r>
      <w:r w:rsidRPr="003314B7">
        <w:rPr>
          <w:rFonts w:ascii="Times New Roman"/>
          <w:color w:val="auto"/>
          <w:sz w:val="28"/>
        </w:rPr>
        <w:t xml:space="preserve"> </w:t>
      </w:r>
      <w:r w:rsidRPr="003314B7">
        <w:rPr>
          <w:rFonts w:ascii="Times New Roman" w:hAnsi="Times New Roman" w:cs="Times New Roman"/>
          <w:color w:val="auto"/>
          <w:sz w:val="28"/>
        </w:rPr>
        <w:t>и</w:t>
      </w:r>
      <w:r w:rsidRPr="003314B7">
        <w:rPr>
          <w:rFonts w:ascii="Times New Roman"/>
          <w:color w:val="auto"/>
          <w:sz w:val="28"/>
        </w:rPr>
        <w:t xml:space="preserve"> </w:t>
      </w:r>
      <w:r w:rsidRPr="003314B7">
        <w:rPr>
          <w:rFonts w:ascii="Times New Roman" w:hAnsi="Times New Roman" w:cs="Times New Roman"/>
          <w:color w:val="auto"/>
          <w:sz w:val="28"/>
        </w:rPr>
        <w:t>(или)</w:t>
      </w:r>
      <w:r w:rsidRPr="003314B7">
        <w:rPr>
          <w:rFonts w:ascii="Times New Roman"/>
          <w:color w:val="auto"/>
          <w:sz w:val="28"/>
        </w:rPr>
        <w:t xml:space="preserve"> </w:t>
      </w:r>
      <w:r w:rsidRPr="003314B7">
        <w:rPr>
          <w:rFonts w:ascii="Times New Roman" w:hAnsi="Times New Roman" w:cs="Times New Roman"/>
          <w:color w:val="auto"/>
          <w:sz w:val="28"/>
        </w:rPr>
        <w:t>действия</w:t>
      </w:r>
      <w:r w:rsidRPr="003314B7">
        <w:rPr>
          <w:rFonts w:ascii="Times New Roman"/>
          <w:color w:val="auto"/>
          <w:sz w:val="28"/>
        </w:rPr>
        <w:t xml:space="preserve"> </w:t>
      </w:r>
      <w:r w:rsidRPr="003314B7">
        <w:rPr>
          <w:rFonts w:ascii="Times New Roman" w:hAnsi="Times New Roman" w:cs="Times New Roman"/>
          <w:color w:val="auto"/>
          <w:sz w:val="28"/>
        </w:rPr>
        <w:t>(бездействие) должностного</w:t>
      </w:r>
      <w:r w:rsidRPr="003314B7">
        <w:rPr>
          <w:rFonts w:ascii="Times New Roman"/>
          <w:color w:val="auto"/>
          <w:sz w:val="28"/>
        </w:rPr>
        <w:t xml:space="preserve"> </w:t>
      </w:r>
      <w:r w:rsidRPr="003314B7">
        <w:rPr>
          <w:rFonts w:ascii="Times New Roman" w:hAnsi="Times New Roman" w:cs="Times New Roman"/>
          <w:color w:val="auto"/>
          <w:sz w:val="28"/>
        </w:rPr>
        <w:t>лица,</w:t>
      </w:r>
      <w:r w:rsidRPr="003314B7">
        <w:rPr>
          <w:rFonts w:ascii="Times New Roman"/>
          <w:color w:val="auto"/>
          <w:sz w:val="28"/>
        </w:rPr>
        <w:t xml:space="preserve"> </w:t>
      </w:r>
      <w:r w:rsidRPr="003314B7">
        <w:rPr>
          <w:rFonts w:ascii="Times New Roman" w:hAnsi="Times New Roman" w:cs="Times New Roman"/>
          <w:color w:val="auto"/>
          <w:sz w:val="28"/>
        </w:rPr>
        <w:t>руководителя</w:t>
      </w:r>
      <w:r w:rsidRPr="003314B7">
        <w:rPr>
          <w:rFonts w:ascii="Times New Roman"/>
          <w:color w:val="auto"/>
          <w:sz w:val="28"/>
        </w:rPr>
        <w:t xml:space="preserve"> </w:t>
      </w:r>
      <w:r w:rsidRPr="003314B7">
        <w:rPr>
          <w:rFonts w:ascii="Times New Roman" w:hAnsi="Times New Roman" w:cs="Times New Roman"/>
          <w:color w:val="auto"/>
          <w:sz w:val="28"/>
        </w:rPr>
        <w:t>структурного</w:t>
      </w:r>
      <w:r w:rsidRPr="003314B7">
        <w:rPr>
          <w:rFonts w:ascii="Times New Roman"/>
          <w:color w:val="auto"/>
          <w:sz w:val="28"/>
        </w:rPr>
        <w:t xml:space="preserve"> </w:t>
      </w:r>
      <w:r w:rsidRPr="003314B7">
        <w:rPr>
          <w:rFonts w:ascii="Times New Roman" w:hAnsi="Times New Roman" w:cs="Times New Roman"/>
          <w:color w:val="auto"/>
          <w:sz w:val="28"/>
        </w:rPr>
        <w:t>подразделения</w:t>
      </w:r>
      <w:r w:rsidRPr="003314B7">
        <w:rPr>
          <w:rFonts w:ascii="Times New Roman"/>
          <w:color w:val="auto"/>
          <w:sz w:val="28"/>
        </w:rPr>
        <w:t xml:space="preserve"> </w:t>
      </w:r>
      <w:r w:rsidRPr="003314B7">
        <w:rPr>
          <w:rFonts w:ascii="Times New Roman" w:hAnsi="Times New Roman" w:cs="Times New Roman"/>
          <w:color w:val="auto"/>
          <w:sz w:val="28"/>
        </w:rPr>
        <w:t>Уполномоченного органа,</w:t>
      </w:r>
      <w:r w:rsidRPr="003314B7">
        <w:rPr>
          <w:rFonts w:ascii="Times New Roman"/>
          <w:color w:val="auto"/>
          <w:sz w:val="28"/>
        </w:rPr>
        <w:t xml:space="preserve"> </w:t>
      </w:r>
      <w:r w:rsidRPr="003314B7">
        <w:rPr>
          <w:rFonts w:ascii="Times New Roman" w:hAnsi="Times New Roman" w:cs="Times New Roman"/>
          <w:color w:val="auto"/>
          <w:sz w:val="28"/>
        </w:rPr>
        <w:t>на</w:t>
      </w:r>
      <w:r w:rsidRPr="003314B7">
        <w:rPr>
          <w:rFonts w:ascii="Times New Roman"/>
          <w:color w:val="auto"/>
          <w:sz w:val="28"/>
        </w:rPr>
        <w:t xml:space="preserve"> </w:t>
      </w:r>
      <w:r w:rsidRPr="003314B7">
        <w:rPr>
          <w:rFonts w:ascii="Times New Roman" w:hAnsi="Times New Roman" w:cs="Times New Roman"/>
          <w:color w:val="auto"/>
          <w:sz w:val="28"/>
        </w:rPr>
        <w:t>решение</w:t>
      </w:r>
      <w:r w:rsidRPr="003314B7">
        <w:rPr>
          <w:rFonts w:ascii="Times New Roman"/>
          <w:color w:val="auto"/>
          <w:sz w:val="28"/>
        </w:rPr>
        <w:t xml:space="preserve"> </w:t>
      </w:r>
      <w:r w:rsidRPr="003314B7">
        <w:rPr>
          <w:rFonts w:ascii="Times New Roman" w:hAnsi="Times New Roman" w:cs="Times New Roman"/>
          <w:color w:val="auto"/>
          <w:sz w:val="28"/>
        </w:rPr>
        <w:t>и</w:t>
      </w:r>
      <w:r w:rsidRPr="003314B7">
        <w:rPr>
          <w:rFonts w:ascii="Times New Roman"/>
          <w:color w:val="auto"/>
          <w:sz w:val="28"/>
        </w:rPr>
        <w:t xml:space="preserve"> </w:t>
      </w:r>
      <w:r w:rsidRPr="003314B7">
        <w:rPr>
          <w:rFonts w:ascii="Times New Roman" w:hAnsi="Times New Roman" w:cs="Times New Roman"/>
          <w:color w:val="auto"/>
          <w:sz w:val="28"/>
        </w:rPr>
        <w:t>действия</w:t>
      </w:r>
      <w:r w:rsidRPr="003314B7">
        <w:rPr>
          <w:rFonts w:ascii="Times New Roman"/>
          <w:color w:val="auto"/>
          <w:sz w:val="28"/>
        </w:rPr>
        <w:t xml:space="preserve"> </w:t>
      </w:r>
      <w:r w:rsidRPr="003314B7">
        <w:rPr>
          <w:rFonts w:ascii="Times New Roman" w:hAnsi="Times New Roman" w:cs="Times New Roman"/>
          <w:color w:val="auto"/>
          <w:sz w:val="28"/>
        </w:rPr>
        <w:t>(бездействие)</w:t>
      </w:r>
      <w:r w:rsidRPr="003314B7">
        <w:rPr>
          <w:rFonts w:ascii="Times New Roman"/>
          <w:color w:val="auto"/>
          <w:sz w:val="28"/>
        </w:rPr>
        <w:t xml:space="preserve"> </w:t>
      </w:r>
      <w:r w:rsidRPr="003314B7">
        <w:rPr>
          <w:rFonts w:ascii="Times New Roman" w:hAnsi="Times New Roman" w:cs="Times New Roman"/>
          <w:color w:val="auto"/>
          <w:sz w:val="28"/>
        </w:rPr>
        <w:t>Уполномоченного</w:t>
      </w:r>
      <w:r w:rsidRPr="003314B7">
        <w:rPr>
          <w:rFonts w:ascii="Times New Roman"/>
          <w:color w:val="auto"/>
          <w:sz w:val="28"/>
        </w:rPr>
        <w:t xml:space="preserve"> </w:t>
      </w:r>
      <w:r w:rsidRPr="003314B7">
        <w:rPr>
          <w:rFonts w:ascii="Times New Roman" w:hAnsi="Times New Roman" w:cs="Times New Roman"/>
          <w:color w:val="auto"/>
          <w:sz w:val="28"/>
        </w:rPr>
        <w:t>органа, руководителя</w:t>
      </w:r>
      <w:r w:rsidRPr="003314B7">
        <w:rPr>
          <w:rFonts w:ascii="Times New Roman"/>
          <w:color w:val="auto"/>
          <w:sz w:val="28"/>
        </w:rPr>
        <w:t xml:space="preserve"> </w:t>
      </w:r>
      <w:r w:rsidRPr="003314B7">
        <w:rPr>
          <w:rFonts w:ascii="Times New Roman" w:hAnsi="Times New Roman" w:cs="Times New Roman"/>
          <w:color w:val="auto"/>
          <w:sz w:val="28"/>
        </w:rPr>
        <w:t>Уполномоченного</w:t>
      </w:r>
      <w:r w:rsidRPr="003314B7">
        <w:rPr>
          <w:rFonts w:ascii="Times New Roman"/>
          <w:color w:val="auto"/>
          <w:sz w:val="28"/>
        </w:rPr>
        <w:t xml:space="preserve"> </w:t>
      </w:r>
      <w:r w:rsidRPr="003314B7">
        <w:rPr>
          <w:rFonts w:ascii="Times New Roman" w:hAnsi="Times New Roman" w:cs="Times New Roman"/>
          <w:color w:val="auto"/>
          <w:sz w:val="28"/>
        </w:rPr>
        <w:t>органа;</w:t>
      </w:r>
      <w:proofErr w:type="gramEnd"/>
    </w:p>
    <w:p w:rsidR="001F7BE2" w:rsidRPr="003314B7" w:rsidRDefault="001F7BE2" w:rsidP="001F7BE2">
      <w:pPr>
        <w:autoSpaceDE w:val="0"/>
        <w:autoSpaceDN w:val="0"/>
        <w:ind w:firstLine="709"/>
        <w:jc w:val="both"/>
        <w:rPr>
          <w:rFonts w:ascii="Times New Roman" w:hAnsi="Times New Roman" w:cs="Times New Roman"/>
          <w:color w:val="auto"/>
          <w:sz w:val="28"/>
        </w:rPr>
      </w:pPr>
      <w:r w:rsidRPr="003314B7">
        <w:rPr>
          <w:rFonts w:ascii="Times New Roman" w:hAnsi="Times New Roman" w:cs="Times New Roman"/>
          <w:color w:val="auto"/>
          <w:sz w:val="28"/>
        </w:rPr>
        <w:t>в</w:t>
      </w:r>
      <w:r w:rsidRPr="003314B7">
        <w:rPr>
          <w:rFonts w:ascii="Times New Roman"/>
          <w:color w:val="auto"/>
          <w:sz w:val="28"/>
        </w:rPr>
        <w:t xml:space="preserve"> </w:t>
      </w:r>
      <w:r w:rsidRPr="003314B7">
        <w:rPr>
          <w:rFonts w:ascii="Times New Roman" w:hAnsi="Times New Roman" w:cs="Times New Roman"/>
          <w:color w:val="auto"/>
          <w:sz w:val="28"/>
        </w:rPr>
        <w:t>вышестоящий</w:t>
      </w:r>
      <w:r w:rsidRPr="003314B7">
        <w:rPr>
          <w:rFonts w:ascii="Times New Roman"/>
          <w:color w:val="auto"/>
          <w:sz w:val="28"/>
        </w:rPr>
        <w:t xml:space="preserve"> </w:t>
      </w:r>
      <w:r w:rsidRPr="003314B7">
        <w:rPr>
          <w:rFonts w:ascii="Times New Roman" w:hAnsi="Times New Roman" w:cs="Times New Roman"/>
          <w:color w:val="auto"/>
          <w:sz w:val="28"/>
        </w:rPr>
        <w:t>орган</w:t>
      </w:r>
      <w:r w:rsidRPr="003314B7">
        <w:rPr>
          <w:rFonts w:ascii="Times New Roman"/>
          <w:color w:val="auto"/>
          <w:sz w:val="28"/>
        </w:rPr>
        <w:t xml:space="preserve"> </w:t>
      </w:r>
      <w:r w:rsidRPr="003314B7">
        <w:rPr>
          <w:rFonts w:ascii="Times New Roman" w:hAnsi="Times New Roman" w:cs="Times New Roman"/>
          <w:color w:val="auto"/>
          <w:sz w:val="28"/>
        </w:rPr>
        <w:t>на</w:t>
      </w:r>
      <w:r w:rsidRPr="003314B7">
        <w:rPr>
          <w:rFonts w:ascii="Times New Roman"/>
          <w:color w:val="auto"/>
          <w:sz w:val="28"/>
        </w:rPr>
        <w:t xml:space="preserve"> </w:t>
      </w:r>
      <w:r w:rsidRPr="003314B7">
        <w:rPr>
          <w:rFonts w:ascii="Times New Roman" w:hAnsi="Times New Roman" w:cs="Times New Roman"/>
          <w:color w:val="auto"/>
          <w:sz w:val="28"/>
        </w:rPr>
        <w:t>решение</w:t>
      </w:r>
      <w:r w:rsidRPr="003314B7">
        <w:rPr>
          <w:rFonts w:ascii="Times New Roman"/>
          <w:color w:val="auto"/>
          <w:sz w:val="28"/>
        </w:rPr>
        <w:t xml:space="preserve"> </w:t>
      </w:r>
      <w:r w:rsidRPr="003314B7">
        <w:rPr>
          <w:rFonts w:ascii="Times New Roman" w:hAnsi="Times New Roman" w:cs="Times New Roman"/>
          <w:color w:val="auto"/>
          <w:sz w:val="28"/>
        </w:rPr>
        <w:t>и</w:t>
      </w:r>
      <w:r w:rsidRPr="003314B7">
        <w:rPr>
          <w:rFonts w:ascii="Times New Roman"/>
          <w:color w:val="auto"/>
          <w:sz w:val="28"/>
        </w:rPr>
        <w:t xml:space="preserve"> </w:t>
      </w:r>
      <w:r w:rsidRPr="003314B7">
        <w:rPr>
          <w:rFonts w:ascii="Times New Roman" w:hAnsi="Times New Roman" w:cs="Times New Roman"/>
          <w:color w:val="auto"/>
          <w:sz w:val="28"/>
        </w:rPr>
        <w:t>(или)</w:t>
      </w:r>
      <w:r w:rsidRPr="003314B7">
        <w:rPr>
          <w:rFonts w:ascii="Times New Roman"/>
          <w:color w:val="auto"/>
          <w:sz w:val="28"/>
        </w:rPr>
        <w:t xml:space="preserve"> </w:t>
      </w:r>
      <w:r w:rsidRPr="003314B7">
        <w:rPr>
          <w:rFonts w:ascii="Times New Roman" w:hAnsi="Times New Roman" w:cs="Times New Roman"/>
          <w:color w:val="auto"/>
          <w:sz w:val="28"/>
        </w:rPr>
        <w:t>действия</w:t>
      </w:r>
      <w:r w:rsidRPr="003314B7">
        <w:rPr>
          <w:rFonts w:ascii="Times New Roman"/>
          <w:color w:val="auto"/>
          <w:sz w:val="28"/>
        </w:rPr>
        <w:t xml:space="preserve"> </w:t>
      </w:r>
      <w:r w:rsidRPr="003314B7">
        <w:rPr>
          <w:rFonts w:ascii="Times New Roman" w:hAnsi="Times New Roman" w:cs="Times New Roman"/>
          <w:color w:val="auto"/>
          <w:sz w:val="28"/>
        </w:rPr>
        <w:t>(бездействие) должностного</w:t>
      </w:r>
      <w:r w:rsidRPr="003314B7">
        <w:rPr>
          <w:rFonts w:ascii="Times New Roman"/>
          <w:color w:val="auto"/>
          <w:sz w:val="28"/>
        </w:rPr>
        <w:t xml:space="preserve"> </w:t>
      </w:r>
      <w:r w:rsidRPr="003314B7">
        <w:rPr>
          <w:rFonts w:ascii="Times New Roman" w:hAnsi="Times New Roman" w:cs="Times New Roman"/>
          <w:color w:val="auto"/>
          <w:sz w:val="28"/>
        </w:rPr>
        <w:t>лица,</w:t>
      </w:r>
      <w:r w:rsidRPr="003314B7">
        <w:rPr>
          <w:rFonts w:ascii="Times New Roman"/>
          <w:color w:val="auto"/>
          <w:sz w:val="28"/>
        </w:rPr>
        <w:t xml:space="preserve"> </w:t>
      </w:r>
      <w:r w:rsidRPr="003314B7">
        <w:rPr>
          <w:rFonts w:ascii="Times New Roman" w:hAnsi="Times New Roman" w:cs="Times New Roman"/>
          <w:color w:val="auto"/>
          <w:sz w:val="28"/>
        </w:rPr>
        <w:t>руководителя</w:t>
      </w:r>
      <w:r w:rsidRPr="003314B7">
        <w:rPr>
          <w:rFonts w:ascii="Times New Roman"/>
          <w:color w:val="auto"/>
          <w:sz w:val="28"/>
        </w:rPr>
        <w:t xml:space="preserve"> </w:t>
      </w:r>
      <w:r w:rsidRPr="003314B7">
        <w:rPr>
          <w:rFonts w:ascii="Times New Roman" w:hAnsi="Times New Roman" w:cs="Times New Roman"/>
          <w:color w:val="auto"/>
          <w:sz w:val="28"/>
        </w:rPr>
        <w:t>структурного</w:t>
      </w:r>
      <w:r w:rsidRPr="003314B7">
        <w:rPr>
          <w:rFonts w:ascii="Times New Roman"/>
          <w:color w:val="auto"/>
          <w:sz w:val="28"/>
        </w:rPr>
        <w:t xml:space="preserve"> </w:t>
      </w:r>
      <w:r w:rsidRPr="003314B7">
        <w:rPr>
          <w:rFonts w:ascii="Times New Roman" w:hAnsi="Times New Roman" w:cs="Times New Roman"/>
          <w:color w:val="auto"/>
          <w:sz w:val="28"/>
        </w:rPr>
        <w:t>подразделения</w:t>
      </w:r>
      <w:r w:rsidRPr="003314B7">
        <w:rPr>
          <w:rFonts w:ascii="Times New Roman"/>
          <w:color w:val="auto"/>
          <w:sz w:val="28"/>
        </w:rPr>
        <w:t xml:space="preserve"> </w:t>
      </w:r>
      <w:r w:rsidRPr="003314B7">
        <w:rPr>
          <w:rFonts w:ascii="Times New Roman" w:hAnsi="Times New Roman" w:cs="Times New Roman"/>
          <w:color w:val="auto"/>
          <w:sz w:val="28"/>
        </w:rPr>
        <w:t>Уполномоченного органа;</w:t>
      </w:r>
    </w:p>
    <w:p w:rsidR="001F7BE2" w:rsidRPr="003314B7" w:rsidRDefault="001F7BE2" w:rsidP="001F7BE2">
      <w:pPr>
        <w:autoSpaceDE w:val="0"/>
        <w:autoSpaceDN w:val="0"/>
        <w:ind w:firstLine="709"/>
        <w:jc w:val="both"/>
        <w:rPr>
          <w:rFonts w:ascii="Times New Roman" w:hAnsi="Times New Roman" w:cs="Times New Roman"/>
          <w:color w:val="auto"/>
          <w:sz w:val="28"/>
        </w:rPr>
      </w:pPr>
      <w:r w:rsidRPr="003314B7">
        <w:rPr>
          <w:rFonts w:ascii="Times New Roman" w:hAnsi="Times New Roman" w:cs="Times New Roman"/>
          <w:color w:val="auto"/>
          <w:sz w:val="28"/>
        </w:rPr>
        <w:t>к</w:t>
      </w:r>
      <w:r w:rsidRPr="003314B7">
        <w:rPr>
          <w:rFonts w:ascii="Times New Roman"/>
          <w:color w:val="auto"/>
          <w:sz w:val="28"/>
        </w:rPr>
        <w:t xml:space="preserve"> </w:t>
      </w:r>
      <w:r w:rsidRPr="003314B7">
        <w:rPr>
          <w:rFonts w:ascii="Times New Roman" w:hAnsi="Times New Roman" w:cs="Times New Roman"/>
          <w:color w:val="auto"/>
          <w:sz w:val="28"/>
        </w:rPr>
        <w:t>руководителю</w:t>
      </w:r>
      <w:r w:rsidRPr="003314B7">
        <w:rPr>
          <w:rFonts w:ascii="Times New Roman"/>
          <w:color w:val="auto"/>
          <w:sz w:val="28"/>
        </w:rPr>
        <w:t xml:space="preserve"> </w:t>
      </w:r>
      <w:r w:rsidRPr="003314B7">
        <w:rPr>
          <w:rFonts w:ascii="Times New Roman" w:hAnsi="Times New Roman" w:cs="Times New Roman"/>
          <w:color w:val="auto"/>
          <w:sz w:val="28"/>
        </w:rPr>
        <w:t>многофункционального</w:t>
      </w:r>
      <w:r w:rsidRPr="003314B7">
        <w:rPr>
          <w:rFonts w:ascii="Times New Roman"/>
          <w:color w:val="auto"/>
          <w:sz w:val="28"/>
        </w:rPr>
        <w:t xml:space="preserve"> </w:t>
      </w:r>
      <w:r w:rsidRPr="003314B7">
        <w:rPr>
          <w:rFonts w:ascii="Times New Roman" w:hAnsi="Times New Roman" w:cs="Times New Roman"/>
          <w:color w:val="auto"/>
          <w:sz w:val="28"/>
        </w:rPr>
        <w:t>центра</w:t>
      </w:r>
      <w:r w:rsidRPr="003314B7">
        <w:rPr>
          <w:rFonts w:ascii="Times New Roman"/>
          <w:color w:val="auto"/>
          <w:sz w:val="28"/>
        </w:rPr>
        <w:t xml:space="preserve"> </w:t>
      </w:r>
      <w:r w:rsidRPr="003314B7">
        <w:rPr>
          <w:rFonts w:ascii="Times New Roman" w:hAnsi="Times New Roman" w:cs="Times New Roman"/>
          <w:color w:val="auto"/>
          <w:sz w:val="28"/>
        </w:rPr>
        <w:t>–</w:t>
      </w:r>
      <w:r w:rsidRPr="003314B7">
        <w:rPr>
          <w:rFonts w:ascii="Times New Roman"/>
          <w:color w:val="auto"/>
          <w:sz w:val="28"/>
        </w:rPr>
        <w:t xml:space="preserve"> </w:t>
      </w:r>
      <w:r w:rsidRPr="003314B7">
        <w:rPr>
          <w:rFonts w:ascii="Times New Roman" w:hAnsi="Times New Roman" w:cs="Times New Roman"/>
          <w:color w:val="auto"/>
          <w:sz w:val="28"/>
        </w:rPr>
        <w:t>на</w:t>
      </w:r>
      <w:r w:rsidRPr="003314B7">
        <w:rPr>
          <w:rFonts w:ascii="Times New Roman"/>
          <w:color w:val="auto"/>
          <w:sz w:val="28"/>
        </w:rPr>
        <w:t xml:space="preserve"> </w:t>
      </w:r>
      <w:r w:rsidRPr="003314B7">
        <w:rPr>
          <w:rFonts w:ascii="Times New Roman" w:hAnsi="Times New Roman" w:cs="Times New Roman"/>
          <w:color w:val="auto"/>
          <w:sz w:val="28"/>
        </w:rPr>
        <w:t>решения</w:t>
      </w:r>
      <w:r w:rsidRPr="003314B7">
        <w:rPr>
          <w:rFonts w:ascii="Times New Roman"/>
          <w:color w:val="auto"/>
          <w:sz w:val="28"/>
        </w:rPr>
        <w:t xml:space="preserve"> </w:t>
      </w:r>
      <w:r w:rsidRPr="003314B7">
        <w:rPr>
          <w:rFonts w:ascii="Times New Roman" w:hAnsi="Times New Roman" w:cs="Times New Roman"/>
          <w:color w:val="auto"/>
          <w:sz w:val="28"/>
        </w:rPr>
        <w:t>и</w:t>
      </w:r>
      <w:r w:rsidRPr="003314B7">
        <w:rPr>
          <w:rFonts w:ascii="Times New Roman"/>
          <w:color w:val="auto"/>
          <w:sz w:val="28"/>
        </w:rPr>
        <w:t xml:space="preserve"> </w:t>
      </w:r>
      <w:r w:rsidRPr="003314B7">
        <w:rPr>
          <w:rFonts w:ascii="Times New Roman" w:hAnsi="Times New Roman" w:cs="Times New Roman"/>
          <w:color w:val="auto"/>
          <w:sz w:val="28"/>
        </w:rPr>
        <w:t>действия (бездействие)</w:t>
      </w:r>
      <w:r w:rsidRPr="003314B7">
        <w:rPr>
          <w:rFonts w:ascii="Times New Roman"/>
          <w:color w:val="auto"/>
          <w:sz w:val="28"/>
        </w:rPr>
        <w:t xml:space="preserve"> </w:t>
      </w:r>
      <w:r w:rsidRPr="003314B7">
        <w:rPr>
          <w:rFonts w:ascii="Times New Roman" w:hAnsi="Times New Roman" w:cs="Times New Roman"/>
          <w:color w:val="auto"/>
          <w:sz w:val="28"/>
        </w:rPr>
        <w:t>работника</w:t>
      </w:r>
      <w:r w:rsidRPr="003314B7">
        <w:rPr>
          <w:rFonts w:ascii="Times New Roman"/>
          <w:color w:val="auto"/>
          <w:sz w:val="28"/>
        </w:rPr>
        <w:t xml:space="preserve"> </w:t>
      </w:r>
      <w:r w:rsidRPr="003314B7">
        <w:rPr>
          <w:rFonts w:ascii="Times New Roman" w:hAnsi="Times New Roman" w:cs="Times New Roman"/>
          <w:color w:val="auto"/>
          <w:sz w:val="28"/>
        </w:rPr>
        <w:t>многофункционального</w:t>
      </w:r>
      <w:r w:rsidRPr="003314B7">
        <w:rPr>
          <w:rFonts w:ascii="Times New Roman"/>
          <w:color w:val="auto"/>
          <w:sz w:val="28"/>
        </w:rPr>
        <w:t xml:space="preserve"> </w:t>
      </w:r>
      <w:r w:rsidRPr="003314B7">
        <w:rPr>
          <w:rFonts w:ascii="Times New Roman" w:hAnsi="Times New Roman" w:cs="Times New Roman"/>
          <w:color w:val="auto"/>
          <w:sz w:val="28"/>
        </w:rPr>
        <w:t>центра;</w:t>
      </w:r>
    </w:p>
    <w:p w:rsidR="001F7BE2" w:rsidRPr="003314B7" w:rsidRDefault="001F7BE2" w:rsidP="001F7BE2">
      <w:pPr>
        <w:autoSpaceDE w:val="0"/>
        <w:autoSpaceDN w:val="0"/>
        <w:ind w:firstLine="709"/>
        <w:jc w:val="both"/>
        <w:rPr>
          <w:rFonts w:ascii="Times New Roman" w:hAnsi="Times New Roman" w:cs="Times New Roman"/>
          <w:color w:val="auto"/>
          <w:sz w:val="28"/>
        </w:rPr>
      </w:pPr>
      <w:r w:rsidRPr="003314B7">
        <w:rPr>
          <w:rFonts w:ascii="Times New Roman" w:hAnsi="Times New Roman" w:cs="Times New Roman"/>
          <w:color w:val="auto"/>
          <w:sz w:val="28"/>
        </w:rPr>
        <w:lastRenderedPageBreak/>
        <w:t>к</w:t>
      </w:r>
      <w:r w:rsidRPr="003314B7">
        <w:rPr>
          <w:rFonts w:ascii="Times New Roman"/>
          <w:color w:val="auto"/>
          <w:sz w:val="28"/>
        </w:rPr>
        <w:t xml:space="preserve"> </w:t>
      </w:r>
      <w:r w:rsidRPr="003314B7">
        <w:rPr>
          <w:rFonts w:ascii="Times New Roman" w:hAnsi="Times New Roman" w:cs="Times New Roman"/>
          <w:color w:val="auto"/>
          <w:sz w:val="28"/>
        </w:rPr>
        <w:t>учредителю</w:t>
      </w:r>
      <w:r w:rsidRPr="003314B7">
        <w:rPr>
          <w:rFonts w:ascii="Times New Roman"/>
          <w:color w:val="auto"/>
          <w:sz w:val="28"/>
        </w:rPr>
        <w:t xml:space="preserve"> </w:t>
      </w:r>
      <w:r w:rsidRPr="003314B7">
        <w:rPr>
          <w:rFonts w:ascii="Times New Roman" w:hAnsi="Times New Roman" w:cs="Times New Roman"/>
          <w:color w:val="auto"/>
          <w:sz w:val="28"/>
        </w:rPr>
        <w:t>многофункционального</w:t>
      </w:r>
      <w:r w:rsidRPr="003314B7">
        <w:rPr>
          <w:rFonts w:ascii="Times New Roman"/>
          <w:color w:val="auto"/>
          <w:sz w:val="28"/>
        </w:rPr>
        <w:t xml:space="preserve"> </w:t>
      </w:r>
      <w:r w:rsidRPr="003314B7">
        <w:rPr>
          <w:rFonts w:ascii="Times New Roman" w:hAnsi="Times New Roman" w:cs="Times New Roman"/>
          <w:color w:val="auto"/>
          <w:sz w:val="28"/>
        </w:rPr>
        <w:t>центра</w:t>
      </w:r>
      <w:r w:rsidRPr="003314B7">
        <w:rPr>
          <w:rFonts w:ascii="Times New Roman"/>
          <w:color w:val="auto"/>
          <w:sz w:val="28"/>
        </w:rPr>
        <w:t xml:space="preserve"> </w:t>
      </w:r>
      <w:r w:rsidRPr="003314B7">
        <w:rPr>
          <w:rFonts w:ascii="Times New Roman" w:hAnsi="Times New Roman" w:cs="Times New Roman"/>
          <w:color w:val="auto"/>
          <w:sz w:val="28"/>
        </w:rPr>
        <w:t>–</w:t>
      </w:r>
      <w:r w:rsidRPr="003314B7">
        <w:rPr>
          <w:rFonts w:ascii="Times New Roman"/>
          <w:color w:val="auto"/>
          <w:sz w:val="28"/>
        </w:rPr>
        <w:t xml:space="preserve"> </w:t>
      </w:r>
      <w:r w:rsidRPr="003314B7">
        <w:rPr>
          <w:rFonts w:ascii="Times New Roman" w:hAnsi="Times New Roman" w:cs="Times New Roman"/>
          <w:color w:val="auto"/>
          <w:sz w:val="28"/>
        </w:rPr>
        <w:t>на</w:t>
      </w:r>
      <w:r w:rsidRPr="003314B7">
        <w:rPr>
          <w:rFonts w:ascii="Times New Roman"/>
          <w:color w:val="auto"/>
          <w:sz w:val="28"/>
        </w:rPr>
        <w:t xml:space="preserve"> </w:t>
      </w:r>
      <w:r w:rsidRPr="003314B7">
        <w:rPr>
          <w:rFonts w:ascii="Times New Roman" w:hAnsi="Times New Roman" w:cs="Times New Roman"/>
          <w:color w:val="auto"/>
          <w:sz w:val="28"/>
        </w:rPr>
        <w:t>решение</w:t>
      </w:r>
      <w:r w:rsidRPr="003314B7">
        <w:rPr>
          <w:rFonts w:ascii="Times New Roman"/>
          <w:color w:val="auto"/>
          <w:sz w:val="28"/>
        </w:rPr>
        <w:t xml:space="preserve"> </w:t>
      </w:r>
      <w:r w:rsidRPr="003314B7">
        <w:rPr>
          <w:rFonts w:ascii="Times New Roman" w:hAnsi="Times New Roman" w:cs="Times New Roman"/>
          <w:color w:val="auto"/>
          <w:sz w:val="28"/>
        </w:rPr>
        <w:t>и</w:t>
      </w:r>
      <w:r w:rsidRPr="003314B7">
        <w:rPr>
          <w:rFonts w:ascii="Times New Roman"/>
          <w:color w:val="auto"/>
          <w:sz w:val="28"/>
        </w:rPr>
        <w:t xml:space="preserve"> </w:t>
      </w:r>
      <w:r w:rsidRPr="003314B7">
        <w:rPr>
          <w:rFonts w:ascii="Times New Roman" w:hAnsi="Times New Roman" w:cs="Times New Roman"/>
          <w:color w:val="auto"/>
          <w:sz w:val="28"/>
        </w:rPr>
        <w:t>действия (бездействие)</w:t>
      </w:r>
      <w:r w:rsidRPr="003314B7">
        <w:rPr>
          <w:rFonts w:ascii="Times New Roman"/>
          <w:color w:val="auto"/>
          <w:sz w:val="28"/>
        </w:rPr>
        <w:t xml:space="preserve"> </w:t>
      </w:r>
      <w:r w:rsidRPr="003314B7">
        <w:rPr>
          <w:rFonts w:ascii="Times New Roman" w:hAnsi="Times New Roman" w:cs="Times New Roman"/>
          <w:color w:val="auto"/>
          <w:sz w:val="28"/>
        </w:rPr>
        <w:t>многофункционального</w:t>
      </w:r>
      <w:r w:rsidRPr="003314B7">
        <w:rPr>
          <w:rFonts w:ascii="Times New Roman"/>
          <w:color w:val="auto"/>
          <w:sz w:val="28"/>
        </w:rPr>
        <w:t xml:space="preserve"> </w:t>
      </w:r>
      <w:r w:rsidRPr="003314B7">
        <w:rPr>
          <w:rFonts w:ascii="Times New Roman" w:hAnsi="Times New Roman" w:cs="Times New Roman"/>
          <w:color w:val="auto"/>
          <w:sz w:val="28"/>
        </w:rPr>
        <w:t>центра.</w:t>
      </w:r>
    </w:p>
    <w:p w:rsidR="001F7BE2" w:rsidRPr="003314B7" w:rsidRDefault="001F7BE2" w:rsidP="001F7BE2">
      <w:pPr>
        <w:autoSpaceDE w:val="0"/>
        <w:autoSpaceDN w:val="0"/>
        <w:ind w:firstLine="709"/>
        <w:jc w:val="both"/>
        <w:rPr>
          <w:rFonts w:ascii="Times New Roman" w:hAnsi="Times New Roman" w:cs="Times New Roman"/>
          <w:color w:val="auto"/>
          <w:sz w:val="28"/>
        </w:rPr>
      </w:pPr>
      <w:r w:rsidRPr="003314B7">
        <w:rPr>
          <w:rFonts w:ascii="Times New Roman" w:hAnsi="Times New Roman" w:cs="Times New Roman"/>
          <w:color w:val="auto"/>
          <w:sz w:val="28"/>
        </w:rPr>
        <w:t>В</w:t>
      </w:r>
      <w:r w:rsidRPr="003314B7">
        <w:rPr>
          <w:rFonts w:ascii="Times New Roman"/>
          <w:color w:val="auto"/>
          <w:sz w:val="28"/>
        </w:rPr>
        <w:t xml:space="preserve"> </w:t>
      </w:r>
      <w:r w:rsidRPr="003314B7">
        <w:rPr>
          <w:rFonts w:ascii="Times New Roman" w:hAnsi="Times New Roman" w:cs="Times New Roman"/>
          <w:color w:val="auto"/>
          <w:sz w:val="28"/>
        </w:rPr>
        <w:t>Уполномоченном</w:t>
      </w:r>
      <w:r w:rsidRPr="003314B7">
        <w:rPr>
          <w:rFonts w:ascii="Times New Roman"/>
          <w:color w:val="auto"/>
          <w:sz w:val="28"/>
        </w:rPr>
        <w:t xml:space="preserve"> </w:t>
      </w:r>
      <w:r w:rsidRPr="003314B7">
        <w:rPr>
          <w:rFonts w:ascii="Times New Roman" w:hAnsi="Times New Roman" w:cs="Times New Roman"/>
          <w:color w:val="auto"/>
          <w:sz w:val="28"/>
        </w:rPr>
        <w:t>органе,</w:t>
      </w:r>
      <w:r w:rsidRPr="003314B7">
        <w:rPr>
          <w:rFonts w:ascii="Times New Roman"/>
          <w:color w:val="auto"/>
          <w:sz w:val="28"/>
        </w:rPr>
        <w:t xml:space="preserve"> </w:t>
      </w:r>
      <w:r w:rsidRPr="003314B7">
        <w:rPr>
          <w:rFonts w:ascii="Times New Roman" w:hAnsi="Times New Roman" w:cs="Times New Roman"/>
          <w:color w:val="auto"/>
          <w:sz w:val="28"/>
        </w:rPr>
        <w:t>многофункциональном</w:t>
      </w:r>
      <w:r w:rsidRPr="003314B7">
        <w:rPr>
          <w:rFonts w:ascii="Times New Roman"/>
          <w:color w:val="auto"/>
          <w:sz w:val="28"/>
        </w:rPr>
        <w:t xml:space="preserve"> </w:t>
      </w:r>
      <w:r w:rsidRPr="003314B7">
        <w:rPr>
          <w:rFonts w:ascii="Times New Roman" w:hAnsi="Times New Roman" w:cs="Times New Roman"/>
          <w:color w:val="auto"/>
          <w:sz w:val="28"/>
        </w:rPr>
        <w:t>центре,</w:t>
      </w:r>
      <w:r w:rsidRPr="003314B7">
        <w:rPr>
          <w:rFonts w:ascii="Times New Roman"/>
          <w:color w:val="auto"/>
          <w:sz w:val="28"/>
        </w:rPr>
        <w:t xml:space="preserve"> </w:t>
      </w:r>
      <w:r w:rsidRPr="003314B7">
        <w:rPr>
          <w:rFonts w:ascii="Times New Roman" w:hAnsi="Times New Roman" w:cs="Times New Roman"/>
          <w:color w:val="auto"/>
          <w:sz w:val="28"/>
        </w:rPr>
        <w:t>у</w:t>
      </w:r>
      <w:r w:rsidRPr="003314B7">
        <w:rPr>
          <w:rFonts w:ascii="Times New Roman"/>
          <w:color w:val="auto"/>
          <w:sz w:val="28"/>
        </w:rPr>
        <w:t xml:space="preserve"> </w:t>
      </w:r>
      <w:r w:rsidRPr="003314B7">
        <w:rPr>
          <w:rFonts w:ascii="Times New Roman" w:hAnsi="Times New Roman" w:cs="Times New Roman"/>
          <w:color w:val="auto"/>
          <w:sz w:val="28"/>
        </w:rPr>
        <w:t>учредителя многофункционального</w:t>
      </w:r>
      <w:r w:rsidRPr="003314B7">
        <w:rPr>
          <w:rFonts w:ascii="Times New Roman"/>
          <w:color w:val="auto"/>
          <w:sz w:val="28"/>
        </w:rPr>
        <w:t xml:space="preserve"> </w:t>
      </w:r>
      <w:r w:rsidRPr="003314B7">
        <w:rPr>
          <w:rFonts w:ascii="Times New Roman" w:hAnsi="Times New Roman" w:cs="Times New Roman"/>
          <w:color w:val="auto"/>
          <w:sz w:val="28"/>
        </w:rPr>
        <w:t>центра</w:t>
      </w:r>
      <w:r w:rsidRPr="003314B7">
        <w:rPr>
          <w:rFonts w:ascii="Times New Roman"/>
          <w:color w:val="auto"/>
          <w:sz w:val="28"/>
        </w:rPr>
        <w:t xml:space="preserve"> </w:t>
      </w:r>
      <w:r w:rsidRPr="003314B7">
        <w:rPr>
          <w:rFonts w:ascii="Times New Roman" w:hAnsi="Times New Roman" w:cs="Times New Roman"/>
          <w:color w:val="auto"/>
          <w:sz w:val="28"/>
        </w:rPr>
        <w:t>определяются</w:t>
      </w:r>
      <w:r w:rsidRPr="003314B7">
        <w:rPr>
          <w:rFonts w:ascii="Times New Roman"/>
          <w:color w:val="auto"/>
          <w:sz w:val="28"/>
        </w:rPr>
        <w:t xml:space="preserve"> </w:t>
      </w:r>
      <w:r w:rsidRPr="003314B7">
        <w:rPr>
          <w:rFonts w:ascii="Times New Roman" w:hAnsi="Times New Roman" w:cs="Times New Roman"/>
          <w:color w:val="auto"/>
          <w:sz w:val="28"/>
        </w:rPr>
        <w:t>уполномоченные</w:t>
      </w:r>
      <w:r w:rsidRPr="003314B7">
        <w:rPr>
          <w:rFonts w:ascii="Times New Roman"/>
          <w:color w:val="auto"/>
          <w:sz w:val="28"/>
        </w:rPr>
        <w:t xml:space="preserve"> </w:t>
      </w:r>
      <w:r w:rsidRPr="003314B7">
        <w:rPr>
          <w:rFonts w:ascii="Times New Roman" w:hAnsi="Times New Roman" w:cs="Times New Roman"/>
          <w:color w:val="auto"/>
          <w:sz w:val="28"/>
        </w:rPr>
        <w:t>на</w:t>
      </w:r>
      <w:r w:rsidRPr="003314B7">
        <w:rPr>
          <w:rFonts w:ascii="Times New Roman"/>
          <w:color w:val="auto"/>
          <w:sz w:val="28"/>
        </w:rPr>
        <w:t xml:space="preserve"> </w:t>
      </w:r>
      <w:r w:rsidRPr="003314B7">
        <w:rPr>
          <w:rFonts w:ascii="Times New Roman" w:hAnsi="Times New Roman" w:cs="Times New Roman"/>
          <w:color w:val="auto"/>
          <w:sz w:val="28"/>
        </w:rPr>
        <w:t>рассмотрение жалоб</w:t>
      </w:r>
      <w:r w:rsidRPr="003314B7">
        <w:rPr>
          <w:rFonts w:ascii="Times New Roman"/>
          <w:color w:val="auto"/>
          <w:sz w:val="28"/>
        </w:rPr>
        <w:t xml:space="preserve"> </w:t>
      </w:r>
      <w:r w:rsidRPr="003314B7">
        <w:rPr>
          <w:rFonts w:ascii="Times New Roman" w:hAnsi="Times New Roman" w:cs="Times New Roman"/>
          <w:color w:val="auto"/>
          <w:sz w:val="28"/>
        </w:rPr>
        <w:t>должностные</w:t>
      </w:r>
      <w:r w:rsidRPr="003314B7">
        <w:rPr>
          <w:rFonts w:ascii="Times New Roman"/>
          <w:color w:val="auto"/>
          <w:sz w:val="28"/>
        </w:rPr>
        <w:t xml:space="preserve"> </w:t>
      </w:r>
      <w:r w:rsidRPr="003314B7">
        <w:rPr>
          <w:rFonts w:ascii="Times New Roman" w:hAnsi="Times New Roman" w:cs="Times New Roman"/>
          <w:color w:val="auto"/>
          <w:sz w:val="28"/>
        </w:rPr>
        <w:t>лица.</w:t>
      </w:r>
    </w:p>
    <w:p w:rsidR="001F7BE2" w:rsidRPr="003314B7" w:rsidRDefault="001F7BE2" w:rsidP="001F7BE2">
      <w:pPr>
        <w:autoSpaceDE w:val="0"/>
        <w:autoSpaceDN w:val="0"/>
        <w:ind w:firstLine="709"/>
        <w:jc w:val="both"/>
        <w:rPr>
          <w:rFonts w:ascii="Times New Roman" w:hAnsi="Times New Roman" w:cs="Times New Roman"/>
          <w:color w:val="auto"/>
          <w:sz w:val="28"/>
        </w:rPr>
      </w:pPr>
    </w:p>
    <w:p w:rsidR="004B6E7F" w:rsidRDefault="001F7BE2" w:rsidP="001F7BE2">
      <w:pPr>
        <w:autoSpaceDE w:val="0"/>
        <w:autoSpaceDN w:val="0"/>
        <w:jc w:val="center"/>
        <w:rPr>
          <w:rFonts w:ascii="Times New Roman"/>
          <w:b/>
          <w:color w:val="auto"/>
          <w:sz w:val="28"/>
        </w:rPr>
      </w:pPr>
      <w:r w:rsidRPr="003314B7">
        <w:rPr>
          <w:rFonts w:ascii="Times New Roman" w:hAnsi="Times New Roman" w:cs="Times New Roman"/>
          <w:b/>
          <w:color w:val="auto"/>
          <w:sz w:val="28"/>
        </w:rPr>
        <w:t>Способы</w:t>
      </w:r>
      <w:r w:rsidRPr="003314B7">
        <w:rPr>
          <w:rFonts w:ascii="Times New Roman"/>
          <w:b/>
          <w:color w:val="auto"/>
          <w:sz w:val="28"/>
        </w:rPr>
        <w:t xml:space="preserve"> </w:t>
      </w:r>
      <w:r w:rsidRPr="003314B7">
        <w:rPr>
          <w:rFonts w:ascii="Times New Roman" w:hAnsi="Times New Roman" w:cs="Times New Roman"/>
          <w:b/>
          <w:color w:val="auto"/>
          <w:sz w:val="28"/>
        </w:rPr>
        <w:t>информирования</w:t>
      </w:r>
      <w:r w:rsidRPr="003314B7">
        <w:rPr>
          <w:rFonts w:ascii="Times New Roman"/>
          <w:b/>
          <w:color w:val="auto"/>
          <w:sz w:val="28"/>
        </w:rPr>
        <w:t xml:space="preserve"> </w:t>
      </w:r>
      <w:r w:rsidRPr="003314B7">
        <w:rPr>
          <w:rFonts w:ascii="Times New Roman" w:hAnsi="Times New Roman" w:cs="Times New Roman"/>
          <w:b/>
          <w:color w:val="auto"/>
          <w:sz w:val="28"/>
        </w:rPr>
        <w:t>заявителей</w:t>
      </w:r>
      <w:r w:rsidRPr="003314B7">
        <w:rPr>
          <w:rFonts w:ascii="Times New Roman"/>
          <w:b/>
          <w:color w:val="auto"/>
          <w:sz w:val="28"/>
        </w:rPr>
        <w:t xml:space="preserve"> </w:t>
      </w:r>
      <w:r w:rsidRPr="003314B7">
        <w:rPr>
          <w:rFonts w:ascii="Times New Roman" w:hAnsi="Times New Roman" w:cs="Times New Roman"/>
          <w:b/>
          <w:color w:val="auto"/>
          <w:sz w:val="28"/>
        </w:rPr>
        <w:t>о</w:t>
      </w:r>
      <w:r w:rsidRPr="003314B7">
        <w:rPr>
          <w:rFonts w:ascii="Times New Roman"/>
          <w:b/>
          <w:color w:val="auto"/>
          <w:sz w:val="28"/>
        </w:rPr>
        <w:t xml:space="preserve"> </w:t>
      </w:r>
      <w:r w:rsidRPr="003314B7">
        <w:rPr>
          <w:rFonts w:ascii="Times New Roman" w:hAnsi="Times New Roman" w:cs="Times New Roman"/>
          <w:b/>
          <w:color w:val="auto"/>
          <w:sz w:val="28"/>
        </w:rPr>
        <w:t>порядке</w:t>
      </w:r>
      <w:r w:rsidRPr="003314B7">
        <w:rPr>
          <w:rFonts w:ascii="Times New Roman"/>
          <w:b/>
          <w:color w:val="auto"/>
          <w:sz w:val="28"/>
        </w:rPr>
        <w:t xml:space="preserve"> </w:t>
      </w:r>
      <w:r w:rsidRPr="003314B7">
        <w:rPr>
          <w:rFonts w:ascii="Times New Roman" w:hAnsi="Times New Roman" w:cs="Times New Roman"/>
          <w:b/>
          <w:color w:val="auto"/>
          <w:sz w:val="28"/>
        </w:rPr>
        <w:t>подачи</w:t>
      </w:r>
      <w:r w:rsidRPr="003314B7">
        <w:rPr>
          <w:rFonts w:ascii="Times New Roman"/>
          <w:b/>
          <w:color w:val="auto"/>
          <w:sz w:val="28"/>
        </w:rPr>
        <w:t xml:space="preserve"> </w:t>
      </w:r>
    </w:p>
    <w:p w:rsidR="001F7BE2" w:rsidRPr="003314B7" w:rsidRDefault="001F7BE2" w:rsidP="001F7BE2">
      <w:pPr>
        <w:autoSpaceDE w:val="0"/>
        <w:autoSpaceDN w:val="0"/>
        <w:jc w:val="center"/>
        <w:rPr>
          <w:rFonts w:ascii="Times New Roman" w:hAnsi="Times New Roman" w:cs="Times New Roman"/>
          <w:b/>
          <w:color w:val="auto"/>
          <w:sz w:val="28"/>
        </w:rPr>
      </w:pPr>
      <w:r w:rsidRPr="003314B7">
        <w:rPr>
          <w:rFonts w:ascii="Times New Roman" w:hAnsi="Times New Roman" w:cs="Times New Roman"/>
          <w:b/>
          <w:color w:val="auto"/>
          <w:sz w:val="28"/>
        </w:rPr>
        <w:t>и</w:t>
      </w:r>
      <w:r w:rsidRPr="003314B7">
        <w:rPr>
          <w:rFonts w:ascii="Times New Roman"/>
          <w:b/>
          <w:color w:val="auto"/>
          <w:sz w:val="28"/>
        </w:rPr>
        <w:t xml:space="preserve"> </w:t>
      </w:r>
      <w:r w:rsidRPr="003314B7">
        <w:rPr>
          <w:rFonts w:ascii="Times New Roman" w:hAnsi="Times New Roman" w:cs="Times New Roman"/>
          <w:b/>
          <w:color w:val="auto"/>
          <w:sz w:val="28"/>
        </w:rPr>
        <w:t>рассмотрения жалобы,</w:t>
      </w:r>
      <w:r w:rsidRPr="003314B7">
        <w:rPr>
          <w:rFonts w:ascii="Times New Roman"/>
          <w:b/>
          <w:color w:val="auto"/>
          <w:sz w:val="28"/>
        </w:rPr>
        <w:t xml:space="preserve"> </w:t>
      </w:r>
      <w:r w:rsidRPr="003314B7">
        <w:rPr>
          <w:rFonts w:ascii="Times New Roman" w:hAnsi="Times New Roman" w:cs="Times New Roman"/>
          <w:b/>
          <w:color w:val="auto"/>
          <w:sz w:val="28"/>
        </w:rPr>
        <w:t>в</w:t>
      </w:r>
      <w:r w:rsidRPr="003314B7">
        <w:rPr>
          <w:rFonts w:ascii="Times New Roman"/>
          <w:b/>
          <w:color w:val="auto"/>
          <w:sz w:val="28"/>
        </w:rPr>
        <w:t xml:space="preserve"> </w:t>
      </w:r>
      <w:r w:rsidRPr="003314B7">
        <w:rPr>
          <w:rFonts w:ascii="Times New Roman" w:hAnsi="Times New Roman" w:cs="Times New Roman"/>
          <w:b/>
          <w:color w:val="auto"/>
          <w:sz w:val="28"/>
        </w:rPr>
        <w:t>том</w:t>
      </w:r>
      <w:r w:rsidRPr="003314B7">
        <w:rPr>
          <w:rFonts w:ascii="Times New Roman"/>
          <w:b/>
          <w:color w:val="auto"/>
          <w:sz w:val="28"/>
        </w:rPr>
        <w:t xml:space="preserve"> </w:t>
      </w:r>
      <w:r w:rsidRPr="003314B7">
        <w:rPr>
          <w:rFonts w:ascii="Times New Roman" w:hAnsi="Times New Roman" w:cs="Times New Roman"/>
          <w:b/>
          <w:color w:val="auto"/>
          <w:sz w:val="28"/>
        </w:rPr>
        <w:t>числе</w:t>
      </w:r>
      <w:r w:rsidRPr="003314B7">
        <w:rPr>
          <w:rFonts w:ascii="Times New Roman"/>
          <w:b/>
          <w:color w:val="auto"/>
          <w:sz w:val="28"/>
        </w:rPr>
        <w:t xml:space="preserve"> </w:t>
      </w:r>
      <w:r w:rsidRPr="003314B7">
        <w:rPr>
          <w:rFonts w:ascii="Times New Roman" w:hAnsi="Times New Roman" w:cs="Times New Roman"/>
          <w:b/>
          <w:color w:val="auto"/>
          <w:sz w:val="28"/>
        </w:rPr>
        <w:t>с</w:t>
      </w:r>
      <w:r w:rsidRPr="003314B7">
        <w:rPr>
          <w:rFonts w:ascii="Times New Roman"/>
          <w:b/>
          <w:color w:val="auto"/>
          <w:sz w:val="28"/>
        </w:rPr>
        <w:t xml:space="preserve"> </w:t>
      </w:r>
      <w:r w:rsidRPr="003314B7">
        <w:rPr>
          <w:rFonts w:ascii="Times New Roman" w:hAnsi="Times New Roman" w:cs="Times New Roman"/>
          <w:b/>
          <w:color w:val="auto"/>
          <w:sz w:val="28"/>
        </w:rPr>
        <w:t>использованием</w:t>
      </w:r>
      <w:r w:rsidRPr="003314B7">
        <w:rPr>
          <w:rFonts w:ascii="Times New Roman"/>
          <w:b/>
          <w:color w:val="auto"/>
          <w:sz w:val="28"/>
        </w:rPr>
        <w:t xml:space="preserve"> </w:t>
      </w:r>
      <w:r w:rsidRPr="003314B7">
        <w:rPr>
          <w:rFonts w:ascii="Times New Roman" w:hAnsi="Times New Roman" w:cs="Times New Roman"/>
          <w:b/>
          <w:color w:val="auto"/>
          <w:sz w:val="28"/>
        </w:rPr>
        <w:t>ЕПГУ</w:t>
      </w:r>
      <w:r w:rsidRPr="003314B7">
        <w:rPr>
          <w:rFonts w:ascii="Times New Roman"/>
          <w:b/>
          <w:color w:val="auto"/>
          <w:sz w:val="28"/>
        </w:rPr>
        <w:t xml:space="preserve"> </w:t>
      </w:r>
    </w:p>
    <w:p w:rsidR="001F7BE2" w:rsidRPr="003314B7" w:rsidRDefault="001F7BE2" w:rsidP="001F7BE2">
      <w:pPr>
        <w:autoSpaceDE w:val="0"/>
        <w:autoSpaceDN w:val="0"/>
        <w:ind w:firstLine="709"/>
        <w:rPr>
          <w:rFonts w:ascii="Times New Roman" w:hAnsi="Times New Roman" w:cs="Times New Roman"/>
          <w:b/>
          <w:color w:val="auto"/>
          <w:sz w:val="28"/>
        </w:rPr>
      </w:pPr>
    </w:p>
    <w:p w:rsidR="001F7BE2" w:rsidRPr="003314B7" w:rsidRDefault="001F7BE2" w:rsidP="001F7BE2">
      <w:pPr>
        <w:autoSpaceDE w:val="0"/>
        <w:autoSpaceDN w:val="0"/>
        <w:ind w:firstLine="709"/>
        <w:jc w:val="both"/>
        <w:rPr>
          <w:rFonts w:ascii="Times New Roman" w:hAnsi="Times New Roman" w:cs="Times New Roman"/>
          <w:color w:val="auto"/>
          <w:sz w:val="28"/>
        </w:rPr>
      </w:pPr>
      <w:r w:rsidRPr="003314B7">
        <w:rPr>
          <w:rFonts w:ascii="Times New Roman" w:hAnsi="Times New Roman" w:cs="Times New Roman"/>
          <w:color w:val="auto"/>
          <w:sz w:val="28"/>
        </w:rPr>
        <w:t>5.4. Информация</w:t>
      </w:r>
      <w:r w:rsidRPr="003314B7">
        <w:rPr>
          <w:rFonts w:ascii="Times New Roman"/>
          <w:color w:val="auto"/>
          <w:sz w:val="28"/>
        </w:rPr>
        <w:t xml:space="preserve"> </w:t>
      </w:r>
      <w:r w:rsidRPr="003314B7">
        <w:rPr>
          <w:rFonts w:ascii="Times New Roman" w:hAnsi="Times New Roman" w:cs="Times New Roman"/>
          <w:color w:val="auto"/>
          <w:sz w:val="28"/>
        </w:rPr>
        <w:t>о</w:t>
      </w:r>
      <w:r w:rsidRPr="003314B7">
        <w:rPr>
          <w:rFonts w:ascii="Times New Roman"/>
          <w:color w:val="auto"/>
          <w:sz w:val="28"/>
        </w:rPr>
        <w:t xml:space="preserve"> </w:t>
      </w:r>
      <w:r w:rsidRPr="003314B7">
        <w:rPr>
          <w:rFonts w:ascii="Times New Roman" w:hAnsi="Times New Roman" w:cs="Times New Roman"/>
          <w:color w:val="auto"/>
          <w:sz w:val="28"/>
        </w:rPr>
        <w:t>порядке</w:t>
      </w:r>
      <w:r w:rsidRPr="003314B7">
        <w:rPr>
          <w:rFonts w:ascii="Times New Roman"/>
          <w:color w:val="auto"/>
          <w:sz w:val="28"/>
        </w:rPr>
        <w:t xml:space="preserve"> </w:t>
      </w:r>
      <w:r w:rsidRPr="003314B7">
        <w:rPr>
          <w:rFonts w:ascii="Times New Roman" w:hAnsi="Times New Roman" w:cs="Times New Roman"/>
          <w:color w:val="auto"/>
          <w:sz w:val="28"/>
        </w:rPr>
        <w:t>подачи</w:t>
      </w:r>
      <w:r w:rsidRPr="003314B7">
        <w:rPr>
          <w:rFonts w:ascii="Times New Roman"/>
          <w:color w:val="auto"/>
          <w:sz w:val="28"/>
        </w:rPr>
        <w:t xml:space="preserve"> </w:t>
      </w:r>
      <w:r w:rsidRPr="003314B7">
        <w:rPr>
          <w:rFonts w:ascii="Times New Roman" w:hAnsi="Times New Roman" w:cs="Times New Roman"/>
          <w:color w:val="auto"/>
          <w:sz w:val="28"/>
        </w:rPr>
        <w:t>и</w:t>
      </w:r>
      <w:r w:rsidRPr="003314B7">
        <w:rPr>
          <w:rFonts w:ascii="Times New Roman"/>
          <w:color w:val="auto"/>
          <w:sz w:val="28"/>
        </w:rPr>
        <w:t xml:space="preserve"> </w:t>
      </w:r>
      <w:r w:rsidRPr="003314B7">
        <w:rPr>
          <w:rFonts w:ascii="Times New Roman" w:hAnsi="Times New Roman" w:cs="Times New Roman"/>
          <w:color w:val="auto"/>
          <w:sz w:val="28"/>
        </w:rPr>
        <w:t>рассмотрения</w:t>
      </w:r>
      <w:r w:rsidRPr="003314B7">
        <w:rPr>
          <w:rFonts w:ascii="Times New Roman"/>
          <w:color w:val="auto"/>
          <w:sz w:val="28"/>
        </w:rPr>
        <w:t xml:space="preserve"> </w:t>
      </w:r>
      <w:r w:rsidRPr="003314B7">
        <w:rPr>
          <w:rFonts w:ascii="Times New Roman" w:hAnsi="Times New Roman" w:cs="Times New Roman"/>
          <w:color w:val="auto"/>
          <w:sz w:val="28"/>
        </w:rPr>
        <w:t>жалобы</w:t>
      </w:r>
      <w:r w:rsidRPr="003314B7">
        <w:rPr>
          <w:rFonts w:ascii="Times New Roman"/>
          <w:color w:val="auto"/>
          <w:sz w:val="28"/>
        </w:rPr>
        <w:t xml:space="preserve"> </w:t>
      </w:r>
      <w:r w:rsidRPr="003314B7">
        <w:rPr>
          <w:rFonts w:ascii="Times New Roman" w:hAnsi="Times New Roman" w:cs="Times New Roman"/>
          <w:color w:val="auto"/>
          <w:sz w:val="28"/>
        </w:rPr>
        <w:t>размещается на</w:t>
      </w:r>
      <w:r w:rsidRPr="003314B7">
        <w:rPr>
          <w:rFonts w:ascii="Times New Roman"/>
          <w:color w:val="auto"/>
          <w:sz w:val="28"/>
        </w:rPr>
        <w:t xml:space="preserve"> </w:t>
      </w:r>
      <w:r w:rsidRPr="003314B7">
        <w:rPr>
          <w:rFonts w:ascii="Times New Roman" w:hAnsi="Times New Roman" w:cs="Times New Roman"/>
          <w:color w:val="auto"/>
          <w:sz w:val="28"/>
        </w:rPr>
        <w:t>информационных</w:t>
      </w:r>
      <w:r w:rsidRPr="003314B7">
        <w:rPr>
          <w:rFonts w:ascii="Times New Roman"/>
          <w:color w:val="auto"/>
          <w:sz w:val="28"/>
        </w:rPr>
        <w:t xml:space="preserve"> </w:t>
      </w:r>
      <w:r w:rsidRPr="003314B7">
        <w:rPr>
          <w:rFonts w:ascii="Times New Roman" w:hAnsi="Times New Roman" w:cs="Times New Roman"/>
          <w:color w:val="auto"/>
          <w:sz w:val="28"/>
        </w:rPr>
        <w:t>стендах</w:t>
      </w:r>
      <w:r w:rsidRPr="003314B7">
        <w:rPr>
          <w:rFonts w:ascii="Times New Roman"/>
          <w:color w:val="auto"/>
          <w:sz w:val="28"/>
        </w:rPr>
        <w:t xml:space="preserve"> </w:t>
      </w:r>
      <w:r w:rsidRPr="003314B7">
        <w:rPr>
          <w:rFonts w:ascii="Times New Roman" w:hAnsi="Times New Roman" w:cs="Times New Roman"/>
          <w:color w:val="auto"/>
          <w:sz w:val="28"/>
        </w:rPr>
        <w:t>в</w:t>
      </w:r>
      <w:r w:rsidRPr="003314B7">
        <w:rPr>
          <w:rFonts w:ascii="Times New Roman"/>
          <w:color w:val="auto"/>
          <w:sz w:val="28"/>
        </w:rPr>
        <w:t xml:space="preserve"> </w:t>
      </w:r>
      <w:r w:rsidRPr="003314B7">
        <w:rPr>
          <w:rFonts w:ascii="Times New Roman" w:hAnsi="Times New Roman" w:cs="Times New Roman"/>
          <w:color w:val="auto"/>
          <w:sz w:val="28"/>
        </w:rPr>
        <w:t>местах</w:t>
      </w:r>
      <w:r w:rsidRPr="003314B7">
        <w:rPr>
          <w:rFonts w:ascii="Times New Roman"/>
          <w:color w:val="auto"/>
          <w:sz w:val="28"/>
        </w:rPr>
        <w:t xml:space="preserve"> </w:t>
      </w:r>
      <w:r w:rsidRPr="003314B7">
        <w:rPr>
          <w:rFonts w:ascii="Times New Roman" w:hAnsi="Times New Roman" w:cs="Times New Roman"/>
          <w:color w:val="auto"/>
          <w:sz w:val="28"/>
        </w:rPr>
        <w:t>предоставления</w:t>
      </w:r>
      <w:r w:rsidRPr="003314B7">
        <w:rPr>
          <w:rFonts w:ascii="Times New Roman"/>
          <w:color w:val="auto"/>
          <w:sz w:val="28"/>
        </w:rPr>
        <w:t xml:space="preserve"> </w:t>
      </w:r>
      <w:r w:rsidRPr="003314B7">
        <w:rPr>
          <w:rFonts w:ascii="Times New Roman" w:hAnsi="Times New Roman" w:cs="Times New Roman"/>
          <w:color w:val="auto"/>
          <w:sz w:val="28"/>
        </w:rPr>
        <w:t>муниципальной</w:t>
      </w:r>
      <w:r w:rsidRPr="003314B7">
        <w:rPr>
          <w:rFonts w:ascii="Times New Roman"/>
          <w:color w:val="auto"/>
          <w:sz w:val="28"/>
        </w:rPr>
        <w:t xml:space="preserve"> </w:t>
      </w:r>
      <w:r w:rsidRPr="003314B7">
        <w:rPr>
          <w:rFonts w:ascii="Times New Roman" w:hAnsi="Times New Roman" w:cs="Times New Roman"/>
          <w:color w:val="auto"/>
          <w:sz w:val="28"/>
        </w:rPr>
        <w:t>услуги,</w:t>
      </w:r>
      <w:r w:rsidRPr="003314B7">
        <w:rPr>
          <w:rFonts w:ascii="Times New Roman"/>
          <w:color w:val="auto"/>
          <w:sz w:val="28"/>
        </w:rPr>
        <w:t xml:space="preserve"> </w:t>
      </w:r>
      <w:r w:rsidRPr="003314B7">
        <w:rPr>
          <w:rFonts w:ascii="Times New Roman" w:hAnsi="Times New Roman" w:cs="Times New Roman"/>
          <w:color w:val="auto"/>
          <w:sz w:val="28"/>
        </w:rPr>
        <w:t>на</w:t>
      </w:r>
      <w:r w:rsidRPr="003314B7">
        <w:rPr>
          <w:rFonts w:ascii="Times New Roman"/>
          <w:color w:val="auto"/>
          <w:sz w:val="28"/>
        </w:rPr>
        <w:t xml:space="preserve"> </w:t>
      </w:r>
      <w:r w:rsidRPr="003314B7">
        <w:rPr>
          <w:rFonts w:ascii="Times New Roman" w:hAnsi="Times New Roman" w:cs="Times New Roman"/>
          <w:color w:val="auto"/>
          <w:sz w:val="28"/>
        </w:rPr>
        <w:t>сайте</w:t>
      </w:r>
      <w:r w:rsidRPr="003314B7">
        <w:rPr>
          <w:rFonts w:ascii="Times New Roman"/>
          <w:color w:val="auto"/>
          <w:sz w:val="28"/>
        </w:rPr>
        <w:t xml:space="preserve"> </w:t>
      </w:r>
      <w:r w:rsidRPr="003314B7">
        <w:rPr>
          <w:rFonts w:ascii="Times New Roman" w:hAnsi="Times New Roman" w:cs="Times New Roman"/>
          <w:color w:val="auto"/>
          <w:sz w:val="28"/>
        </w:rPr>
        <w:t>Уполномоченного</w:t>
      </w:r>
      <w:r w:rsidRPr="003314B7">
        <w:rPr>
          <w:rFonts w:ascii="Times New Roman"/>
          <w:color w:val="auto"/>
          <w:sz w:val="28"/>
        </w:rPr>
        <w:t xml:space="preserve"> </w:t>
      </w:r>
      <w:r w:rsidRPr="003314B7">
        <w:rPr>
          <w:rFonts w:ascii="Times New Roman" w:hAnsi="Times New Roman" w:cs="Times New Roman"/>
          <w:color w:val="auto"/>
          <w:sz w:val="28"/>
        </w:rPr>
        <w:t>органа,</w:t>
      </w:r>
      <w:r w:rsidRPr="003314B7">
        <w:rPr>
          <w:rFonts w:ascii="Times New Roman"/>
          <w:color w:val="auto"/>
          <w:sz w:val="28"/>
        </w:rPr>
        <w:t xml:space="preserve"> </w:t>
      </w:r>
      <w:r w:rsidRPr="003314B7">
        <w:rPr>
          <w:rFonts w:ascii="Times New Roman" w:hAnsi="Times New Roman" w:cs="Times New Roman"/>
          <w:color w:val="auto"/>
          <w:sz w:val="28"/>
        </w:rPr>
        <w:t>ЕПГУ</w:t>
      </w:r>
      <w:r w:rsidRPr="003314B7">
        <w:rPr>
          <w:rFonts w:ascii="Times New Roman"/>
          <w:color w:val="auto"/>
          <w:sz w:val="28"/>
        </w:rPr>
        <w:t xml:space="preserve">, </w:t>
      </w:r>
      <w:r w:rsidRPr="003314B7">
        <w:rPr>
          <w:rFonts w:ascii="Times New Roman" w:hAnsi="Times New Roman" w:cs="Times New Roman"/>
          <w:color w:val="auto"/>
          <w:sz w:val="28"/>
        </w:rPr>
        <w:t>а</w:t>
      </w:r>
      <w:r w:rsidRPr="003314B7">
        <w:rPr>
          <w:rFonts w:ascii="Times New Roman"/>
          <w:color w:val="auto"/>
          <w:sz w:val="28"/>
        </w:rPr>
        <w:t xml:space="preserve"> </w:t>
      </w:r>
      <w:r w:rsidRPr="003314B7">
        <w:rPr>
          <w:rFonts w:ascii="Times New Roman" w:hAnsi="Times New Roman" w:cs="Times New Roman"/>
          <w:color w:val="auto"/>
          <w:sz w:val="28"/>
        </w:rPr>
        <w:t>также</w:t>
      </w:r>
      <w:r w:rsidRPr="003314B7">
        <w:rPr>
          <w:rFonts w:ascii="Times New Roman"/>
          <w:color w:val="auto"/>
          <w:sz w:val="28"/>
        </w:rPr>
        <w:t xml:space="preserve"> </w:t>
      </w:r>
      <w:r w:rsidRPr="003314B7">
        <w:rPr>
          <w:rFonts w:ascii="Times New Roman" w:hAnsi="Times New Roman" w:cs="Times New Roman"/>
          <w:color w:val="auto"/>
          <w:sz w:val="28"/>
        </w:rPr>
        <w:t>предоставляется</w:t>
      </w:r>
      <w:r w:rsidRPr="003314B7">
        <w:rPr>
          <w:rFonts w:ascii="Times New Roman"/>
          <w:color w:val="auto"/>
          <w:sz w:val="28"/>
        </w:rPr>
        <w:t xml:space="preserve"> </w:t>
      </w:r>
      <w:r w:rsidRPr="003314B7">
        <w:rPr>
          <w:rFonts w:ascii="Times New Roman" w:hAnsi="Times New Roman" w:cs="Times New Roman"/>
          <w:color w:val="auto"/>
          <w:sz w:val="28"/>
        </w:rPr>
        <w:t>в</w:t>
      </w:r>
      <w:r w:rsidRPr="003314B7">
        <w:rPr>
          <w:rFonts w:ascii="Times New Roman"/>
          <w:color w:val="auto"/>
          <w:sz w:val="28"/>
        </w:rPr>
        <w:t xml:space="preserve"> </w:t>
      </w:r>
      <w:r w:rsidRPr="003314B7">
        <w:rPr>
          <w:rFonts w:ascii="Times New Roman" w:hAnsi="Times New Roman" w:cs="Times New Roman"/>
          <w:color w:val="auto"/>
          <w:sz w:val="28"/>
        </w:rPr>
        <w:t>устной</w:t>
      </w:r>
      <w:r w:rsidRPr="003314B7">
        <w:rPr>
          <w:rFonts w:ascii="Times New Roman"/>
          <w:color w:val="auto"/>
          <w:sz w:val="28"/>
        </w:rPr>
        <w:t xml:space="preserve"> </w:t>
      </w:r>
      <w:r w:rsidRPr="003314B7">
        <w:rPr>
          <w:rFonts w:ascii="Times New Roman" w:hAnsi="Times New Roman" w:cs="Times New Roman"/>
          <w:color w:val="auto"/>
          <w:sz w:val="28"/>
        </w:rPr>
        <w:t>форме</w:t>
      </w:r>
      <w:r w:rsidRPr="003314B7">
        <w:rPr>
          <w:rFonts w:ascii="Times New Roman"/>
          <w:color w:val="auto"/>
          <w:sz w:val="28"/>
        </w:rPr>
        <w:t xml:space="preserve"> </w:t>
      </w:r>
      <w:r w:rsidRPr="003314B7">
        <w:rPr>
          <w:rFonts w:ascii="Times New Roman" w:hAnsi="Times New Roman" w:cs="Times New Roman"/>
          <w:color w:val="auto"/>
          <w:sz w:val="28"/>
        </w:rPr>
        <w:t>по</w:t>
      </w:r>
      <w:r w:rsidRPr="003314B7">
        <w:rPr>
          <w:rFonts w:ascii="Times New Roman"/>
          <w:color w:val="auto"/>
          <w:sz w:val="28"/>
        </w:rPr>
        <w:t xml:space="preserve"> </w:t>
      </w:r>
      <w:r w:rsidRPr="003314B7">
        <w:rPr>
          <w:rFonts w:ascii="Times New Roman" w:hAnsi="Times New Roman" w:cs="Times New Roman"/>
          <w:color w:val="auto"/>
          <w:sz w:val="28"/>
        </w:rPr>
        <w:t>телефону</w:t>
      </w:r>
      <w:r w:rsidRPr="003314B7">
        <w:rPr>
          <w:rFonts w:ascii="Times New Roman"/>
          <w:color w:val="auto"/>
          <w:sz w:val="28"/>
        </w:rPr>
        <w:t xml:space="preserve"> </w:t>
      </w:r>
      <w:r w:rsidRPr="003314B7">
        <w:rPr>
          <w:rFonts w:ascii="Times New Roman" w:hAnsi="Times New Roman" w:cs="Times New Roman"/>
          <w:color w:val="auto"/>
          <w:sz w:val="28"/>
        </w:rPr>
        <w:t>и</w:t>
      </w:r>
      <w:r w:rsidRPr="003314B7">
        <w:rPr>
          <w:rFonts w:ascii="Times New Roman"/>
          <w:color w:val="auto"/>
          <w:sz w:val="28"/>
        </w:rPr>
        <w:t xml:space="preserve"> </w:t>
      </w:r>
      <w:r w:rsidRPr="003314B7">
        <w:rPr>
          <w:rFonts w:ascii="Times New Roman" w:hAnsi="Times New Roman" w:cs="Times New Roman"/>
          <w:color w:val="auto"/>
          <w:sz w:val="28"/>
        </w:rPr>
        <w:t>(или)</w:t>
      </w:r>
      <w:r w:rsidRPr="003314B7">
        <w:rPr>
          <w:rFonts w:ascii="Times New Roman"/>
          <w:color w:val="auto"/>
          <w:sz w:val="28"/>
        </w:rPr>
        <w:t xml:space="preserve"> </w:t>
      </w:r>
      <w:r w:rsidRPr="003314B7">
        <w:rPr>
          <w:rFonts w:ascii="Times New Roman" w:hAnsi="Times New Roman" w:cs="Times New Roman"/>
          <w:color w:val="auto"/>
          <w:sz w:val="28"/>
        </w:rPr>
        <w:t>на</w:t>
      </w:r>
      <w:r w:rsidRPr="003314B7">
        <w:rPr>
          <w:rFonts w:ascii="Times New Roman"/>
          <w:color w:val="auto"/>
          <w:sz w:val="28"/>
        </w:rPr>
        <w:t xml:space="preserve"> </w:t>
      </w:r>
      <w:r w:rsidRPr="003314B7">
        <w:rPr>
          <w:rFonts w:ascii="Times New Roman" w:hAnsi="Times New Roman" w:cs="Times New Roman"/>
          <w:color w:val="auto"/>
          <w:sz w:val="28"/>
        </w:rPr>
        <w:t>личном</w:t>
      </w:r>
      <w:r w:rsidRPr="003314B7">
        <w:rPr>
          <w:rFonts w:ascii="Times New Roman"/>
          <w:color w:val="auto"/>
          <w:sz w:val="28"/>
        </w:rPr>
        <w:t xml:space="preserve"> </w:t>
      </w:r>
      <w:r w:rsidRPr="003314B7">
        <w:rPr>
          <w:rFonts w:ascii="Times New Roman" w:hAnsi="Times New Roman" w:cs="Times New Roman"/>
          <w:color w:val="auto"/>
          <w:sz w:val="28"/>
        </w:rPr>
        <w:t>приеме либо</w:t>
      </w:r>
      <w:r w:rsidRPr="003314B7">
        <w:rPr>
          <w:rFonts w:ascii="Times New Roman"/>
          <w:color w:val="auto"/>
          <w:sz w:val="28"/>
        </w:rPr>
        <w:t xml:space="preserve"> </w:t>
      </w:r>
      <w:r w:rsidRPr="003314B7">
        <w:rPr>
          <w:rFonts w:ascii="Times New Roman" w:hAnsi="Times New Roman" w:cs="Times New Roman"/>
          <w:color w:val="auto"/>
          <w:sz w:val="28"/>
        </w:rPr>
        <w:t>в</w:t>
      </w:r>
      <w:r w:rsidRPr="003314B7">
        <w:rPr>
          <w:rFonts w:ascii="Times New Roman"/>
          <w:color w:val="auto"/>
          <w:sz w:val="28"/>
        </w:rPr>
        <w:t xml:space="preserve"> </w:t>
      </w:r>
      <w:r w:rsidRPr="003314B7">
        <w:rPr>
          <w:rFonts w:ascii="Times New Roman" w:hAnsi="Times New Roman" w:cs="Times New Roman"/>
          <w:color w:val="auto"/>
          <w:sz w:val="28"/>
        </w:rPr>
        <w:t>письменной</w:t>
      </w:r>
      <w:r w:rsidRPr="003314B7">
        <w:rPr>
          <w:rFonts w:ascii="Times New Roman"/>
          <w:color w:val="auto"/>
          <w:sz w:val="28"/>
        </w:rPr>
        <w:t xml:space="preserve"> </w:t>
      </w:r>
      <w:r w:rsidRPr="003314B7">
        <w:rPr>
          <w:rFonts w:ascii="Times New Roman" w:hAnsi="Times New Roman" w:cs="Times New Roman"/>
          <w:color w:val="auto"/>
          <w:sz w:val="28"/>
        </w:rPr>
        <w:t>форме</w:t>
      </w:r>
      <w:r w:rsidRPr="003314B7">
        <w:rPr>
          <w:rFonts w:ascii="Times New Roman"/>
          <w:color w:val="auto"/>
          <w:sz w:val="28"/>
        </w:rPr>
        <w:t xml:space="preserve"> </w:t>
      </w:r>
      <w:r w:rsidRPr="003314B7">
        <w:rPr>
          <w:rFonts w:ascii="Times New Roman" w:hAnsi="Times New Roman" w:cs="Times New Roman"/>
          <w:color w:val="auto"/>
          <w:sz w:val="28"/>
        </w:rPr>
        <w:t>почтовым</w:t>
      </w:r>
      <w:r w:rsidRPr="003314B7">
        <w:rPr>
          <w:rFonts w:ascii="Times New Roman"/>
          <w:color w:val="auto"/>
          <w:sz w:val="28"/>
        </w:rPr>
        <w:t xml:space="preserve"> </w:t>
      </w:r>
      <w:r w:rsidRPr="003314B7">
        <w:rPr>
          <w:rFonts w:ascii="Times New Roman" w:hAnsi="Times New Roman" w:cs="Times New Roman"/>
          <w:color w:val="auto"/>
          <w:sz w:val="28"/>
        </w:rPr>
        <w:t>отправлением</w:t>
      </w:r>
      <w:r w:rsidRPr="003314B7">
        <w:rPr>
          <w:rFonts w:ascii="Times New Roman"/>
          <w:color w:val="auto"/>
          <w:sz w:val="28"/>
        </w:rPr>
        <w:t xml:space="preserve"> </w:t>
      </w:r>
      <w:r w:rsidRPr="003314B7">
        <w:rPr>
          <w:rFonts w:ascii="Times New Roman" w:hAnsi="Times New Roman" w:cs="Times New Roman"/>
          <w:color w:val="auto"/>
          <w:sz w:val="28"/>
        </w:rPr>
        <w:t>по</w:t>
      </w:r>
      <w:r w:rsidRPr="003314B7">
        <w:rPr>
          <w:rFonts w:ascii="Times New Roman"/>
          <w:color w:val="auto"/>
          <w:sz w:val="28"/>
        </w:rPr>
        <w:t xml:space="preserve"> </w:t>
      </w:r>
      <w:r w:rsidRPr="003314B7">
        <w:rPr>
          <w:rFonts w:ascii="Times New Roman" w:hAnsi="Times New Roman" w:cs="Times New Roman"/>
          <w:color w:val="auto"/>
          <w:sz w:val="28"/>
        </w:rPr>
        <w:t>адресу,</w:t>
      </w:r>
      <w:r w:rsidRPr="003314B7">
        <w:rPr>
          <w:rFonts w:ascii="Times New Roman"/>
          <w:color w:val="auto"/>
          <w:sz w:val="28"/>
        </w:rPr>
        <w:t xml:space="preserve"> </w:t>
      </w:r>
      <w:r w:rsidRPr="003314B7">
        <w:rPr>
          <w:rFonts w:ascii="Times New Roman" w:hAnsi="Times New Roman" w:cs="Times New Roman"/>
          <w:color w:val="auto"/>
          <w:sz w:val="28"/>
        </w:rPr>
        <w:t>указанному заявителем</w:t>
      </w:r>
      <w:r w:rsidRPr="003314B7">
        <w:rPr>
          <w:rFonts w:ascii="Times New Roman"/>
          <w:color w:val="auto"/>
          <w:sz w:val="28"/>
        </w:rPr>
        <w:t xml:space="preserve"> </w:t>
      </w:r>
      <w:r w:rsidRPr="003314B7">
        <w:rPr>
          <w:rFonts w:ascii="Times New Roman" w:hAnsi="Times New Roman" w:cs="Times New Roman"/>
          <w:color w:val="auto"/>
          <w:sz w:val="28"/>
        </w:rPr>
        <w:t>(представителем).</w:t>
      </w:r>
    </w:p>
    <w:p w:rsidR="001F7BE2" w:rsidRPr="003314B7" w:rsidRDefault="001F7BE2" w:rsidP="001F7BE2">
      <w:pPr>
        <w:autoSpaceDE w:val="0"/>
        <w:autoSpaceDN w:val="0"/>
        <w:ind w:firstLine="709"/>
        <w:rPr>
          <w:rFonts w:ascii="Times New Roman" w:hAnsi="Times New Roman" w:cs="Times New Roman"/>
          <w:color w:val="auto"/>
          <w:sz w:val="28"/>
        </w:rPr>
      </w:pPr>
    </w:p>
    <w:p w:rsidR="001F7BE2" w:rsidRPr="003314B7" w:rsidRDefault="001F7BE2" w:rsidP="001F7BE2">
      <w:pPr>
        <w:autoSpaceDE w:val="0"/>
        <w:autoSpaceDN w:val="0"/>
        <w:jc w:val="center"/>
        <w:rPr>
          <w:rFonts w:ascii="Times New Roman" w:hAnsi="Times New Roman" w:cs="Times New Roman"/>
          <w:b/>
          <w:color w:val="auto"/>
          <w:sz w:val="28"/>
        </w:rPr>
      </w:pPr>
      <w:proofErr w:type="gramStart"/>
      <w:r w:rsidRPr="003314B7">
        <w:rPr>
          <w:rFonts w:ascii="Times New Roman" w:hAnsi="Times New Roman" w:cs="Times New Roman"/>
          <w:b/>
          <w:color w:val="auto"/>
          <w:sz w:val="28"/>
        </w:rPr>
        <w:t>Перечень</w:t>
      </w:r>
      <w:r w:rsidRPr="003314B7">
        <w:rPr>
          <w:rFonts w:ascii="Times New Roman"/>
          <w:b/>
          <w:color w:val="auto"/>
          <w:sz w:val="28"/>
        </w:rPr>
        <w:t xml:space="preserve"> </w:t>
      </w:r>
      <w:r w:rsidRPr="003314B7">
        <w:rPr>
          <w:rFonts w:ascii="Times New Roman" w:hAnsi="Times New Roman" w:cs="Times New Roman"/>
          <w:b/>
          <w:color w:val="auto"/>
          <w:sz w:val="28"/>
        </w:rPr>
        <w:t>нормативных</w:t>
      </w:r>
      <w:r w:rsidRPr="003314B7">
        <w:rPr>
          <w:rFonts w:ascii="Times New Roman"/>
          <w:b/>
          <w:color w:val="auto"/>
          <w:sz w:val="28"/>
        </w:rPr>
        <w:t xml:space="preserve"> </w:t>
      </w:r>
      <w:r w:rsidRPr="003314B7">
        <w:rPr>
          <w:rFonts w:ascii="Times New Roman" w:hAnsi="Times New Roman" w:cs="Times New Roman"/>
          <w:b/>
          <w:color w:val="auto"/>
          <w:sz w:val="28"/>
        </w:rPr>
        <w:t>правовых</w:t>
      </w:r>
      <w:r w:rsidRPr="003314B7">
        <w:rPr>
          <w:rFonts w:ascii="Times New Roman"/>
          <w:b/>
          <w:color w:val="auto"/>
          <w:sz w:val="28"/>
        </w:rPr>
        <w:t xml:space="preserve"> </w:t>
      </w:r>
      <w:r w:rsidRPr="003314B7">
        <w:rPr>
          <w:rFonts w:ascii="Times New Roman" w:hAnsi="Times New Roman" w:cs="Times New Roman"/>
          <w:b/>
          <w:color w:val="auto"/>
          <w:sz w:val="28"/>
        </w:rPr>
        <w:t>актов,</w:t>
      </w:r>
      <w:r w:rsidRPr="003314B7">
        <w:rPr>
          <w:rFonts w:ascii="Times New Roman"/>
          <w:b/>
          <w:color w:val="auto"/>
          <w:sz w:val="28"/>
        </w:rPr>
        <w:t xml:space="preserve"> </w:t>
      </w:r>
      <w:r w:rsidRPr="003314B7">
        <w:rPr>
          <w:rFonts w:ascii="Times New Roman" w:hAnsi="Times New Roman" w:cs="Times New Roman"/>
          <w:b/>
          <w:color w:val="auto"/>
          <w:sz w:val="28"/>
        </w:rPr>
        <w:t>регулирующих</w:t>
      </w:r>
      <w:r w:rsidRPr="003314B7">
        <w:rPr>
          <w:rFonts w:ascii="Times New Roman"/>
          <w:b/>
          <w:color w:val="auto"/>
          <w:sz w:val="28"/>
        </w:rPr>
        <w:t xml:space="preserve"> </w:t>
      </w:r>
      <w:r w:rsidRPr="003314B7">
        <w:rPr>
          <w:rFonts w:ascii="Times New Roman" w:hAnsi="Times New Roman" w:cs="Times New Roman"/>
          <w:b/>
          <w:color w:val="auto"/>
          <w:sz w:val="28"/>
        </w:rPr>
        <w:t>порядок</w:t>
      </w:r>
      <w:r w:rsidRPr="003314B7">
        <w:rPr>
          <w:rFonts w:ascii="Times New Roman"/>
          <w:b/>
          <w:color w:val="auto"/>
          <w:sz w:val="28"/>
        </w:rPr>
        <w:t xml:space="preserve"> </w:t>
      </w:r>
      <w:r w:rsidRPr="003314B7">
        <w:rPr>
          <w:rFonts w:ascii="Times New Roman" w:hAnsi="Times New Roman" w:cs="Times New Roman"/>
          <w:b/>
          <w:color w:val="auto"/>
          <w:sz w:val="28"/>
        </w:rPr>
        <w:t>досудебного (внесудебного)</w:t>
      </w:r>
      <w:r w:rsidRPr="003314B7">
        <w:rPr>
          <w:rFonts w:ascii="Times New Roman"/>
          <w:b/>
          <w:color w:val="auto"/>
          <w:sz w:val="28"/>
        </w:rPr>
        <w:t xml:space="preserve"> </w:t>
      </w:r>
      <w:r w:rsidRPr="003314B7">
        <w:rPr>
          <w:rFonts w:ascii="Times New Roman" w:hAnsi="Times New Roman" w:cs="Times New Roman"/>
          <w:b/>
          <w:color w:val="auto"/>
          <w:sz w:val="28"/>
        </w:rPr>
        <w:t>обжалования</w:t>
      </w:r>
      <w:r w:rsidRPr="003314B7">
        <w:rPr>
          <w:rFonts w:ascii="Times New Roman"/>
          <w:b/>
          <w:color w:val="auto"/>
          <w:sz w:val="28"/>
        </w:rPr>
        <w:t xml:space="preserve"> </w:t>
      </w:r>
      <w:r w:rsidRPr="003314B7">
        <w:rPr>
          <w:rFonts w:ascii="Times New Roman" w:hAnsi="Times New Roman" w:cs="Times New Roman"/>
          <w:b/>
          <w:color w:val="auto"/>
          <w:sz w:val="28"/>
        </w:rPr>
        <w:t>действий</w:t>
      </w:r>
      <w:r w:rsidRPr="003314B7">
        <w:rPr>
          <w:rFonts w:ascii="Times New Roman"/>
          <w:b/>
          <w:color w:val="auto"/>
          <w:sz w:val="28"/>
        </w:rPr>
        <w:t xml:space="preserve"> </w:t>
      </w:r>
      <w:r w:rsidRPr="003314B7">
        <w:rPr>
          <w:rFonts w:ascii="Times New Roman" w:hAnsi="Times New Roman" w:cs="Times New Roman"/>
          <w:b/>
          <w:color w:val="auto"/>
          <w:sz w:val="28"/>
        </w:rPr>
        <w:t>(бездействия)</w:t>
      </w:r>
      <w:r w:rsidRPr="003314B7">
        <w:rPr>
          <w:rFonts w:ascii="Times New Roman"/>
          <w:b/>
          <w:color w:val="auto"/>
          <w:sz w:val="28"/>
        </w:rPr>
        <w:t xml:space="preserve"> </w:t>
      </w:r>
      <w:r w:rsidRPr="003314B7">
        <w:rPr>
          <w:rFonts w:ascii="Times New Roman" w:hAnsi="Times New Roman" w:cs="Times New Roman"/>
          <w:b/>
          <w:color w:val="auto"/>
          <w:sz w:val="28"/>
        </w:rPr>
        <w:t>и</w:t>
      </w:r>
      <w:r w:rsidRPr="003314B7">
        <w:rPr>
          <w:rFonts w:ascii="Times New Roman"/>
          <w:b/>
          <w:color w:val="auto"/>
          <w:sz w:val="28"/>
        </w:rPr>
        <w:t xml:space="preserve"> </w:t>
      </w:r>
      <w:r w:rsidRPr="003314B7">
        <w:rPr>
          <w:rFonts w:ascii="Times New Roman" w:hAnsi="Times New Roman" w:cs="Times New Roman"/>
          <w:b/>
          <w:color w:val="auto"/>
          <w:sz w:val="28"/>
        </w:rPr>
        <w:t>(или)</w:t>
      </w:r>
      <w:r w:rsidRPr="003314B7">
        <w:rPr>
          <w:rFonts w:ascii="Times New Roman"/>
          <w:b/>
          <w:color w:val="auto"/>
          <w:sz w:val="28"/>
        </w:rPr>
        <w:t xml:space="preserve"> </w:t>
      </w:r>
      <w:r w:rsidRPr="003314B7">
        <w:rPr>
          <w:rFonts w:ascii="Times New Roman" w:hAnsi="Times New Roman" w:cs="Times New Roman"/>
          <w:b/>
          <w:color w:val="auto"/>
          <w:sz w:val="28"/>
        </w:rPr>
        <w:t>решений, принятых</w:t>
      </w:r>
      <w:r w:rsidRPr="003314B7">
        <w:rPr>
          <w:rFonts w:ascii="Times New Roman"/>
          <w:b/>
          <w:color w:val="auto"/>
          <w:sz w:val="28"/>
        </w:rPr>
        <w:t xml:space="preserve"> </w:t>
      </w:r>
      <w:r w:rsidRPr="003314B7">
        <w:rPr>
          <w:rFonts w:ascii="Times New Roman" w:hAnsi="Times New Roman" w:cs="Times New Roman"/>
          <w:b/>
          <w:color w:val="auto"/>
          <w:sz w:val="28"/>
        </w:rPr>
        <w:t>(осуществленных)</w:t>
      </w:r>
      <w:r w:rsidRPr="003314B7">
        <w:rPr>
          <w:rFonts w:ascii="Times New Roman"/>
          <w:b/>
          <w:color w:val="auto"/>
          <w:sz w:val="28"/>
        </w:rPr>
        <w:t xml:space="preserve"> </w:t>
      </w:r>
      <w:r w:rsidRPr="003314B7">
        <w:rPr>
          <w:rFonts w:ascii="Times New Roman" w:hAnsi="Times New Roman" w:cs="Times New Roman"/>
          <w:b/>
          <w:color w:val="auto"/>
          <w:sz w:val="28"/>
        </w:rPr>
        <w:t>в</w:t>
      </w:r>
      <w:r w:rsidRPr="003314B7">
        <w:rPr>
          <w:rFonts w:ascii="Times New Roman"/>
          <w:b/>
          <w:color w:val="auto"/>
          <w:sz w:val="28"/>
        </w:rPr>
        <w:t xml:space="preserve"> </w:t>
      </w:r>
      <w:r w:rsidRPr="003314B7">
        <w:rPr>
          <w:rFonts w:ascii="Times New Roman" w:hAnsi="Times New Roman" w:cs="Times New Roman"/>
          <w:b/>
          <w:color w:val="auto"/>
          <w:sz w:val="28"/>
        </w:rPr>
        <w:t>ходе</w:t>
      </w:r>
      <w:r w:rsidRPr="003314B7">
        <w:rPr>
          <w:rFonts w:ascii="Times New Roman"/>
          <w:b/>
          <w:color w:val="auto"/>
          <w:sz w:val="28"/>
        </w:rPr>
        <w:t xml:space="preserve"> </w:t>
      </w:r>
      <w:r w:rsidRPr="003314B7">
        <w:rPr>
          <w:rFonts w:ascii="Times New Roman" w:hAnsi="Times New Roman" w:cs="Times New Roman"/>
          <w:b/>
          <w:color w:val="auto"/>
          <w:sz w:val="28"/>
        </w:rPr>
        <w:t>предоставления</w:t>
      </w:r>
      <w:r w:rsidRPr="003314B7">
        <w:rPr>
          <w:rFonts w:ascii="Times New Roman"/>
          <w:b/>
          <w:color w:val="auto"/>
          <w:sz w:val="28"/>
        </w:rPr>
        <w:t xml:space="preserve"> </w:t>
      </w:r>
      <w:r w:rsidRPr="003314B7">
        <w:rPr>
          <w:rFonts w:ascii="Times New Roman" w:hAnsi="Times New Roman" w:cs="Times New Roman"/>
          <w:b/>
          <w:color w:val="auto"/>
          <w:sz w:val="28"/>
        </w:rPr>
        <w:t>муниципальной</w:t>
      </w:r>
      <w:r w:rsidRPr="003314B7">
        <w:rPr>
          <w:rFonts w:ascii="Times New Roman"/>
          <w:b/>
          <w:color w:val="auto"/>
          <w:sz w:val="28"/>
        </w:rPr>
        <w:t xml:space="preserve"> </w:t>
      </w:r>
      <w:r w:rsidRPr="003314B7">
        <w:rPr>
          <w:rFonts w:ascii="Times New Roman" w:hAnsi="Times New Roman" w:cs="Times New Roman"/>
          <w:b/>
          <w:color w:val="auto"/>
          <w:sz w:val="28"/>
        </w:rPr>
        <w:t>услуги</w:t>
      </w:r>
      <w:proofErr w:type="gramEnd"/>
    </w:p>
    <w:p w:rsidR="001F7BE2" w:rsidRPr="003314B7" w:rsidRDefault="001F7BE2" w:rsidP="001F7BE2">
      <w:pPr>
        <w:autoSpaceDE w:val="0"/>
        <w:autoSpaceDN w:val="0"/>
        <w:jc w:val="center"/>
        <w:rPr>
          <w:rFonts w:ascii="Times New Roman" w:hAnsi="Times New Roman" w:cs="Times New Roman"/>
          <w:b/>
          <w:color w:val="auto"/>
          <w:sz w:val="28"/>
        </w:rPr>
      </w:pPr>
    </w:p>
    <w:p w:rsidR="001F7BE2" w:rsidRPr="003314B7" w:rsidRDefault="001F7BE2" w:rsidP="001F7BE2">
      <w:pPr>
        <w:autoSpaceDE w:val="0"/>
        <w:autoSpaceDN w:val="0"/>
        <w:ind w:firstLine="709"/>
        <w:jc w:val="both"/>
        <w:rPr>
          <w:rFonts w:ascii="Times New Roman" w:hAnsi="Times New Roman" w:cs="Times New Roman"/>
          <w:color w:val="auto"/>
          <w:sz w:val="28"/>
          <w:szCs w:val="28"/>
        </w:rPr>
      </w:pPr>
      <w:r w:rsidRPr="003314B7">
        <w:rPr>
          <w:rFonts w:ascii="Times New Roman" w:hAnsi="Times New Roman" w:cs="Times New Roman"/>
          <w:color w:val="auto"/>
          <w:sz w:val="28"/>
        </w:rPr>
        <w:t>5.5. Порядок</w:t>
      </w:r>
      <w:r w:rsidRPr="003314B7">
        <w:rPr>
          <w:rFonts w:ascii="Times New Roman"/>
          <w:color w:val="auto"/>
          <w:sz w:val="28"/>
        </w:rPr>
        <w:t xml:space="preserve"> </w:t>
      </w:r>
      <w:r w:rsidRPr="003314B7">
        <w:rPr>
          <w:rFonts w:ascii="Times New Roman" w:hAnsi="Times New Roman" w:cs="Times New Roman"/>
          <w:color w:val="auto"/>
          <w:sz w:val="28"/>
        </w:rPr>
        <w:t>досудебного</w:t>
      </w:r>
      <w:r w:rsidRPr="003314B7">
        <w:rPr>
          <w:rFonts w:ascii="Times New Roman"/>
          <w:color w:val="auto"/>
          <w:sz w:val="28"/>
        </w:rPr>
        <w:t xml:space="preserve"> </w:t>
      </w:r>
      <w:r w:rsidRPr="003314B7">
        <w:rPr>
          <w:rFonts w:ascii="Times New Roman" w:hAnsi="Times New Roman" w:cs="Times New Roman"/>
          <w:color w:val="auto"/>
          <w:sz w:val="28"/>
        </w:rPr>
        <w:t>(внесудебного)</w:t>
      </w:r>
      <w:r w:rsidRPr="003314B7">
        <w:rPr>
          <w:rFonts w:ascii="Times New Roman"/>
          <w:color w:val="auto"/>
          <w:sz w:val="28"/>
        </w:rPr>
        <w:t xml:space="preserve"> </w:t>
      </w:r>
      <w:r w:rsidRPr="003314B7">
        <w:rPr>
          <w:rFonts w:ascii="Times New Roman" w:hAnsi="Times New Roman" w:cs="Times New Roman"/>
          <w:color w:val="auto"/>
          <w:sz w:val="28"/>
        </w:rPr>
        <w:t>обжалования</w:t>
      </w:r>
      <w:r w:rsidRPr="003314B7">
        <w:rPr>
          <w:rFonts w:ascii="Times New Roman"/>
          <w:color w:val="auto"/>
          <w:sz w:val="28"/>
        </w:rPr>
        <w:t xml:space="preserve"> </w:t>
      </w:r>
      <w:r w:rsidRPr="003314B7">
        <w:rPr>
          <w:rFonts w:ascii="Times New Roman" w:hAnsi="Times New Roman" w:cs="Times New Roman"/>
          <w:color w:val="auto"/>
          <w:sz w:val="28"/>
        </w:rPr>
        <w:t>решений</w:t>
      </w:r>
      <w:r w:rsidRPr="003314B7">
        <w:rPr>
          <w:rFonts w:ascii="Times New Roman"/>
          <w:color w:val="auto"/>
          <w:sz w:val="28"/>
        </w:rPr>
        <w:t xml:space="preserve"> </w:t>
      </w:r>
      <w:r w:rsidRPr="003314B7">
        <w:rPr>
          <w:rFonts w:ascii="Times New Roman" w:hAnsi="Times New Roman" w:cs="Times New Roman"/>
          <w:color w:val="auto"/>
          <w:sz w:val="28"/>
        </w:rPr>
        <w:t>и</w:t>
      </w:r>
      <w:r w:rsidRPr="003314B7">
        <w:rPr>
          <w:rFonts w:ascii="Times New Roman"/>
          <w:color w:val="auto"/>
          <w:sz w:val="28"/>
        </w:rPr>
        <w:t xml:space="preserve"> </w:t>
      </w:r>
      <w:r w:rsidRPr="003314B7">
        <w:rPr>
          <w:rFonts w:ascii="Times New Roman" w:hAnsi="Times New Roman" w:cs="Times New Roman"/>
          <w:color w:val="auto"/>
          <w:sz w:val="28"/>
        </w:rPr>
        <w:t>действий (бездействия)</w:t>
      </w:r>
      <w:r w:rsidRPr="003314B7">
        <w:rPr>
          <w:rFonts w:ascii="Times New Roman"/>
          <w:color w:val="auto"/>
          <w:sz w:val="28"/>
        </w:rPr>
        <w:t xml:space="preserve"> </w:t>
      </w:r>
      <w:r w:rsidRPr="003314B7">
        <w:rPr>
          <w:rFonts w:ascii="Times New Roman" w:hAnsi="Times New Roman" w:cs="Times New Roman"/>
          <w:color w:val="auto"/>
          <w:sz w:val="28"/>
        </w:rPr>
        <w:t>Уполномоченного</w:t>
      </w:r>
      <w:r w:rsidRPr="003314B7">
        <w:rPr>
          <w:rFonts w:ascii="Times New Roman"/>
          <w:color w:val="auto"/>
          <w:sz w:val="28"/>
        </w:rPr>
        <w:t xml:space="preserve"> </w:t>
      </w:r>
      <w:r w:rsidRPr="003314B7">
        <w:rPr>
          <w:rFonts w:ascii="Times New Roman" w:hAnsi="Times New Roman" w:cs="Times New Roman"/>
          <w:color w:val="auto"/>
          <w:sz w:val="28"/>
        </w:rPr>
        <w:t>органа,</w:t>
      </w:r>
      <w:r w:rsidRPr="003314B7">
        <w:rPr>
          <w:rFonts w:ascii="Times New Roman"/>
          <w:color w:val="auto"/>
          <w:sz w:val="28"/>
        </w:rPr>
        <w:t xml:space="preserve"> </w:t>
      </w:r>
      <w:r w:rsidRPr="003314B7">
        <w:rPr>
          <w:rFonts w:ascii="Times New Roman" w:hAnsi="Times New Roman" w:cs="Times New Roman"/>
          <w:color w:val="auto"/>
          <w:sz w:val="28"/>
        </w:rPr>
        <w:t>предоставляющего</w:t>
      </w:r>
      <w:r w:rsidRPr="003314B7">
        <w:rPr>
          <w:rFonts w:ascii="Times New Roman"/>
          <w:color w:val="auto"/>
          <w:sz w:val="28"/>
        </w:rPr>
        <w:t xml:space="preserve"> </w:t>
      </w:r>
      <w:r w:rsidRPr="003314B7">
        <w:rPr>
          <w:rFonts w:ascii="Times New Roman" w:hAnsi="Times New Roman" w:cs="Times New Roman"/>
          <w:color w:val="auto"/>
          <w:sz w:val="28"/>
          <w:szCs w:val="28"/>
        </w:rPr>
        <w:t xml:space="preserve">муниципальную услугу, а также его должностных лиц регулируется: </w:t>
      </w:r>
    </w:p>
    <w:p w:rsidR="001F7BE2" w:rsidRPr="003314B7" w:rsidRDefault="001F7BE2" w:rsidP="001F7BE2">
      <w:pPr>
        <w:autoSpaceDE w:val="0"/>
        <w:autoSpaceDN w:val="0"/>
        <w:ind w:firstLine="709"/>
        <w:jc w:val="both"/>
        <w:rPr>
          <w:rFonts w:ascii="Times New Roman" w:hAnsi="Times New Roman" w:cs="Times New Roman"/>
          <w:color w:val="auto"/>
          <w:sz w:val="28"/>
        </w:rPr>
      </w:pPr>
      <w:proofErr w:type="gramStart"/>
      <w:r w:rsidRPr="003314B7">
        <w:rPr>
          <w:rFonts w:ascii="Times New Roman" w:hAnsi="Times New Roman" w:cs="Times New Roman"/>
          <w:color w:val="auto"/>
          <w:sz w:val="28"/>
          <w:szCs w:val="28"/>
        </w:rPr>
        <w:t>Федеральным</w:t>
      </w:r>
      <w:proofErr w:type="gramEnd"/>
      <w:r w:rsidRPr="003314B7">
        <w:rPr>
          <w:rFonts w:ascii="Times New Roman" w:hAnsi="Times New Roman" w:cs="Times New Roman"/>
          <w:color w:val="auto"/>
          <w:sz w:val="28"/>
          <w:szCs w:val="28"/>
        </w:rPr>
        <w:t xml:space="preserve"> </w:t>
      </w:r>
      <w:hyperlink r:id="rId11" w:history="1">
        <w:r w:rsidRPr="003314B7">
          <w:rPr>
            <w:rFonts w:ascii="Times New Roman" w:hAnsi="Times New Roman" w:cs="Times New Roman"/>
            <w:color w:val="auto"/>
            <w:sz w:val="28"/>
            <w:szCs w:val="28"/>
          </w:rPr>
          <w:t>закон</w:t>
        </w:r>
      </w:hyperlink>
      <w:r w:rsidRPr="003314B7">
        <w:rPr>
          <w:rFonts w:ascii="Times New Roman" w:hAnsi="Times New Roman" w:cs="Times New Roman"/>
          <w:color w:val="auto"/>
          <w:sz w:val="28"/>
          <w:szCs w:val="28"/>
        </w:rPr>
        <w:t>ом от 27 июля 2010 года № 210-ФЗ «Об организации</w:t>
      </w:r>
    </w:p>
    <w:p w:rsidR="001F7BE2" w:rsidRPr="003314B7" w:rsidRDefault="001F7BE2" w:rsidP="001F7BE2">
      <w:pPr>
        <w:autoSpaceDE w:val="0"/>
        <w:autoSpaceDN w:val="0"/>
        <w:jc w:val="both"/>
        <w:rPr>
          <w:rFonts w:ascii="Times New Roman" w:hAnsi="Times New Roman" w:cs="Times New Roman"/>
          <w:color w:val="auto"/>
          <w:sz w:val="28"/>
          <w:szCs w:val="28"/>
        </w:rPr>
      </w:pPr>
      <w:r w:rsidRPr="003314B7">
        <w:rPr>
          <w:rFonts w:ascii="Times New Roman" w:hAnsi="Times New Roman" w:cs="Times New Roman"/>
          <w:color w:val="auto"/>
          <w:sz w:val="28"/>
          <w:szCs w:val="28"/>
        </w:rPr>
        <w:t>предоставления государственных и муниципальных услуг»;</w:t>
      </w:r>
    </w:p>
    <w:p w:rsidR="001F7BE2" w:rsidRPr="003314B7" w:rsidRDefault="00CB4223" w:rsidP="001F7BE2">
      <w:pPr>
        <w:autoSpaceDE w:val="0"/>
        <w:autoSpaceDN w:val="0"/>
        <w:ind w:firstLine="709"/>
        <w:jc w:val="both"/>
        <w:rPr>
          <w:rFonts w:ascii="Times New Roman" w:hAnsi="Times New Roman" w:cs="Times New Roman"/>
          <w:color w:val="auto"/>
          <w:sz w:val="28"/>
          <w:szCs w:val="28"/>
        </w:rPr>
      </w:pPr>
      <w:hyperlink r:id="rId12" w:anchor="/document/27537955/entry/0" w:history="1">
        <w:proofErr w:type="gramStart"/>
        <w:r w:rsidR="001F7BE2" w:rsidRPr="003314B7">
          <w:rPr>
            <w:rFonts w:ascii="Times New Roman" w:hAnsi="Times New Roman" w:cs="Times New Roman"/>
            <w:color w:val="auto"/>
            <w:sz w:val="28"/>
            <w:szCs w:val="28"/>
          </w:rPr>
          <w:t>постановление</w:t>
        </w:r>
      </w:hyperlink>
      <w:r w:rsidR="001F7BE2" w:rsidRPr="003314B7">
        <w:rPr>
          <w:rFonts w:ascii="Times New Roman" w:hAnsi="Times New Roman" w:cs="Times New Roman"/>
          <w:color w:val="auto"/>
          <w:sz w:val="28"/>
          <w:szCs w:val="28"/>
        </w:rPr>
        <w:t>м Правительства РФ от 16 августа 2012 № 840 «О порядке подачи и рассмотрения жалоб на решения и действия (бездействие) федеральных органов местного самоуправления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w:t>
      </w:r>
      <w:proofErr w:type="gramEnd"/>
      <w:r w:rsidR="001F7BE2" w:rsidRPr="003314B7">
        <w:rPr>
          <w:rFonts w:ascii="Times New Roman" w:hAnsi="Times New Roman" w:cs="Times New Roman"/>
          <w:color w:val="auto"/>
          <w:sz w:val="28"/>
          <w:szCs w:val="28"/>
        </w:rPr>
        <w:t xml:space="preserve">, предусмотренных </w:t>
      </w:r>
      <w:hyperlink r:id="rId13" w:history="1">
        <w:r w:rsidR="001F7BE2" w:rsidRPr="003314B7">
          <w:rPr>
            <w:rFonts w:ascii="Times New Roman" w:hAnsi="Times New Roman" w:cs="Times New Roman"/>
            <w:color w:val="auto"/>
            <w:sz w:val="28"/>
            <w:szCs w:val="28"/>
          </w:rPr>
          <w:t>частью 1.1 статьи 16</w:t>
        </w:r>
      </w:hyperlink>
      <w:r w:rsidR="001F7BE2" w:rsidRPr="003314B7">
        <w:rPr>
          <w:rFonts w:ascii="Times New Roman" w:hAnsi="Times New Roman" w:cs="Times New Roman"/>
          <w:color w:val="auto"/>
          <w:sz w:val="28"/>
          <w:szCs w:val="28"/>
        </w:rPr>
        <w:t xml:space="preserve">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1F7BE2" w:rsidRPr="003314B7" w:rsidRDefault="00CB4223" w:rsidP="001F7BE2">
      <w:pPr>
        <w:autoSpaceDE w:val="0"/>
        <w:autoSpaceDN w:val="0"/>
        <w:ind w:firstLine="709"/>
        <w:jc w:val="both"/>
        <w:rPr>
          <w:rFonts w:ascii="Times New Roman" w:hAnsi="Times New Roman" w:cs="Times New Roman"/>
          <w:color w:val="auto"/>
          <w:sz w:val="28"/>
        </w:rPr>
      </w:pPr>
      <w:hyperlink r:id="rId14" w:history="1">
        <w:r w:rsidR="001F7BE2" w:rsidRPr="003314B7">
          <w:rPr>
            <w:rFonts w:ascii="Times New Roman" w:hAnsi="Times New Roman" w:cs="Times New Roman"/>
            <w:color w:val="auto"/>
            <w:sz w:val="28"/>
          </w:rPr>
          <w:t>постановлением</w:t>
        </w:r>
      </w:hyperlink>
      <w:hyperlink r:id="rId15" w:history="1">
        <w:r w:rsidR="001F7BE2" w:rsidRPr="003314B7">
          <w:rPr>
            <w:rFonts w:ascii="Times New Roman"/>
            <w:color w:val="auto"/>
            <w:sz w:val="28"/>
          </w:rPr>
          <w:t xml:space="preserve"> </w:t>
        </w:r>
      </w:hyperlink>
      <w:r w:rsidR="001F7BE2" w:rsidRPr="003314B7">
        <w:rPr>
          <w:rFonts w:ascii="Times New Roman" w:hAnsi="Times New Roman" w:cs="Times New Roman"/>
          <w:color w:val="auto"/>
          <w:sz w:val="28"/>
        </w:rPr>
        <w:t>Правительства</w:t>
      </w:r>
      <w:r w:rsidR="001F7BE2" w:rsidRPr="003314B7">
        <w:rPr>
          <w:rFonts w:ascii="Times New Roman"/>
          <w:color w:val="auto"/>
          <w:sz w:val="28"/>
        </w:rPr>
        <w:t xml:space="preserve"> </w:t>
      </w:r>
      <w:r w:rsidR="001F7BE2" w:rsidRPr="003314B7">
        <w:rPr>
          <w:rFonts w:ascii="Times New Roman" w:hAnsi="Times New Roman" w:cs="Times New Roman"/>
          <w:color w:val="auto"/>
          <w:sz w:val="28"/>
        </w:rPr>
        <w:t>Российской</w:t>
      </w:r>
      <w:r w:rsidR="001F7BE2" w:rsidRPr="003314B7">
        <w:rPr>
          <w:rFonts w:ascii="Times New Roman"/>
          <w:color w:val="auto"/>
          <w:sz w:val="28"/>
        </w:rPr>
        <w:t xml:space="preserve"> </w:t>
      </w:r>
      <w:r w:rsidR="001F7BE2" w:rsidRPr="003314B7">
        <w:rPr>
          <w:rFonts w:ascii="Times New Roman" w:hAnsi="Times New Roman" w:cs="Times New Roman"/>
          <w:color w:val="auto"/>
          <w:sz w:val="28"/>
        </w:rPr>
        <w:t>Федерации</w:t>
      </w:r>
      <w:r w:rsidR="001F7BE2" w:rsidRPr="003314B7">
        <w:rPr>
          <w:rFonts w:ascii="Times New Roman"/>
          <w:color w:val="auto"/>
          <w:sz w:val="28"/>
        </w:rPr>
        <w:t xml:space="preserve"> </w:t>
      </w:r>
      <w:r w:rsidR="001F7BE2" w:rsidRPr="003314B7">
        <w:rPr>
          <w:rFonts w:ascii="Times New Roman" w:hAnsi="Times New Roman" w:cs="Times New Roman"/>
          <w:color w:val="auto"/>
          <w:sz w:val="28"/>
        </w:rPr>
        <w:t>от</w:t>
      </w:r>
      <w:r w:rsidR="001F7BE2" w:rsidRPr="003314B7">
        <w:rPr>
          <w:rFonts w:ascii="Times New Roman"/>
          <w:color w:val="auto"/>
          <w:sz w:val="28"/>
        </w:rPr>
        <w:t xml:space="preserve"> 20 </w:t>
      </w:r>
      <w:r w:rsidR="001F7BE2" w:rsidRPr="003314B7">
        <w:rPr>
          <w:rFonts w:ascii="Times New Roman" w:hAnsi="Times New Roman" w:cs="Times New Roman"/>
          <w:color w:val="auto"/>
          <w:sz w:val="28"/>
        </w:rPr>
        <w:t>ноября</w:t>
      </w:r>
      <w:r w:rsidR="001F7BE2" w:rsidRPr="003314B7">
        <w:rPr>
          <w:rFonts w:ascii="Times New Roman"/>
          <w:color w:val="auto"/>
          <w:sz w:val="28"/>
        </w:rPr>
        <w:t xml:space="preserve"> 2012 </w:t>
      </w:r>
      <w:r w:rsidR="001F7BE2" w:rsidRPr="003314B7">
        <w:rPr>
          <w:rFonts w:ascii="Times New Roman" w:hAnsi="Times New Roman" w:cs="Times New Roman"/>
          <w:color w:val="auto"/>
          <w:sz w:val="28"/>
        </w:rPr>
        <w:t>г</w:t>
      </w:r>
      <w:r w:rsidR="001F7BE2" w:rsidRPr="003314B7">
        <w:rPr>
          <w:rFonts w:ascii="Times New Roman"/>
          <w:color w:val="auto"/>
          <w:sz w:val="28"/>
        </w:rPr>
        <w:t xml:space="preserve">. </w:t>
      </w:r>
      <w:r w:rsidR="001F7BE2" w:rsidRPr="003314B7">
        <w:rPr>
          <w:rFonts w:ascii="Times New Roman" w:hAnsi="Times New Roman" w:cs="Times New Roman"/>
          <w:color w:val="auto"/>
          <w:sz w:val="28"/>
        </w:rPr>
        <w:t xml:space="preserve">№ </w:t>
      </w:r>
      <w:r w:rsidR="001F7BE2" w:rsidRPr="003314B7">
        <w:rPr>
          <w:rFonts w:ascii="Times New Roman"/>
          <w:color w:val="auto"/>
          <w:sz w:val="28"/>
        </w:rPr>
        <w:t xml:space="preserve">1198 </w:t>
      </w:r>
      <w:r w:rsidR="001F7BE2" w:rsidRPr="003314B7">
        <w:rPr>
          <w:rFonts w:ascii="Times New Roman" w:hAnsi="Times New Roman" w:cs="Times New Roman"/>
          <w:color w:val="auto"/>
          <w:sz w:val="28"/>
        </w:rPr>
        <w:t>«О</w:t>
      </w:r>
      <w:r w:rsidR="001F7BE2" w:rsidRPr="003314B7">
        <w:rPr>
          <w:rFonts w:ascii="Times New Roman"/>
          <w:color w:val="auto"/>
          <w:sz w:val="28"/>
        </w:rPr>
        <w:t xml:space="preserve"> </w:t>
      </w:r>
      <w:r w:rsidR="001F7BE2" w:rsidRPr="003314B7">
        <w:rPr>
          <w:rFonts w:ascii="Times New Roman" w:hAnsi="Times New Roman" w:cs="Times New Roman"/>
          <w:color w:val="auto"/>
          <w:sz w:val="28"/>
        </w:rPr>
        <w:t>федеральной</w:t>
      </w:r>
      <w:r w:rsidR="001F7BE2" w:rsidRPr="003314B7">
        <w:rPr>
          <w:rFonts w:ascii="Times New Roman"/>
          <w:color w:val="auto"/>
          <w:sz w:val="28"/>
        </w:rPr>
        <w:t xml:space="preserve"> </w:t>
      </w:r>
      <w:r w:rsidR="001F7BE2" w:rsidRPr="003314B7">
        <w:rPr>
          <w:rFonts w:ascii="Times New Roman" w:hAnsi="Times New Roman" w:cs="Times New Roman"/>
          <w:color w:val="auto"/>
          <w:sz w:val="28"/>
        </w:rPr>
        <w:t>государственной</w:t>
      </w:r>
      <w:r w:rsidR="001F7BE2" w:rsidRPr="003314B7">
        <w:rPr>
          <w:rFonts w:ascii="Times New Roman"/>
          <w:color w:val="auto"/>
          <w:sz w:val="28"/>
        </w:rPr>
        <w:t xml:space="preserve"> </w:t>
      </w:r>
      <w:r w:rsidR="001F7BE2" w:rsidRPr="003314B7">
        <w:rPr>
          <w:rFonts w:ascii="Times New Roman" w:hAnsi="Times New Roman" w:cs="Times New Roman"/>
          <w:color w:val="auto"/>
          <w:sz w:val="28"/>
        </w:rPr>
        <w:t>информационной</w:t>
      </w:r>
      <w:r w:rsidR="001F7BE2" w:rsidRPr="003314B7">
        <w:rPr>
          <w:rFonts w:ascii="Times New Roman"/>
          <w:color w:val="auto"/>
          <w:sz w:val="28"/>
        </w:rPr>
        <w:t xml:space="preserve"> </w:t>
      </w:r>
      <w:r w:rsidR="001F7BE2" w:rsidRPr="003314B7">
        <w:rPr>
          <w:rFonts w:ascii="Times New Roman" w:hAnsi="Times New Roman" w:cs="Times New Roman"/>
          <w:color w:val="auto"/>
          <w:sz w:val="28"/>
        </w:rPr>
        <w:t>системе, обеспечивающей</w:t>
      </w:r>
      <w:r w:rsidR="001F7BE2" w:rsidRPr="003314B7">
        <w:rPr>
          <w:rFonts w:ascii="Times New Roman"/>
          <w:color w:val="auto"/>
          <w:sz w:val="28"/>
        </w:rPr>
        <w:t xml:space="preserve"> </w:t>
      </w:r>
      <w:r w:rsidR="001F7BE2" w:rsidRPr="003314B7">
        <w:rPr>
          <w:rFonts w:ascii="Times New Roman" w:hAnsi="Times New Roman" w:cs="Times New Roman"/>
          <w:color w:val="auto"/>
          <w:sz w:val="28"/>
        </w:rPr>
        <w:t>процесс</w:t>
      </w:r>
      <w:r w:rsidR="001F7BE2" w:rsidRPr="003314B7">
        <w:rPr>
          <w:rFonts w:ascii="Times New Roman"/>
          <w:color w:val="auto"/>
          <w:sz w:val="28"/>
        </w:rPr>
        <w:t xml:space="preserve"> </w:t>
      </w:r>
      <w:r w:rsidR="001F7BE2" w:rsidRPr="003314B7">
        <w:rPr>
          <w:rFonts w:ascii="Times New Roman" w:hAnsi="Times New Roman" w:cs="Times New Roman"/>
          <w:color w:val="auto"/>
          <w:sz w:val="28"/>
        </w:rPr>
        <w:t>досудебного</w:t>
      </w:r>
      <w:r w:rsidR="001F7BE2" w:rsidRPr="003314B7">
        <w:rPr>
          <w:rFonts w:ascii="Times New Roman"/>
          <w:color w:val="auto"/>
          <w:sz w:val="28"/>
        </w:rPr>
        <w:t xml:space="preserve"> </w:t>
      </w:r>
      <w:r w:rsidR="001F7BE2" w:rsidRPr="003314B7">
        <w:rPr>
          <w:rFonts w:ascii="Times New Roman" w:hAnsi="Times New Roman" w:cs="Times New Roman"/>
          <w:color w:val="auto"/>
          <w:sz w:val="28"/>
        </w:rPr>
        <w:t>(внесудебного)</w:t>
      </w:r>
      <w:r w:rsidR="001F7BE2" w:rsidRPr="003314B7">
        <w:rPr>
          <w:rFonts w:ascii="Times New Roman"/>
          <w:color w:val="auto"/>
          <w:sz w:val="28"/>
        </w:rPr>
        <w:t xml:space="preserve"> </w:t>
      </w:r>
      <w:r w:rsidR="001F7BE2" w:rsidRPr="003314B7">
        <w:rPr>
          <w:rFonts w:ascii="Times New Roman" w:hAnsi="Times New Roman" w:cs="Times New Roman"/>
          <w:color w:val="auto"/>
          <w:sz w:val="28"/>
        </w:rPr>
        <w:t>обжалования</w:t>
      </w:r>
      <w:r w:rsidR="001F7BE2" w:rsidRPr="003314B7">
        <w:rPr>
          <w:rFonts w:ascii="Times New Roman"/>
          <w:color w:val="auto"/>
          <w:sz w:val="28"/>
        </w:rPr>
        <w:t xml:space="preserve"> </w:t>
      </w:r>
      <w:r w:rsidR="001F7BE2" w:rsidRPr="003314B7">
        <w:rPr>
          <w:rFonts w:ascii="Times New Roman" w:hAnsi="Times New Roman" w:cs="Times New Roman"/>
          <w:color w:val="auto"/>
          <w:sz w:val="28"/>
        </w:rPr>
        <w:t>решений и</w:t>
      </w:r>
      <w:r w:rsidR="001F7BE2" w:rsidRPr="003314B7">
        <w:rPr>
          <w:rFonts w:ascii="Times New Roman"/>
          <w:color w:val="auto"/>
          <w:sz w:val="28"/>
        </w:rPr>
        <w:t xml:space="preserve"> </w:t>
      </w:r>
      <w:r w:rsidR="001F7BE2" w:rsidRPr="003314B7">
        <w:rPr>
          <w:rFonts w:ascii="Times New Roman" w:hAnsi="Times New Roman" w:cs="Times New Roman"/>
          <w:color w:val="auto"/>
          <w:sz w:val="28"/>
        </w:rPr>
        <w:t>действий</w:t>
      </w:r>
      <w:r w:rsidR="001F7BE2" w:rsidRPr="003314B7">
        <w:rPr>
          <w:rFonts w:ascii="Times New Roman"/>
          <w:color w:val="auto"/>
          <w:sz w:val="28"/>
        </w:rPr>
        <w:t xml:space="preserve"> </w:t>
      </w:r>
      <w:r w:rsidR="001F7BE2" w:rsidRPr="003314B7">
        <w:rPr>
          <w:rFonts w:ascii="Times New Roman" w:hAnsi="Times New Roman" w:cs="Times New Roman"/>
          <w:color w:val="auto"/>
          <w:sz w:val="28"/>
        </w:rPr>
        <w:t>(бездействия),</w:t>
      </w:r>
      <w:r w:rsidR="001F7BE2" w:rsidRPr="003314B7">
        <w:rPr>
          <w:rFonts w:ascii="Times New Roman"/>
          <w:color w:val="auto"/>
          <w:sz w:val="28"/>
        </w:rPr>
        <w:t xml:space="preserve"> </w:t>
      </w:r>
      <w:r w:rsidR="001F7BE2" w:rsidRPr="003314B7">
        <w:rPr>
          <w:rFonts w:ascii="Times New Roman" w:hAnsi="Times New Roman" w:cs="Times New Roman"/>
          <w:color w:val="auto"/>
          <w:sz w:val="28"/>
        </w:rPr>
        <w:t>совершенных</w:t>
      </w:r>
      <w:r w:rsidR="001F7BE2" w:rsidRPr="003314B7">
        <w:rPr>
          <w:rFonts w:ascii="Times New Roman"/>
          <w:color w:val="auto"/>
          <w:sz w:val="28"/>
        </w:rPr>
        <w:t xml:space="preserve"> </w:t>
      </w:r>
      <w:r w:rsidR="001F7BE2" w:rsidRPr="003314B7">
        <w:rPr>
          <w:rFonts w:ascii="Times New Roman" w:hAnsi="Times New Roman" w:cs="Times New Roman"/>
          <w:color w:val="auto"/>
          <w:sz w:val="28"/>
        </w:rPr>
        <w:t>при</w:t>
      </w:r>
      <w:r w:rsidR="001F7BE2" w:rsidRPr="003314B7">
        <w:rPr>
          <w:rFonts w:ascii="Times New Roman"/>
          <w:color w:val="auto"/>
          <w:sz w:val="28"/>
        </w:rPr>
        <w:t xml:space="preserve"> </w:t>
      </w:r>
      <w:r w:rsidR="001F7BE2" w:rsidRPr="003314B7">
        <w:rPr>
          <w:rFonts w:ascii="Times New Roman" w:hAnsi="Times New Roman" w:cs="Times New Roman"/>
          <w:color w:val="auto"/>
          <w:sz w:val="28"/>
        </w:rPr>
        <w:t>предоставлении</w:t>
      </w:r>
      <w:r w:rsidR="001F7BE2" w:rsidRPr="003314B7">
        <w:rPr>
          <w:rFonts w:ascii="Times New Roman"/>
          <w:color w:val="auto"/>
          <w:sz w:val="28"/>
        </w:rPr>
        <w:t xml:space="preserve"> </w:t>
      </w:r>
      <w:r w:rsidR="001F7BE2" w:rsidRPr="003314B7">
        <w:rPr>
          <w:rFonts w:ascii="Times New Roman" w:hAnsi="Times New Roman" w:cs="Times New Roman"/>
          <w:color w:val="auto"/>
          <w:sz w:val="28"/>
        </w:rPr>
        <w:t>государственных и</w:t>
      </w:r>
      <w:r w:rsidR="001F7BE2" w:rsidRPr="003314B7">
        <w:rPr>
          <w:rFonts w:ascii="Times New Roman"/>
          <w:color w:val="auto"/>
          <w:sz w:val="28"/>
        </w:rPr>
        <w:t xml:space="preserve"> </w:t>
      </w:r>
      <w:r w:rsidR="001F7BE2" w:rsidRPr="003314B7">
        <w:rPr>
          <w:rFonts w:ascii="Times New Roman" w:hAnsi="Times New Roman" w:cs="Times New Roman"/>
          <w:color w:val="auto"/>
          <w:sz w:val="28"/>
        </w:rPr>
        <w:t>муниципальных</w:t>
      </w:r>
      <w:r w:rsidR="001F7BE2" w:rsidRPr="003314B7">
        <w:rPr>
          <w:rFonts w:ascii="Times New Roman"/>
          <w:color w:val="auto"/>
          <w:sz w:val="28"/>
        </w:rPr>
        <w:t xml:space="preserve"> </w:t>
      </w:r>
      <w:r w:rsidR="001F7BE2" w:rsidRPr="003314B7">
        <w:rPr>
          <w:rFonts w:ascii="Times New Roman" w:hAnsi="Times New Roman" w:cs="Times New Roman"/>
          <w:color w:val="auto"/>
          <w:sz w:val="28"/>
        </w:rPr>
        <w:t>услуг».</w:t>
      </w:r>
    </w:p>
    <w:p w:rsidR="001F7BE2" w:rsidRPr="003314B7" w:rsidRDefault="001F7BE2" w:rsidP="001F7BE2">
      <w:pPr>
        <w:pStyle w:val="30"/>
        <w:shd w:val="clear" w:color="auto" w:fill="auto"/>
        <w:spacing w:line="240" w:lineRule="auto"/>
        <w:ind w:firstLine="709"/>
        <w:jc w:val="both"/>
        <w:rPr>
          <w:rStyle w:val="20"/>
          <w:b w:val="0"/>
          <w:i w:val="0"/>
        </w:rPr>
      </w:pPr>
    </w:p>
    <w:p w:rsidR="001F7BE2" w:rsidRPr="003314B7" w:rsidRDefault="001F7BE2" w:rsidP="001F7BE2">
      <w:pPr>
        <w:pStyle w:val="30"/>
        <w:shd w:val="clear" w:color="auto" w:fill="auto"/>
        <w:spacing w:line="240" w:lineRule="auto"/>
        <w:ind w:firstLine="709"/>
        <w:jc w:val="both"/>
        <w:rPr>
          <w:rStyle w:val="20"/>
          <w:b w:val="0"/>
          <w:i w:val="0"/>
        </w:rPr>
      </w:pPr>
    </w:p>
    <w:p w:rsidR="001F7BE2" w:rsidRPr="003314B7" w:rsidRDefault="001F7BE2" w:rsidP="001F7BE2">
      <w:pPr>
        <w:pStyle w:val="30"/>
        <w:shd w:val="clear" w:color="auto" w:fill="auto"/>
        <w:spacing w:line="240" w:lineRule="auto"/>
        <w:ind w:firstLine="709"/>
        <w:jc w:val="both"/>
        <w:rPr>
          <w:rStyle w:val="20"/>
          <w:b w:val="0"/>
          <w:i w:val="0"/>
        </w:rPr>
      </w:pPr>
    </w:p>
    <w:p w:rsidR="001F7BE2" w:rsidRDefault="001F7BE2" w:rsidP="001F7BE2">
      <w:pPr>
        <w:pStyle w:val="30"/>
        <w:shd w:val="clear" w:color="auto" w:fill="auto"/>
        <w:spacing w:line="240" w:lineRule="auto"/>
        <w:ind w:firstLine="709"/>
        <w:jc w:val="both"/>
        <w:rPr>
          <w:rStyle w:val="20"/>
          <w:b w:val="0"/>
          <w:i w:val="0"/>
        </w:rPr>
      </w:pPr>
    </w:p>
    <w:p w:rsidR="00C50653" w:rsidRDefault="00C50653" w:rsidP="001F7BE2">
      <w:pPr>
        <w:pStyle w:val="30"/>
        <w:shd w:val="clear" w:color="auto" w:fill="auto"/>
        <w:spacing w:line="240" w:lineRule="auto"/>
        <w:ind w:firstLine="709"/>
        <w:jc w:val="both"/>
        <w:rPr>
          <w:rStyle w:val="20"/>
          <w:b w:val="0"/>
          <w:i w:val="0"/>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75"/>
      </w:tblGrid>
      <w:tr w:rsidR="00D4567A" w:rsidRPr="003314B7" w:rsidTr="00862A70">
        <w:tc>
          <w:tcPr>
            <w:tcW w:w="4673" w:type="dxa"/>
          </w:tcPr>
          <w:p w:rsidR="00D4567A" w:rsidRPr="003314B7" w:rsidRDefault="00D4567A" w:rsidP="009E788E">
            <w:pPr>
              <w:autoSpaceDE w:val="0"/>
              <w:autoSpaceDN w:val="0"/>
              <w:adjustRightInd w:val="0"/>
              <w:rPr>
                <w:rFonts w:cs="Times New Roman"/>
                <w:color w:val="auto"/>
                <w:sz w:val="28"/>
                <w:szCs w:val="28"/>
              </w:rPr>
            </w:pPr>
          </w:p>
        </w:tc>
        <w:tc>
          <w:tcPr>
            <w:tcW w:w="4675" w:type="dxa"/>
          </w:tcPr>
          <w:p w:rsidR="00D4567A" w:rsidRPr="003314B7" w:rsidRDefault="00D4567A" w:rsidP="00E46FE6">
            <w:pPr>
              <w:autoSpaceDE w:val="0"/>
              <w:autoSpaceDN w:val="0"/>
              <w:adjustRightInd w:val="0"/>
              <w:rPr>
                <w:rFonts w:cs="Times New Roman"/>
                <w:color w:val="auto"/>
              </w:rPr>
            </w:pPr>
            <w:r w:rsidRPr="003314B7">
              <w:rPr>
                <w:rFonts w:cs="Times New Roman"/>
                <w:color w:val="auto"/>
              </w:rPr>
              <w:t>Приложение № 1</w:t>
            </w:r>
          </w:p>
          <w:p w:rsidR="00D4567A" w:rsidRPr="003314B7" w:rsidRDefault="00D4567A" w:rsidP="00E46FE6">
            <w:pPr>
              <w:autoSpaceDE w:val="0"/>
              <w:autoSpaceDN w:val="0"/>
              <w:adjustRightInd w:val="0"/>
              <w:rPr>
                <w:rFonts w:cs="Times New Roman"/>
                <w:color w:val="auto"/>
              </w:rPr>
            </w:pPr>
            <w:r w:rsidRPr="003314B7">
              <w:rPr>
                <w:rFonts w:cs="Times New Roman"/>
                <w:color w:val="auto"/>
              </w:rPr>
              <w:t>к Административному регламенту</w:t>
            </w:r>
          </w:p>
        </w:tc>
      </w:tr>
    </w:tbl>
    <w:p w:rsidR="00D4567A" w:rsidRPr="003314B7" w:rsidRDefault="00D4567A" w:rsidP="0073753A">
      <w:pPr>
        <w:autoSpaceDE w:val="0"/>
        <w:autoSpaceDN w:val="0"/>
        <w:adjustRightInd w:val="0"/>
        <w:rPr>
          <w:rFonts w:ascii="Times New Roman" w:hAnsi="Times New Roman" w:cs="Times New Roman"/>
          <w:color w:val="auto"/>
          <w:sz w:val="16"/>
          <w:szCs w:val="16"/>
        </w:rPr>
      </w:pPr>
    </w:p>
    <w:p w:rsidR="00D4567A" w:rsidRPr="003314B7" w:rsidRDefault="00D4567A" w:rsidP="0073753A">
      <w:pPr>
        <w:autoSpaceDE w:val="0"/>
        <w:autoSpaceDN w:val="0"/>
        <w:adjustRightInd w:val="0"/>
        <w:spacing w:line="228" w:lineRule="auto"/>
        <w:jc w:val="center"/>
        <w:rPr>
          <w:rFonts w:ascii="Times New Roman" w:hAnsi="Times New Roman" w:cs="Times New Roman"/>
          <w:color w:val="auto"/>
          <w:sz w:val="28"/>
          <w:szCs w:val="28"/>
        </w:rPr>
      </w:pPr>
      <w:r w:rsidRPr="003314B7">
        <w:rPr>
          <w:rFonts w:ascii="Times New Roman" w:hAnsi="Times New Roman" w:cs="Times New Roman"/>
          <w:b/>
          <w:bCs/>
          <w:color w:val="auto"/>
          <w:sz w:val="28"/>
          <w:szCs w:val="28"/>
        </w:rPr>
        <w:t xml:space="preserve">Перечень признаков заявителя, а также комбинации значений признаков, каждая из которых соответствует одному варианту предоставления </w:t>
      </w:r>
      <w:r w:rsidR="007E408D" w:rsidRPr="003314B7">
        <w:rPr>
          <w:rFonts w:ascii="Times New Roman" w:hAnsi="Times New Roman" w:cs="Times New Roman"/>
          <w:b/>
          <w:bCs/>
          <w:color w:val="auto"/>
          <w:sz w:val="28"/>
          <w:szCs w:val="28"/>
        </w:rPr>
        <w:t>муниципальной</w:t>
      </w:r>
      <w:r w:rsidRPr="003314B7">
        <w:rPr>
          <w:rFonts w:ascii="Times New Roman" w:hAnsi="Times New Roman" w:cs="Times New Roman"/>
          <w:b/>
          <w:bCs/>
          <w:color w:val="auto"/>
          <w:sz w:val="28"/>
          <w:szCs w:val="28"/>
        </w:rPr>
        <w:t xml:space="preserve"> услуги</w:t>
      </w:r>
    </w:p>
    <w:p w:rsidR="00D4567A" w:rsidRPr="003314B7" w:rsidRDefault="00D4567A" w:rsidP="0073753A">
      <w:pPr>
        <w:autoSpaceDE w:val="0"/>
        <w:autoSpaceDN w:val="0"/>
        <w:adjustRightInd w:val="0"/>
        <w:spacing w:before="144"/>
        <w:jc w:val="center"/>
        <w:rPr>
          <w:rFonts w:ascii="Times New Roman" w:hAnsi="Times New Roman" w:cs="Times New Roman"/>
          <w:color w:val="auto"/>
          <w:sz w:val="28"/>
          <w:szCs w:val="28"/>
        </w:rPr>
      </w:pPr>
      <w:r w:rsidRPr="003314B7">
        <w:rPr>
          <w:rFonts w:ascii="Times New Roman" w:hAnsi="Times New Roman" w:cs="Times New Roman"/>
          <w:b/>
          <w:bCs/>
          <w:color w:val="auto"/>
          <w:sz w:val="28"/>
          <w:szCs w:val="28"/>
        </w:rPr>
        <w:t>Таблица 1. Перечень признаков заявителя</w:t>
      </w:r>
    </w:p>
    <w:p w:rsidR="00D4567A" w:rsidRPr="003314B7" w:rsidRDefault="00D4567A" w:rsidP="00D4567A">
      <w:pPr>
        <w:autoSpaceDE w:val="0"/>
        <w:autoSpaceDN w:val="0"/>
        <w:adjustRightInd w:val="0"/>
        <w:rPr>
          <w:rFonts w:ascii="Times New Roman" w:hAnsi="Times New Roman" w:cs="Times New Roman"/>
          <w:color w:val="auto"/>
          <w:sz w:val="16"/>
          <w:szCs w:val="16"/>
        </w:rPr>
      </w:pPr>
    </w:p>
    <w:tbl>
      <w:tblPr>
        <w:tblW w:w="96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9"/>
        <w:gridCol w:w="2935"/>
        <w:gridCol w:w="5327"/>
      </w:tblGrid>
      <w:tr w:rsidR="00D4567A" w:rsidRPr="003314B7" w:rsidTr="0073753A">
        <w:trPr>
          <w:trHeight w:val="520"/>
        </w:trPr>
        <w:tc>
          <w:tcPr>
            <w:tcW w:w="1349" w:type="dxa"/>
            <w:vAlign w:val="center"/>
            <w:hideMark/>
          </w:tcPr>
          <w:p w:rsidR="00D4567A" w:rsidRPr="00C17F58" w:rsidRDefault="00D4567A" w:rsidP="009E788E">
            <w:pPr>
              <w:jc w:val="both"/>
              <w:rPr>
                <w:rFonts w:ascii="Times New Roman" w:hAnsi="Times New Roman" w:cs="Times New Roman"/>
                <w:b/>
                <w:bCs/>
                <w:color w:val="auto"/>
                <w:sz w:val="26"/>
                <w:szCs w:val="26"/>
              </w:rPr>
            </w:pPr>
            <w:bookmarkStart w:id="7" w:name="_Hlk131768682"/>
            <w:r w:rsidRPr="00C17F58">
              <w:rPr>
                <w:rFonts w:ascii="Times New Roman" w:hAnsi="Times New Roman" w:cs="Times New Roman"/>
                <w:b/>
                <w:bCs/>
                <w:color w:val="auto"/>
                <w:sz w:val="26"/>
                <w:szCs w:val="26"/>
              </w:rPr>
              <w:t xml:space="preserve">№ </w:t>
            </w:r>
            <w:proofErr w:type="gramStart"/>
            <w:r w:rsidRPr="00C17F58">
              <w:rPr>
                <w:rFonts w:ascii="Times New Roman" w:hAnsi="Times New Roman" w:cs="Times New Roman"/>
                <w:b/>
                <w:bCs/>
                <w:color w:val="auto"/>
                <w:sz w:val="26"/>
                <w:szCs w:val="26"/>
              </w:rPr>
              <w:t>п</w:t>
            </w:r>
            <w:proofErr w:type="gramEnd"/>
            <w:r w:rsidRPr="00C17F58">
              <w:rPr>
                <w:rFonts w:ascii="Times New Roman" w:hAnsi="Times New Roman" w:cs="Times New Roman"/>
                <w:b/>
                <w:bCs/>
                <w:color w:val="auto"/>
                <w:sz w:val="26"/>
                <w:szCs w:val="26"/>
              </w:rPr>
              <w:t>/п</w:t>
            </w:r>
          </w:p>
        </w:tc>
        <w:tc>
          <w:tcPr>
            <w:tcW w:w="2935" w:type="dxa"/>
            <w:vAlign w:val="center"/>
            <w:hideMark/>
          </w:tcPr>
          <w:p w:rsidR="00D4567A" w:rsidRPr="00C17F58" w:rsidRDefault="00D4567A" w:rsidP="009E788E">
            <w:pPr>
              <w:jc w:val="both"/>
              <w:rPr>
                <w:rFonts w:ascii="Times New Roman" w:hAnsi="Times New Roman" w:cs="Times New Roman"/>
                <w:b/>
                <w:bCs/>
                <w:color w:val="auto"/>
                <w:sz w:val="26"/>
                <w:szCs w:val="26"/>
              </w:rPr>
            </w:pPr>
            <w:r w:rsidRPr="00C17F58">
              <w:rPr>
                <w:rFonts w:ascii="Times New Roman" w:hAnsi="Times New Roman" w:cs="Times New Roman"/>
                <w:b/>
                <w:bCs/>
                <w:color w:val="auto"/>
                <w:sz w:val="26"/>
                <w:szCs w:val="26"/>
              </w:rPr>
              <w:t>Признак заявителя</w:t>
            </w:r>
          </w:p>
        </w:tc>
        <w:tc>
          <w:tcPr>
            <w:tcW w:w="5327" w:type="dxa"/>
            <w:vAlign w:val="center"/>
            <w:hideMark/>
          </w:tcPr>
          <w:p w:rsidR="00D4567A" w:rsidRPr="00C17F58" w:rsidRDefault="00D4567A" w:rsidP="009E788E">
            <w:pPr>
              <w:jc w:val="both"/>
              <w:rPr>
                <w:rFonts w:ascii="Times New Roman" w:hAnsi="Times New Roman" w:cs="Times New Roman"/>
                <w:b/>
                <w:bCs/>
                <w:color w:val="auto"/>
                <w:sz w:val="26"/>
                <w:szCs w:val="26"/>
              </w:rPr>
            </w:pPr>
            <w:r w:rsidRPr="00C17F58">
              <w:rPr>
                <w:rFonts w:ascii="Times New Roman" w:hAnsi="Times New Roman" w:cs="Times New Roman"/>
                <w:b/>
                <w:bCs/>
                <w:color w:val="auto"/>
                <w:sz w:val="26"/>
                <w:szCs w:val="26"/>
              </w:rPr>
              <w:t>Значения признака заявителя</w:t>
            </w:r>
          </w:p>
        </w:tc>
      </w:tr>
      <w:bookmarkEnd w:id="7"/>
      <w:tr w:rsidR="00D4567A" w:rsidRPr="003314B7" w:rsidTr="00DE3F1D">
        <w:trPr>
          <w:trHeight w:val="339"/>
        </w:trPr>
        <w:tc>
          <w:tcPr>
            <w:tcW w:w="9611" w:type="dxa"/>
            <w:gridSpan w:val="3"/>
            <w:vAlign w:val="center"/>
          </w:tcPr>
          <w:p w:rsidR="00D4567A" w:rsidRPr="00C17F58" w:rsidRDefault="00D4567A" w:rsidP="007E408D">
            <w:pPr>
              <w:jc w:val="both"/>
              <w:rPr>
                <w:rFonts w:ascii="Times New Roman" w:hAnsi="Times New Roman" w:cs="Times New Roman"/>
                <w:color w:val="auto"/>
                <w:sz w:val="26"/>
                <w:szCs w:val="26"/>
              </w:rPr>
            </w:pPr>
            <w:r w:rsidRPr="00C17F58">
              <w:rPr>
                <w:rFonts w:ascii="Times New Roman" w:hAnsi="Times New Roman" w:cs="Times New Roman"/>
                <w:i/>
                <w:color w:val="auto"/>
                <w:sz w:val="26"/>
                <w:szCs w:val="26"/>
              </w:rPr>
              <w:t xml:space="preserve">Результат </w:t>
            </w:r>
            <w:r w:rsidR="007E408D" w:rsidRPr="00C17F58">
              <w:rPr>
                <w:rFonts w:ascii="Times New Roman" w:hAnsi="Times New Roman" w:cs="Times New Roman"/>
                <w:i/>
                <w:color w:val="auto"/>
                <w:sz w:val="26"/>
                <w:szCs w:val="26"/>
              </w:rPr>
              <w:t>муниципальной</w:t>
            </w:r>
            <w:r w:rsidRPr="00C17F58">
              <w:rPr>
                <w:rFonts w:ascii="Times New Roman" w:hAnsi="Times New Roman" w:cs="Times New Roman"/>
                <w:i/>
                <w:color w:val="auto"/>
                <w:sz w:val="26"/>
                <w:szCs w:val="26"/>
              </w:rPr>
              <w:t xml:space="preserve"> услуги, за которым обращается заявитель – </w:t>
            </w:r>
            <w:r w:rsidR="007E408D" w:rsidRPr="00C17F58">
              <w:rPr>
                <w:rFonts w:ascii="Times New Roman" w:hAnsi="Times New Roman" w:cs="Times New Roman"/>
                <w:color w:val="auto"/>
                <w:sz w:val="26"/>
                <w:szCs w:val="26"/>
              </w:rPr>
              <w:t>решение о предоставлении муниципальной услуги</w:t>
            </w:r>
            <w:r w:rsidR="007E408D" w:rsidRPr="00C17F58">
              <w:rPr>
                <w:rFonts w:ascii="Times New Roman" w:hAnsi="Times New Roman" w:cs="Times New Roman"/>
                <w:i/>
                <w:color w:val="auto"/>
                <w:sz w:val="26"/>
                <w:szCs w:val="26"/>
              </w:rPr>
              <w:t xml:space="preserve"> </w:t>
            </w:r>
            <w:r w:rsidR="007E408D" w:rsidRPr="00C17F58">
              <w:rPr>
                <w:rStyle w:val="2"/>
                <w:color w:val="auto"/>
                <w:sz w:val="26"/>
                <w:szCs w:val="26"/>
              </w:rPr>
              <w:t xml:space="preserve">«Выплата компенсации части родительской платы за присмотр и уход за детьми в </w:t>
            </w:r>
            <w:r w:rsidR="007E408D" w:rsidRPr="00C17F58">
              <w:rPr>
                <w:rStyle w:val="20"/>
                <w:i w:val="0"/>
                <w:color w:val="auto"/>
                <w:sz w:val="26"/>
                <w:szCs w:val="26"/>
              </w:rPr>
              <w:t>муниципальных</w:t>
            </w:r>
            <w:r w:rsidR="007E408D" w:rsidRPr="00C17F58">
              <w:rPr>
                <w:rStyle w:val="22"/>
                <w:i/>
                <w:color w:val="auto"/>
                <w:sz w:val="26"/>
                <w:szCs w:val="26"/>
              </w:rPr>
              <w:t xml:space="preserve"> </w:t>
            </w:r>
            <w:r w:rsidR="007E408D" w:rsidRPr="00C17F58">
              <w:rPr>
                <w:rStyle w:val="2"/>
                <w:color w:val="auto"/>
                <w:sz w:val="26"/>
                <w:szCs w:val="26"/>
              </w:rPr>
              <w:t>образовательных организациях, находящихся на территории</w:t>
            </w:r>
            <w:r w:rsidR="00C17F58" w:rsidRPr="00C17F58">
              <w:rPr>
                <w:rStyle w:val="2"/>
                <w:color w:val="auto"/>
                <w:sz w:val="26"/>
                <w:szCs w:val="26"/>
              </w:rPr>
              <w:t xml:space="preserve"> </w:t>
            </w:r>
            <w:proofErr w:type="spellStart"/>
            <w:r w:rsidR="00C17F58" w:rsidRPr="00C17F58">
              <w:rPr>
                <w:rStyle w:val="2"/>
                <w:color w:val="auto"/>
                <w:sz w:val="26"/>
                <w:szCs w:val="26"/>
              </w:rPr>
              <w:t>Кувандыкского</w:t>
            </w:r>
            <w:proofErr w:type="spellEnd"/>
            <w:r w:rsidR="00C17F58" w:rsidRPr="00C17F58">
              <w:rPr>
                <w:rStyle w:val="2"/>
                <w:color w:val="auto"/>
                <w:sz w:val="26"/>
                <w:szCs w:val="26"/>
              </w:rPr>
              <w:t xml:space="preserve"> муниципального округа</w:t>
            </w:r>
            <w:r w:rsidR="007E408D" w:rsidRPr="00C17F58">
              <w:rPr>
                <w:rStyle w:val="2"/>
                <w:color w:val="auto"/>
                <w:sz w:val="26"/>
                <w:szCs w:val="26"/>
              </w:rPr>
              <w:t xml:space="preserve"> </w:t>
            </w:r>
            <w:r w:rsidR="007E408D" w:rsidRPr="00C17F58">
              <w:rPr>
                <w:rStyle w:val="20"/>
                <w:i w:val="0"/>
                <w:color w:val="auto"/>
                <w:sz w:val="26"/>
                <w:szCs w:val="26"/>
              </w:rPr>
              <w:t>Оренбургской области»</w:t>
            </w:r>
          </w:p>
        </w:tc>
      </w:tr>
      <w:tr w:rsidR="00D4567A" w:rsidRPr="003314B7" w:rsidTr="00DE3F1D">
        <w:trPr>
          <w:trHeight w:val="841"/>
        </w:trPr>
        <w:tc>
          <w:tcPr>
            <w:tcW w:w="1349" w:type="dxa"/>
            <w:vAlign w:val="center"/>
          </w:tcPr>
          <w:p w:rsidR="00D4567A" w:rsidRPr="00C17F58" w:rsidRDefault="00D4567A" w:rsidP="009E788E">
            <w:pPr>
              <w:ind w:firstLine="709"/>
              <w:jc w:val="both"/>
              <w:rPr>
                <w:rFonts w:ascii="Times New Roman" w:hAnsi="Times New Roman" w:cs="Times New Roman"/>
                <w:color w:val="auto"/>
                <w:sz w:val="26"/>
                <w:szCs w:val="26"/>
              </w:rPr>
            </w:pPr>
            <w:r w:rsidRPr="00C17F58">
              <w:rPr>
                <w:rFonts w:ascii="Times New Roman" w:hAnsi="Times New Roman" w:cs="Times New Roman"/>
                <w:color w:val="auto"/>
                <w:sz w:val="26"/>
                <w:szCs w:val="26"/>
              </w:rPr>
              <w:t>1.</w:t>
            </w:r>
          </w:p>
        </w:tc>
        <w:tc>
          <w:tcPr>
            <w:tcW w:w="2935" w:type="dxa"/>
            <w:vAlign w:val="center"/>
          </w:tcPr>
          <w:p w:rsidR="00D4567A" w:rsidRPr="00C17F58" w:rsidRDefault="00D4567A" w:rsidP="009E788E">
            <w:pPr>
              <w:jc w:val="both"/>
              <w:rPr>
                <w:rFonts w:ascii="Times New Roman" w:hAnsi="Times New Roman" w:cs="Times New Roman"/>
                <w:b/>
                <w:bCs/>
                <w:color w:val="auto"/>
                <w:sz w:val="26"/>
                <w:szCs w:val="26"/>
              </w:rPr>
            </w:pPr>
            <w:r w:rsidRPr="00C17F58">
              <w:rPr>
                <w:rFonts w:ascii="Times New Roman" w:hAnsi="Times New Roman" w:cs="Times New Roman"/>
                <w:noProof/>
                <w:color w:val="auto"/>
                <w:sz w:val="26"/>
                <w:szCs w:val="26"/>
              </w:rPr>
              <w:t>Цель обращения?</w:t>
            </w:r>
          </w:p>
        </w:tc>
        <w:tc>
          <w:tcPr>
            <w:tcW w:w="5327" w:type="dxa"/>
          </w:tcPr>
          <w:p w:rsidR="00D4567A" w:rsidRPr="00C17F58" w:rsidRDefault="00D4567A" w:rsidP="009E788E">
            <w:pPr>
              <w:jc w:val="both"/>
              <w:rPr>
                <w:rFonts w:ascii="Times New Roman" w:hAnsi="Times New Roman" w:cs="Times New Roman"/>
                <w:color w:val="auto"/>
                <w:sz w:val="26"/>
                <w:szCs w:val="26"/>
              </w:rPr>
            </w:pPr>
            <w:r w:rsidRPr="00C17F58">
              <w:rPr>
                <w:rFonts w:ascii="Times New Roman" w:hAnsi="Times New Roman" w:cs="Times New Roman"/>
                <w:color w:val="auto"/>
                <w:sz w:val="26"/>
                <w:szCs w:val="26"/>
              </w:rPr>
              <w:t>1.</w:t>
            </w:r>
            <w:r w:rsidR="00862A70" w:rsidRPr="00C17F58">
              <w:rPr>
                <w:rFonts w:ascii="Times New Roman" w:hAnsi="Times New Roman" w:cs="Times New Roman"/>
                <w:color w:val="auto"/>
                <w:sz w:val="26"/>
                <w:szCs w:val="26"/>
              </w:rPr>
              <w:t xml:space="preserve"> </w:t>
            </w:r>
            <w:r w:rsidR="00DE3F1D" w:rsidRPr="00C17F58">
              <w:rPr>
                <w:rStyle w:val="2"/>
                <w:color w:val="auto"/>
                <w:sz w:val="26"/>
                <w:szCs w:val="26"/>
              </w:rPr>
              <w:t xml:space="preserve">Выплата компенсации части родительской платы за присмотр и уход за детьми в </w:t>
            </w:r>
            <w:r w:rsidR="00DE3F1D" w:rsidRPr="00C17F58">
              <w:rPr>
                <w:rStyle w:val="20"/>
                <w:i w:val="0"/>
                <w:color w:val="auto"/>
                <w:sz w:val="26"/>
                <w:szCs w:val="26"/>
              </w:rPr>
              <w:t>муниципальных</w:t>
            </w:r>
            <w:r w:rsidR="00DE3F1D" w:rsidRPr="00C17F58">
              <w:rPr>
                <w:rStyle w:val="22"/>
                <w:i/>
                <w:color w:val="auto"/>
                <w:sz w:val="26"/>
                <w:szCs w:val="26"/>
              </w:rPr>
              <w:t xml:space="preserve"> </w:t>
            </w:r>
            <w:r w:rsidR="00DE3F1D" w:rsidRPr="00C17F58">
              <w:rPr>
                <w:rStyle w:val="2"/>
                <w:color w:val="auto"/>
                <w:sz w:val="26"/>
                <w:szCs w:val="26"/>
              </w:rPr>
              <w:t>образовательных организациях, находящихся на территории</w:t>
            </w:r>
            <w:r w:rsidR="00C17F58" w:rsidRPr="00C17F58">
              <w:rPr>
                <w:rStyle w:val="2"/>
                <w:color w:val="auto"/>
                <w:sz w:val="26"/>
                <w:szCs w:val="26"/>
              </w:rPr>
              <w:t xml:space="preserve"> </w:t>
            </w:r>
            <w:proofErr w:type="spellStart"/>
            <w:r w:rsidR="00C17F58" w:rsidRPr="00C17F58">
              <w:rPr>
                <w:rStyle w:val="2"/>
                <w:color w:val="auto"/>
                <w:sz w:val="26"/>
                <w:szCs w:val="26"/>
              </w:rPr>
              <w:t>Кувандыкского</w:t>
            </w:r>
            <w:proofErr w:type="spellEnd"/>
            <w:r w:rsidR="00C17F58" w:rsidRPr="00C17F58">
              <w:rPr>
                <w:rStyle w:val="2"/>
                <w:color w:val="auto"/>
                <w:sz w:val="26"/>
                <w:szCs w:val="26"/>
              </w:rPr>
              <w:t xml:space="preserve"> муниципального округа</w:t>
            </w:r>
            <w:r w:rsidR="00DE3F1D" w:rsidRPr="00C17F58">
              <w:rPr>
                <w:rStyle w:val="2"/>
                <w:color w:val="auto"/>
                <w:sz w:val="26"/>
                <w:szCs w:val="26"/>
              </w:rPr>
              <w:t xml:space="preserve"> </w:t>
            </w:r>
            <w:r w:rsidR="00DE3F1D" w:rsidRPr="00C17F58">
              <w:rPr>
                <w:rStyle w:val="20"/>
                <w:i w:val="0"/>
                <w:color w:val="auto"/>
                <w:sz w:val="26"/>
                <w:szCs w:val="26"/>
              </w:rPr>
              <w:t>Оренбургской области</w:t>
            </w:r>
            <w:r w:rsidRPr="00C17F58">
              <w:rPr>
                <w:rFonts w:ascii="Times New Roman" w:hAnsi="Times New Roman" w:cs="Times New Roman"/>
                <w:color w:val="auto"/>
                <w:sz w:val="26"/>
                <w:szCs w:val="26"/>
              </w:rPr>
              <w:t>;</w:t>
            </w:r>
          </w:p>
          <w:p w:rsidR="00D4567A" w:rsidRPr="00C17F58" w:rsidRDefault="00D4567A" w:rsidP="00862A70">
            <w:pPr>
              <w:jc w:val="both"/>
              <w:rPr>
                <w:rFonts w:ascii="Times New Roman" w:hAnsi="Times New Roman" w:cs="Times New Roman"/>
                <w:color w:val="auto"/>
                <w:sz w:val="26"/>
                <w:szCs w:val="26"/>
              </w:rPr>
            </w:pPr>
            <w:r w:rsidRPr="00C17F58">
              <w:rPr>
                <w:rFonts w:ascii="Times New Roman" w:hAnsi="Times New Roman" w:cs="Times New Roman"/>
                <w:color w:val="auto"/>
                <w:sz w:val="26"/>
                <w:szCs w:val="26"/>
              </w:rPr>
              <w:t xml:space="preserve">2. Исправление допущенных опечаток и (или) ошибок в выданных в результате предоставления </w:t>
            </w:r>
            <w:r w:rsidR="00DE3F1D" w:rsidRPr="00C17F58">
              <w:rPr>
                <w:rFonts w:ascii="Times New Roman" w:hAnsi="Times New Roman" w:cs="Times New Roman"/>
                <w:color w:val="auto"/>
                <w:sz w:val="26"/>
                <w:szCs w:val="26"/>
              </w:rPr>
              <w:t xml:space="preserve">муниципальной </w:t>
            </w:r>
            <w:r w:rsidRPr="00C17F58">
              <w:rPr>
                <w:rFonts w:ascii="Times New Roman" w:hAnsi="Times New Roman" w:cs="Times New Roman"/>
                <w:color w:val="auto"/>
                <w:sz w:val="26"/>
                <w:szCs w:val="26"/>
              </w:rPr>
              <w:t>услуги документах</w:t>
            </w:r>
          </w:p>
        </w:tc>
      </w:tr>
      <w:tr w:rsidR="00D4567A" w:rsidRPr="003314B7" w:rsidTr="00DE3F1D">
        <w:trPr>
          <w:trHeight w:val="841"/>
        </w:trPr>
        <w:tc>
          <w:tcPr>
            <w:tcW w:w="1349" w:type="dxa"/>
            <w:vAlign w:val="center"/>
          </w:tcPr>
          <w:p w:rsidR="00D4567A" w:rsidRPr="00C17F58" w:rsidRDefault="00D4567A" w:rsidP="009E788E">
            <w:pPr>
              <w:ind w:firstLine="709"/>
              <w:jc w:val="both"/>
              <w:rPr>
                <w:rFonts w:ascii="Times New Roman" w:hAnsi="Times New Roman" w:cs="Times New Roman"/>
                <w:color w:val="auto"/>
                <w:sz w:val="26"/>
                <w:szCs w:val="26"/>
              </w:rPr>
            </w:pPr>
            <w:r w:rsidRPr="00C17F58">
              <w:rPr>
                <w:rFonts w:ascii="Times New Roman" w:hAnsi="Times New Roman" w:cs="Times New Roman"/>
                <w:color w:val="auto"/>
                <w:sz w:val="26"/>
                <w:szCs w:val="26"/>
              </w:rPr>
              <w:t>2.</w:t>
            </w:r>
          </w:p>
        </w:tc>
        <w:tc>
          <w:tcPr>
            <w:tcW w:w="2935" w:type="dxa"/>
            <w:vAlign w:val="center"/>
          </w:tcPr>
          <w:p w:rsidR="00D4567A" w:rsidRPr="00C17F58" w:rsidRDefault="00D4567A" w:rsidP="009E788E">
            <w:pPr>
              <w:jc w:val="both"/>
              <w:rPr>
                <w:rFonts w:ascii="Times New Roman" w:hAnsi="Times New Roman" w:cs="Times New Roman"/>
                <w:b/>
                <w:bCs/>
                <w:color w:val="auto"/>
                <w:sz w:val="26"/>
                <w:szCs w:val="26"/>
              </w:rPr>
            </w:pPr>
            <w:r w:rsidRPr="00C17F58">
              <w:rPr>
                <w:rFonts w:ascii="Times New Roman" w:hAnsi="Times New Roman" w:cs="Times New Roman"/>
                <w:color w:val="auto"/>
                <w:sz w:val="26"/>
                <w:szCs w:val="26"/>
              </w:rPr>
              <w:t>Кто обращается за услугой</w:t>
            </w:r>
            <w:r w:rsidRPr="00C17F58">
              <w:rPr>
                <w:rFonts w:ascii="Times New Roman" w:hAnsi="Times New Roman" w:cs="Times New Roman"/>
                <w:bCs/>
                <w:color w:val="auto"/>
                <w:sz w:val="26"/>
                <w:szCs w:val="26"/>
              </w:rPr>
              <w:t>?</w:t>
            </w:r>
          </w:p>
        </w:tc>
        <w:tc>
          <w:tcPr>
            <w:tcW w:w="5327" w:type="dxa"/>
          </w:tcPr>
          <w:p w:rsidR="00D4567A" w:rsidRPr="00C17F58" w:rsidRDefault="00D4567A" w:rsidP="009E788E">
            <w:pPr>
              <w:jc w:val="both"/>
              <w:rPr>
                <w:rFonts w:ascii="Times New Roman" w:hAnsi="Times New Roman" w:cs="Times New Roman"/>
                <w:color w:val="auto"/>
                <w:sz w:val="26"/>
                <w:szCs w:val="26"/>
              </w:rPr>
            </w:pPr>
            <w:r w:rsidRPr="00C17F58">
              <w:rPr>
                <w:rFonts w:ascii="Times New Roman" w:hAnsi="Times New Roman" w:cs="Times New Roman"/>
                <w:color w:val="auto"/>
                <w:sz w:val="26"/>
                <w:szCs w:val="26"/>
              </w:rPr>
              <w:t xml:space="preserve">1. </w:t>
            </w:r>
            <w:r w:rsidR="00DE3F1D" w:rsidRPr="00C17F58">
              <w:rPr>
                <w:rFonts w:ascii="Times New Roman" w:hAnsi="Times New Roman" w:cs="Times New Roman"/>
                <w:color w:val="auto"/>
                <w:sz w:val="26"/>
                <w:szCs w:val="26"/>
              </w:rPr>
              <w:t>Родитель (з</w:t>
            </w:r>
            <w:r w:rsidRPr="00C17F58">
              <w:rPr>
                <w:rFonts w:ascii="Times New Roman" w:hAnsi="Times New Roman" w:cs="Times New Roman"/>
                <w:color w:val="auto"/>
                <w:sz w:val="26"/>
                <w:szCs w:val="26"/>
              </w:rPr>
              <w:t>аконный представитель</w:t>
            </w:r>
            <w:r w:rsidR="00DE3F1D" w:rsidRPr="00C17F58">
              <w:rPr>
                <w:rFonts w:ascii="Times New Roman" w:hAnsi="Times New Roman" w:cs="Times New Roman"/>
                <w:color w:val="auto"/>
                <w:sz w:val="26"/>
                <w:szCs w:val="26"/>
              </w:rPr>
              <w:t>)</w:t>
            </w:r>
            <w:r w:rsidRPr="00C17F58">
              <w:rPr>
                <w:rFonts w:ascii="Times New Roman" w:hAnsi="Times New Roman" w:cs="Times New Roman"/>
                <w:color w:val="auto"/>
                <w:sz w:val="26"/>
                <w:szCs w:val="26"/>
              </w:rPr>
              <w:t xml:space="preserve"> ребенка</w:t>
            </w:r>
          </w:p>
          <w:p w:rsidR="00D4567A" w:rsidRPr="00C17F58" w:rsidRDefault="00D4567A" w:rsidP="00C17F58">
            <w:pPr>
              <w:jc w:val="both"/>
              <w:rPr>
                <w:rFonts w:ascii="Times New Roman" w:hAnsi="Times New Roman" w:cs="Times New Roman"/>
                <w:color w:val="auto"/>
                <w:sz w:val="26"/>
                <w:szCs w:val="26"/>
              </w:rPr>
            </w:pPr>
            <w:r w:rsidRPr="00C17F58">
              <w:rPr>
                <w:rFonts w:ascii="Times New Roman" w:hAnsi="Times New Roman" w:cs="Times New Roman"/>
                <w:color w:val="auto"/>
                <w:sz w:val="26"/>
                <w:szCs w:val="26"/>
              </w:rPr>
              <w:t xml:space="preserve">2. </w:t>
            </w:r>
            <w:r w:rsidR="00DE3F1D" w:rsidRPr="00C17F58">
              <w:rPr>
                <w:rFonts w:ascii="Times New Roman" w:hAnsi="Times New Roman" w:cs="Times New Roman"/>
                <w:color w:val="auto"/>
                <w:sz w:val="26"/>
                <w:szCs w:val="26"/>
              </w:rPr>
              <w:t>Родитель (законный представитель) ребенка</w:t>
            </w:r>
            <w:r w:rsidRPr="00C17F58">
              <w:rPr>
                <w:rFonts w:ascii="Times New Roman" w:hAnsi="Times New Roman" w:cs="Times New Roman"/>
                <w:color w:val="auto"/>
                <w:sz w:val="26"/>
                <w:szCs w:val="26"/>
              </w:rPr>
              <w:t>, получивши</w:t>
            </w:r>
            <w:r w:rsidR="00DE3F1D" w:rsidRPr="00C17F58">
              <w:rPr>
                <w:rFonts w:ascii="Times New Roman" w:hAnsi="Times New Roman" w:cs="Times New Roman"/>
                <w:color w:val="auto"/>
                <w:sz w:val="26"/>
                <w:szCs w:val="26"/>
              </w:rPr>
              <w:t>й</w:t>
            </w:r>
            <w:r w:rsidRPr="00C17F58">
              <w:rPr>
                <w:rFonts w:ascii="Times New Roman" w:hAnsi="Times New Roman" w:cs="Times New Roman"/>
                <w:color w:val="auto"/>
                <w:sz w:val="26"/>
                <w:szCs w:val="26"/>
              </w:rPr>
              <w:t xml:space="preserve"> результат предоставления </w:t>
            </w:r>
            <w:r w:rsidR="00DE3F1D" w:rsidRPr="00C17F58">
              <w:rPr>
                <w:rFonts w:ascii="Times New Roman" w:hAnsi="Times New Roman" w:cs="Times New Roman"/>
                <w:color w:val="auto"/>
                <w:sz w:val="26"/>
                <w:szCs w:val="26"/>
              </w:rPr>
              <w:t xml:space="preserve">муниципальной </w:t>
            </w:r>
            <w:r w:rsidRPr="00C17F58">
              <w:rPr>
                <w:rFonts w:ascii="Times New Roman" w:hAnsi="Times New Roman" w:cs="Times New Roman"/>
                <w:color w:val="auto"/>
                <w:sz w:val="26"/>
                <w:szCs w:val="26"/>
              </w:rPr>
              <w:t>услуги</w:t>
            </w:r>
          </w:p>
        </w:tc>
      </w:tr>
    </w:tbl>
    <w:p w:rsidR="00D4567A" w:rsidRPr="003314B7" w:rsidRDefault="00D4567A" w:rsidP="00D4567A">
      <w:pPr>
        <w:autoSpaceDE w:val="0"/>
        <w:autoSpaceDN w:val="0"/>
        <w:adjustRightInd w:val="0"/>
        <w:rPr>
          <w:rFonts w:ascii="Times New Roman" w:hAnsi="Times New Roman" w:cs="Times New Roman"/>
          <w:color w:val="auto"/>
          <w:sz w:val="16"/>
          <w:szCs w:val="16"/>
        </w:rPr>
      </w:pPr>
    </w:p>
    <w:p w:rsidR="00D4567A" w:rsidRPr="003314B7" w:rsidRDefault="00D4567A" w:rsidP="00D4567A">
      <w:pPr>
        <w:ind w:firstLine="709"/>
        <w:jc w:val="center"/>
        <w:rPr>
          <w:rFonts w:ascii="Times New Roman" w:hAnsi="Times New Roman" w:cs="Times New Roman"/>
          <w:b/>
          <w:bCs/>
          <w:color w:val="auto"/>
          <w:sz w:val="28"/>
          <w:szCs w:val="28"/>
        </w:rPr>
      </w:pPr>
      <w:r w:rsidRPr="003314B7">
        <w:rPr>
          <w:rFonts w:ascii="Times New Roman" w:hAnsi="Times New Roman" w:cs="Times New Roman"/>
          <w:b/>
          <w:bCs/>
          <w:color w:val="auto"/>
          <w:sz w:val="28"/>
          <w:szCs w:val="28"/>
        </w:rPr>
        <w:t xml:space="preserve">Таблица 2. Комбинации значений признаков, каждая из которых соответствует варианту одному варианту предоставления </w:t>
      </w:r>
      <w:r w:rsidR="00DE3F1D" w:rsidRPr="003314B7">
        <w:rPr>
          <w:rFonts w:ascii="Times New Roman" w:hAnsi="Times New Roman" w:cs="Times New Roman"/>
          <w:b/>
          <w:bCs/>
          <w:color w:val="auto"/>
          <w:sz w:val="28"/>
          <w:szCs w:val="28"/>
        </w:rPr>
        <w:t xml:space="preserve">муниципальной </w:t>
      </w:r>
      <w:r w:rsidRPr="003314B7">
        <w:rPr>
          <w:rFonts w:ascii="Times New Roman" w:hAnsi="Times New Roman" w:cs="Times New Roman"/>
          <w:b/>
          <w:bCs/>
          <w:color w:val="auto"/>
          <w:sz w:val="28"/>
          <w:szCs w:val="28"/>
        </w:rPr>
        <w:t>услуги</w:t>
      </w:r>
    </w:p>
    <w:p w:rsidR="00D4567A" w:rsidRPr="003314B7" w:rsidRDefault="00D4567A" w:rsidP="00D4567A">
      <w:pPr>
        <w:autoSpaceDE w:val="0"/>
        <w:autoSpaceDN w:val="0"/>
        <w:adjustRightInd w:val="0"/>
        <w:rPr>
          <w:rFonts w:ascii="Times New Roman" w:hAnsi="Times New Roman" w:cs="Times New Roman"/>
          <w:color w:val="auto"/>
          <w:sz w:val="16"/>
          <w:szCs w:val="16"/>
        </w:rPr>
      </w:pPr>
    </w:p>
    <w:tbl>
      <w:tblPr>
        <w:tblStyle w:val="35"/>
        <w:tblW w:w="9611" w:type="dxa"/>
        <w:tblInd w:w="-5" w:type="dxa"/>
        <w:tblLayout w:type="fixed"/>
        <w:tblLook w:val="04A0" w:firstRow="1" w:lastRow="0" w:firstColumn="1" w:lastColumn="0" w:noHBand="0" w:noVBand="1"/>
      </w:tblPr>
      <w:tblGrid>
        <w:gridCol w:w="1418"/>
        <w:gridCol w:w="8193"/>
      </w:tblGrid>
      <w:tr w:rsidR="00D4567A" w:rsidRPr="003314B7" w:rsidTr="00DE3F1D">
        <w:trPr>
          <w:trHeight w:val="567"/>
        </w:trPr>
        <w:tc>
          <w:tcPr>
            <w:tcW w:w="1418" w:type="dxa"/>
            <w:vAlign w:val="center"/>
          </w:tcPr>
          <w:p w:rsidR="00D4567A" w:rsidRPr="00C17F58" w:rsidRDefault="00D4567A" w:rsidP="009E788E">
            <w:pPr>
              <w:jc w:val="center"/>
              <w:rPr>
                <w:rFonts w:ascii="Times New Roman" w:hAnsi="Times New Roman" w:cs="Times New Roman"/>
                <w:bCs/>
                <w:color w:val="auto"/>
                <w:sz w:val="26"/>
                <w:szCs w:val="26"/>
                <w:lang w:eastAsia="ru-RU"/>
              </w:rPr>
            </w:pPr>
            <w:r w:rsidRPr="00C17F58">
              <w:rPr>
                <w:rFonts w:ascii="Times New Roman" w:hAnsi="Times New Roman" w:cs="Times New Roman"/>
                <w:bCs/>
                <w:color w:val="auto"/>
                <w:sz w:val="26"/>
                <w:szCs w:val="26"/>
                <w:lang w:eastAsia="ru-RU"/>
              </w:rPr>
              <w:t>№ варианта</w:t>
            </w:r>
          </w:p>
        </w:tc>
        <w:tc>
          <w:tcPr>
            <w:tcW w:w="8193" w:type="dxa"/>
            <w:vAlign w:val="center"/>
          </w:tcPr>
          <w:p w:rsidR="00D4567A" w:rsidRPr="00C17F58" w:rsidRDefault="00D4567A" w:rsidP="009E788E">
            <w:pPr>
              <w:ind w:firstLine="709"/>
              <w:jc w:val="center"/>
              <w:rPr>
                <w:rFonts w:ascii="Times New Roman" w:hAnsi="Times New Roman" w:cs="Times New Roman"/>
                <w:bCs/>
                <w:color w:val="auto"/>
                <w:sz w:val="26"/>
                <w:szCs w:val="26"/>
                <w:lang w:eastAsia="ru-RU"/>
              </w:rPr>
            </w:pPr>
            <w:r w:rsidRPr="00C17F58">
              <w:rPr>
                <w:rFonts w:ascii="Times New Roman" w:hAnsi="Times New Roman" w:cs="Times New Roman"/>
                <w:bCs/>
                <w:color w:val="auto"/>
                <w:sz w:val="26"/>
                <w:szCs w:val="26"/>
                <w:lang w:eastAsia="ru-RU"/>
              </w:rPr>
              <w:t>Комбинация значений признаков</w:t>
            </w:r>
          </w:p>
        </w:tc>
      </w:tr>
      <w:tr w:rsidR="00D4567A" w:rsidRPr="003314B7" w:rsidTr="00DE3F1D">
        <w:trPr>
          <w:trHeight w:val="426"/>
        </w:trPr>
        <w:tc>
          <w:tcPr>
            <w:tcW w:w="9611" w:type="dxa"/>
            <w:gridSpan w:val="2"/>
            <w:vAlign w:val="center"/>
          </w:tcPr>
          <w:p w:rsidR="00D4567A" w:rsidRPr="00C17F58" w:rsidRDefault="00DE3F1D" w:rsidP="009E788E">
            <w:pPr>
              <w:jc w:val="both"/>
              <w:rPr>
                <w:rFonts w:ascii="Times New Roman" w:hAnsi="Times New Roman" w:cs="Times New Roman"/>
                <w:i/>
                <w:iCs/>
                <w:color w:val="auto"/>
                <w:sz w:val="26"/>
                <w:szCs w:val="26"/>
                <w:lang w:eastAsia="ru-RU"/>
              </w:rPr>
            </w:pPr>
            <w:r w:rsidRPr="00C17F58">
              <w:rPr>
                <w:rFonts w:ascii="Times New Roman" w:hAnsi="Times New Roman" w:cs="Times New Roman"/>
                <w:i/>
                <w:color w:val="auto"/>
                <w:sz w:val="26"/>
                <w:szCs w:val="26"/>
              </w:rPr>
              <w:t xml:space="preserve">Результат муниципальной услуги, за которым обращается заявитель – </w:t>
            </w:r>
            <w:r w:rsidRPr="00C17F58">
              <w:rPr>
                <w:rFonts w:ascii="Times New Roman" w:hAnsi="Times New Roman" w:cs="Times New Roman"/>
                <w:color w:val="auto"/>
                <w:sz w:val="26"/>
                <w:szCs w:val="26"/>
              </w:rPr>
              <w:t>решение о предоставлении муниципальной услуги</w:t>
            </w:r>
            <w:r w:rsidRPr="00C17F58">
              <w:rPr>
                <w:rFonts w:ascii="Times New Roman" w:hAnsi="Times New Roman" w:cs="Times New Roman"/>
                <w:i/>
                <w:color w:val="auto"/>
                <w:sz w:val="26"/>
                <w:szCs w:val="26"/>
              </w:rPr>
              <w:t xml:space="preserve"> </w:t>
            </w:r>
            <w:r w:rsidRPr="00C17F58">
              <w:rPr>
                <w:rStyle w:val="2"/>
                <w:color w:val="auto"/>
                <w:sz w:val="26"/>
                <w:szCs w:val="26"/>
              </w:rPr>
              <w:t xml:space="preserve">«Выплата компенсации части родительской платы за присмотр и уход за детьми в </w:t>
            </w:r>
            <w:r w:rsidRPr="00C17F58">
              <w:rPr>
                <w:rStyle w:val="20"/>
                <w:i w:val="0"/>
                <w:color w:val="auto"/>
                <w:sz w:val="26"/>
                <w:szCs w:val="26"/>
              </w:rPr>
              <w:t>муниципальных</w:t>
            </w:r>
            <w:r w:rsidRPr="00C17F58">
              <w:rPr>
                <w:rStyle w:val="22"/>
                <w:i/>
                <w:color w:val="auto"/>
                <w:sz w:val="26"/>
                <w:szCs w:val="26"/>
              </w:rPr>
              <w:t xml:space="preserve"> </w:t>
            </w:r>
            <w:r w:rsidRPr="00C17F58">
              <w:rPr>
                <w:rStyle w:val="2"/>
                <w:color w:val="auto"/>
                <w:sz w:val="26"/>
                <w:szCs w:val="26"/>
              </w:rPr>
              <w:t>образовательных организациях, находящихся на территории</w:t>
            </w:r>
            <w:r w:rsidR="00C17F58" w:rsidRPr="00C17F58">
              <w:rPr>
                <w:rStyle w:val="2"/>
                <w:color w:val="auto"/>
                <w:sz w:val="26"/>
                <w:szCs w:val="26"/>
              </w:rPr>
              <w:t xml:space="preserve"> </w:t>
            </w:r>
            <w:proofErr w:type="spellStart"/>
            <w:r w:rsidR="00C17F58" w:rsidRPr="00C17F58">
              <w:rPr>
                <w:rStyle w:val="2"/>
                <w:color w:val="auto"/>
                <w:sz w:val="26"/>
                <w:szCs w:val="26"/>
              </w:rPr>
              <w:t>Кувандыкского</w:t>
            </w:r>
            <w:proofErr w:type="spellEnd"/>
            <w:r w:rsidR="00C17F58" w:rsidRPr="00C17F58">
              <w:rPr>
                <w:rStyle w:val="2"/>
                <w:color w:val="auto"/>
                <w:sz w:val="26"/>
                <w:szCs w:val="26"/>
              </w:rPr>
              <w:t xml:space="preserve"> муниципального округа</w:t>
            </w:r>
            <w:r w:rsidRPr="00C17F58">
              <w:rPr>
                <w:rStyle w:val="2"/>
                <w:color w:val="auto"/>
                <w:sz w:val="26"/>
                <w:szCs w:val="26"/>
              </w:rPr>
              <w:t xml:space="preserve"> </w:t>
            </w:r>
            <w:r w:rsidRPr="00C17F58">
              <w:rPr>
                <w:rStyle w:val="20"/>
                <w:i w:val="0"/>
                <w:color w:val="auto"/>
                <w:sz w:val="26"/>
                <w:szCs w:val="26"/>
              </w:rPr>
              <w:t>Оренбургской области»</w:t>
            </w:r>
          </w:p>
        </w:tc>
      </w:tr>
      <w:tr w:rsidR="00D4567A" w:rsidRPr="003314B7" w:rsidTr="00DE3F1D">
        <w:trPr>
          <w:trHeight w:val="435"/>
        </w:trPr>
        <w:tc>
          <w:tcPr>
            <w:tcW w:w="1418" w:type="dxa"/>
            <w:vAlign w:val="center"/>
          </w:tcPr>
          <w:p w:rsidR="00D4567A" w:rsidRPr="00C17F58" w:rsidRDefault="00D4567A" w:rsidP="009E788E">
            <w:pPr>
              <w:ind w:firstLine="709"/>
              <w:jc w:val="both"/>
              <w:rPr>
                <w:rFonts w:ascii="Times New Roman" w:hAnsi="Times New Roman" w:cs="Times New Roman"/>
                <w:color w:val="auto"/>
                <w:sz w:val="26"/>
                <w:szCs w:val="26"/>
                <w:lang w:eastAsia="ru-RU"/>
              </w:rPr>
            </w:pPr>
            <w:r w:rsidRPr="00C17F58">
              <w:rPr>
                <w:rFonts w:ascii="Times New Roman" w:hAnsi="Times New Roman" w:cs="Times New Roman"/>
                <w:color w:val="auto"/>
                <w:sz w:val="26"/>
                <w:szCs w:val="26"/>
                <w:lang w:eastAsia="ru-RU"/>
              </w:rPr>
              <w:t>1.</w:t>
            </w:r>
          </w:p>
        </w:tc>
        <w:tc>
          <w:tcPr>
            <w:tcW w:w="8193" w:type="dxa"/>
          </w:tcPr>
          <w:p w:rsidR="00D4567A" w:rsidRPr="00C17F58" w:rsidRDefault="0073753A" w:rsidP="009E788E">
            <w:pPr>
              <w:jc w:val="both"/>
              <w:rPr>
                <w:rFonts w:ascii="Times New Roman" w:hAnsi="Times New Roman" w:cs="Times New Roman"/>
                <w:color w:val="auto"/>
                <w:sz w:val="26"/>
                <w:szCs w:val="26"/>
                <w:lang w:eastAsia="ru-RU"/>
              </w:rPr>
            </w:pPr>
            <w:r w:rsidRPr="00C17F58">
              <w:rPr>
                <w:rStyle w:val="2"/>
                <w:color w:val="auto"/>
                <w:sz w:val="26"/>
                <w:szCs w:val="26"/>
              </w:rPr>
              <w:t xml:space="preserve">Выплата компенсации части родительской платы за присмотр и уход за детьми в </w:t>
            </w:r>
            <w:r w:rsidRPr="00C17F58">
              <w:rPr>
                <w:rStyle w:val="20"/>
                <w:i w:val="0"/>
                <w:color w:val="auto"/>
                <w:sz w:val="26"/>
                <w:szCs w:val="26"/>
              </w:rPr>
              <w:t>муниципальных</w:t>
            </w:r>
            <w:r w:rsidRPr="00C17F58">
              <w:rPr>
                <w:rStyle w:val="22"/>
                <w:i/>
                <w:color w:val="auto"/>
                <w:sz w:val="26"/>
                <w:szCs w:val="26"/>
              </w:rPr>
              <w:t xml:space="preserve"> </w:t>
            </w:r>
            <w:r w:rsidRPr="00C17F58">
              <w:rPr>
                <w:rStyle w:val="2"/>
                <w:color w:val="auto"/>
                <w:sz w:val="26"/>
                <w:szCs w:val="26"/>
              </w:rPr>
              <w:t xml:space="preserve">образовательных организациях, находящихся на территории </w:t>
            </w:r>
            <w:proofErr w:type="spellStart"/>
            <w:r w:rsidR="00C17F58" w:rsidRPr="00C17F58">
              <w:rPr>
                <w:rStyle w:val="2"/>
                <w:color w:val="auto"/>
                <w:sz w:val="26"/>
                <w:szCs w:val="26"/>
              </w:rPr>
              <w:t>Кувандыкского</w:t>
            </w:r>
            <w:proofErr w:type="spellEnd"/>
            <w:r w:rsidR="00C17F58" w:rsidRPr="00C17F58">
              <w:rPr>
                <w:rStyle w:val="2"/>
                <w:color w:val="auto"/>
                <w:sz w:val="26"/>
                <w:szCs w:val="26"/>
              </w:rPr>
              <w:t xml:space="preserve"> муниципального округа</w:t>
            </w:r>
            <w:r w:rsidR="00C17F58" w:rsidRPr="00C17F58">
              <w:rPr>
                <w:rStyle w:val="20"/>
                <w:i w:val="0"/>
                <w:color w:val="auto"/>
                <w:sz w:val="26"/>
                <w:szCs w:val="26"/>
              </w:rPr>
              <w:t xml:space="preserve"> </w:t>
            </w:r>
            <w:r w:rsidRPr="00C17F58">
              <w:rPr>
                <w:rStyle w:val="20"/>
                <w:i w:val="0"/>
                <w:color w:val="auto"/>
                <w:sz w:val="26"/>
                <w:szCs w:val="26"/>
              </w:rPr>
              <w:t>Оренбургской области</w:t>
            </w:r>
          </w:p>
        </w:tc>
      </w:tr>
      <w:tr w:rsidR="00D4567A" w:rsidRPr="003314B7" w:rsidTr="00DE3F1D">
        <w:trPr>
          <w:trHeight w:val="435"/>
        </w:trPr>
        <w:tc>
          <w:tcPr>
            <w:tcW w:w="1418" w:type="dxa"/>
            <w:vAlign w:val="center"/>
          </w:tcPr>
          <w:p w:rsidR="00D4567A" w:rsidRPr="00C17F58" w:rsidRDefault="0073753A" w:rsidP="009E788E">
            <w:pPr>
              <w:ind w:firstLine="709"/>
              <w:jc w:val="both"/>
              <w:rPr>
                <w:rFonts w:ascii="Times New Roman" w:hAnsi="Times New Roman" w:cs="Times New Roman"/>
                <w:color w:val="auto"/>
                <w:sz w:val="26"/>
                <w:szCs w:val="26"/>
              </w:rPr>
            </w:pPr>
            <w:r w:rsidRPr="00C17F58">
              <w:rPr>
                <w:rFonts w:ascii="Times New Roman" w:hAnsi="Times New Roman" w:cs="Times New Roman"/>
                <w:color w:val="auto"/>
                <w:sz w:val="26"/>
                <w:szCs w:val="26"/>
              </w:rPr>
              <w:t>2</w:t>
            </w:r>
            <w:r w:rsidR="00D4567A" w:rsidRPr="00C17F58">
              <w:rPr>
                <w:rFonts w:ascii="Times New Roman" w:hAnsi="Times New Roman" w:cs="Times New Roman"/>
                <w:color w:val="auto"/>
                <w:sz w:val="26"/>
                <w:szCs w:val="26"/>
              </w:rPr>
              <w:t xml:space="preserve">. </w:t>
            </w:r>
          </w:p>
        </w:tc>
        <w:tc>
          <w:tcPr>
            <w:tcW w:w="8193" w:type="dxa"/>
          </w:tcPr>
          <w:p w:rsidR="00D4567A" w:rsidRPr="00C17F58" w:rsidRDefault="00D4567A" w:rsidP="0073753A">
            <w:pPr>
              <w:jc w:val="both"/>
              <w:rPr>
                <w:rFonts w:ascii="Times New Roman" w:hAnsi="Times New Roman" w:cs="Times New Roman"/>
                <w:color w:val="auto"/>
                <w:sz w:val="26"/>
                <w:szCs w:val="26"/>
              </w:rPr>
            </w:pPr>
            <w:r w:rsidRPr="00C17F58">
              <w:rPr>
                <w:rFonts w:ascii="Times New Roman" w:hAnsi="Times New Roman" w:cs="Times New Roman"/>
                <w:color w:val="auto"/>
                <w:sz w:val="26"/>
                <w:szCs w:val="26"/>
              </w:rPr>
              <w:t xml:space="preserve">Исправление допущенных опечаток и (или) ошибок в выданных в результате предоставления </w:t>
            </w:r>
            <w:r w:rsidR="0073753A" w:rsidRPr="00C17F58">
              <w:rPr>
                <w:rFonts w:ascii="Times New Roman" w:hAnsi="Times New Roman" w:cs="Times New Roman"/>
                <w:color w:val="auto"/>
                <w:sz w:val="26"/>
                <w:szCs w:val="26"/>
              </w:rPr>
              <w:t>муниципаль</w:t>
            </w:r>
            <w:r w:rsidRPr="00C17F58">
              <w:rPr>
                <w:rFonts w:ascii="Times New Roman" w:hAnsi="Times New Roman" w:cs="Times New Roman"/>
                <w:color w:val="auto"/>
                <w:sz w:val="26"/>
                <w:szCs w:val="26"/>
              </w:rPr>
              <w:t>ной услуги документах</w:t>
            </w:r>
          </w:p>
        </w:tc>
      </w:tr>
    </w:tbl>
    <w:p w:rsidR="00862A70" w:rsidRDefault="00862A70" w:rsidP="001F7BE2">
      <w:pPr>
        <w:pStyle w:val="21"/>
        <w:shd w:val="clear" w:color="auto" w:fill="auto"/>
        <w:spacing w:before="0" w:after="0"/>
        <w:ind w:left="5103"/>
        <w:jc w:val="left"/>
        <w:rPr>
          <w:rStyle w:val="2"/>
          <w:sz w:val="24"/>
          <w:szCs w:val="24"/>
        </w:rPr>
      </w:pPr>
    </w:p>
    <w:p w:rsidR="00C17F58" w:rsidRDefault="00C17F58" w:rsidP="001F7BE2">
      <w:pPr>
        <w:pStyle w:val="21"/>
        <w:shd w:val="clear" w:color="auto" w:fill="auto"/>
        <w:spacing w:before="0" w:after="0"/>
        <w:ind w:left="5103"/>
        <w:jc w:val="left"/>
        <w:rPr>
          <w:rStyle w:val="2"/>
          <w:sz w:val="24"/>
          <w:szCs w:val="24"/>
        </w:rPr>
      </w:pPr>
    </w:p>
    <w:p w:rsidR="00CC6B05" w:rsidRDefault="00CC6B05" w:rsidP="001F7BE2">
      <w:pPr>
        <w:pStyle w:val="21"/>
        <w:shd w:val="clear" w:color="auto" w:fill="auto"/>
        <w:spacing w:before="0" w:after="0"/>
        <w:ind w:left="5103"/>
        <w:jc w:val="left"/>
        <w:rPr>
          <w:rStyle w:val="2"/>
          <w:sz w:val="24"/>
          <w:szCs w:val="24"/>
        </w:rPr>
      </w:pPr>
    </w:p>
    <w:p w:rsidR="001F7BE2" w:rsidRPr="003314B7" w:rsidRDefault="001F7BE2" w:rsidP="001F7BE2">
      <w:pPr>
        <w:pStyle w:val="21"/>
        <w:shd w:val="clear" w:color="auto" w:fill="auto"/>
        <w:spacing w:before="0" w:after="0"/>
        <w:ind w:left="5103"/>
        <w:jc w:val="left"/>
        <w:rPr>
          <w:rStyle w:val="2"/>
          <w:sz w:val="24"/>
          <w:szCs w:val="24"/>
        </w:rPr>
      </w:pPr>
      <w:r w:rsidRPr="003314B7">
        <w:rPr>
          <w:rStyle w:val="2"/>
          <w:sz w:val="24"/>
          <w:szCs w:val="24"/>
        </w:rPr>
        <w:lastRenderedPageBreak/>
        <w:t xml:space="preserve">Приложение № </w:t>
      </w:r>
      <w:r w:rsidR="0073753A" w:rsidRPr="003314B7">
        <w:rPr>
          <w:rStyle w:val="2"/>
          <w:sz w:val="24"/>
          <w:szCs w:val="24"/>
        </w:rPr>
        <w:t>2</w:t>
      </w:r>
      <w:r w:rsidRPr="003314B7">
        <w:rPr>
          <w:rStyle w:val="2"/>
          <w:sz w:val="24"/>
          <w:szCs w:val="24"/>
        </w:rPr>
        <w:t xml:space="preserve"> </w:t>
      </w:r>
    </w:p>
    <w:p w:rsidR="001F7BE2" w:rsidRPr="003314B7" w:rsidRDefault="001F7BE2" w:rsidP="001F7BE2">
      <w:pPr>
        <w:pStyle w:val="21"/>
        <w:shd w:val="clear" w:color="auto" w:fill="auto"/>
        <w:spacing w:before="0" w:after="0"/>
        <w:ind w:left="5103"/>
        <w:jc w:val="left"/>
        <w:rPr>
          <w:rStyle w:val="2"/>
          <w:sz w:val="24"/>
          <w:szCs w:val="24"/>
        </w:rPr>
      </w:pPr>
      <w:r w:rsidRPr="003314B7">
        <w:rPr>
          <w:rStyle w:val="2"/>
          <w:sz w:val="24"/>
          <w:szCs w:val="24"/>
        </w:rPr>
        <w:t xml:space="preserve">к Административному регламенту </w:t>
      </w:r>
    </w:p>
    <w:p w:rsidR="001F7BE2" w:rsidRPr="003314B7" w:rsidRDefault="001F7BE2" w:rsidP="001F7BE2">
      <w:pPr>
        <w:pStyle w:val="21"/>
        <w:shd w:val="clear" w:color="auto" w:fill="auto"/>
        <w:spacing w:before="0" w:after="0"/>
        <w:ind w:left="5103"/>
        <w:jc w:val="left"/>
        <w:rPr>
          <w:rStyle w:val="2"/>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498"/>
      </w:tblGrid>
      <w:tr w:rsidR="001F7BE2" w:rsidRPr="003314B7" w:rsidTr="00A948FB">
        <w:tc>
          <w:tcPr>
            <w:tcW w:w="9498" w:type="dxa"/>
            <w:vAlign w:val="center"/>
          </w:tcPr>
          <w:p w:rsidR="001F7BE2" w:rsidRPr="003314B7" w:rsidRDefault="001F7BE2" w:rsidP="00A948FB">
            <w:pPr>
              <w:pStyle w:val="ConsPlusNormal"/>
              <w:jc w:val="center"/>
              <w:rPr>
                <w:rFonts w:ascii="Times New Roman" w:hAnsi="Times New Roman" w:cs="Times New Roman"/>
                <w:sz w:val="28"/>
                <w:szCs w:val="28"/>
              </w:rPr>
            </w:pPr>
          </w:p>
          <w:p w:rsidR="001F7BE2" w:rsidRPr="003314B7" w:rsidRDefault="001F7BE2" w:rsidP="00A948FB">
            <w:pPr>
              <w:pStyle w:val="ConsPlusNormal"/>
              <w:jc w:val="center"/>
              <w:rPr>
                <w:rFonts w:ascii="Times New Roman" w:hAnsi="Times New Roman" w:cs="Times New Roman"/>
                <w:sz w:val="28"/>
                <w:szCs w:val="28"/>
              </w:rPr>
            </w:pPr>
            <w:r w:rsidRPr="003314B7">
              <w:rPr>
                <w:rFonts w:ascii="Times New Roman" w:hAnsi="Times New Roman" w:cs="Times New Roman"/>
                <w:sz w:val="28"/>
                <w:szCs w:val="28"/>
              </w:rPr>
              <w:t>РЕШЕНИЕ</w:t>
            </w:r>
          </w:p>
          <w:p w:rsidR="00C17F58" w:rsidRDefault="001F7BE2" w:rsidP="00C50653">
            <w:pPr>
              <w:pStyle w:val="ConsPlusNormal"/>
              <w:jc w:val="center"/>
              <w:rPr>
                <w:rFonts w:ascii="Times New Roman" w:hAnsi="Times New Roman" w:cs="Times New Roman"/>
                <w:sz w:val="28"/>
                <w:szCs w:val="28"/>
              </w:rPr>
            </w:pPr>
            <w:r w:rsidRPr="003314B7">
              <w:rPr>
                <w:rFonts w:ascii="Times New Roman" w:hAnsi="Times New Roman" w:cs="Times New Roman"/>
                <w:sz w:val="28"/>
                <w:szCs w:val="28"/>
              </w:rPr>
              <w:t xml:space="preserve">о предоставлении муниципальной услуги «Выплата компенсации части родительской платы за присмотр и уход за детьми в </w:t>
            </w:r>
            <w:r w:rsidR="00C50653">
              <w:rPr>
                <w:rFonts w:ascii="Times New Roman" w:hAnsi="Times New Roman" w:cs="Times New Roman"/>
                <w:sz w:val="28"/>
                <w:szCs w:val="28"/>
              </w:rPr>
              <w:t>муниципальных</w:t>
            </w:r>
            <w:r w:rsidRPr="003314B7">
              <w:rPr>
                <w:rFonts w:ascii="Times New Roman" w:hAnsi="Times New Roman" w:cs="Times New Roman"/>
                <w:sz w:val="28"/>
                <w:szCs w:val="28"/>
              </w:rPr>
              <w:t xml:space="preserve"> образовательных организациях, находящихся на территории </w:t>
            </w:r>
          </w:p>
          <w:p w:rsidR="001F7BE2" w:rsidRPr="003314B7" w:rsidRDefault="00C17F58" w:rsidP="00C50653">
            <w:pPr>
              <w:pStyle w:val="ConsPlusNormal"/>
              <w:jc w:val="center"/>
              <w:rPr>
                <w:rFonts w:ascii="Times New Roman" w:hAnsi="Times New Roman" w:cs="Times New Roman"/>
                <w:sz w:val="28"/>
                <w:szCs w:val="28"/>
              </w:rPr>
            </w:pPr>
            <w:proofErr w:type="spellStart"/>
            <w:r>
              <w:rPr>
                <w:rStyle w:val="2"/>
              </w:rPr>
              <w:t>Кувандыкского</w:t>
            </w:r>
            <w:proofErr w:type="spellEnd"/>
            <w:r>
              <w:rPr>
                <w:rStyle w:val="2"/>
              </w:rPr>
              <w:t xml:space="preserve"> муниципального округа</w:t>
            </w:r>
            <w:r w:rsidRPr="003314B7">
              <w:rPr>
                <w:rFonts w:ascii="Times New Roman" w:hAnsi="Times New Roman" w:cs="Times New Roman"/>
                <w:sz w:val="28"/>
                <w:szCs w:val="28"/>
              </w:rPr>
              <w:t xml:space="preserve"> </w:t>
            </w:r>
            <w:r w:rsidR="001F7BE2" w:rsidRPr="003314B7">
              <w:rPr>
                <w:rFonts w:ascii="Times New Roman" w:hAnsi="Times New Roman" w:cs="Times New Roman"/>
                <w:sz w:val="28"/>
                <w:szCs w:val="28"/>
              </w:rPr>
              <w:t>Оренбургской области»</w:t>
            </w:r>
          </w:p>
        </w:tc>
      </w:tr>
    </w:tbl>
    <w:p w:rsidR="001F7BE2" w:rsidRPr="003314B7" w:rsidRDefault="001F7BE2" w:rsidP="001F7BE2">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65"/>
        <w:gridCol w:w="1290"/>
        <w:gridCol w:w="7601"/>
        <w:gridCol w:w="144"/>
      </w:tblGrid>
      <w:tr w:rsidR="001F7BE2" w:rsidRPr="003314B7" w:rsidTr="00A948FB">
        <w:tc>
          <w:tcPr>
            <w:tcW w:w="9500" w:type="dxa"/>
            <w:gridSpan w:val="4"/>
          </w:tcPr>
          <w:p w:rsidR="001F7BE2" w:rsidRPr="003314B7" w:rsidRDefault="001F7BE2" w:rsidP="00C50653">
            <w:pPr>
              <w:pStyle w:val="ConsPlusNormal"/>
              <w:ind w:firstLine="283"/>
              <w:jc w:val="both"/>
              <w:rPr>
                <w:rFonts w:ascii="Times New Roman" w:hAnsi="Times New Roman" w:cs="Times New Roman"/>
                <w:sz w:val="28"/>
                <w:szCs w:val="28"/>
              </w:rPr>
            </w:pPr>
            <w:r w:rsidRPr="003314B7">
              <w:rPr>
                <w:rFonts w:ascii="Times New Roman" w:hAnsi="Times New Roman" w:cs="Times New Roman"/>
                <w:sz w:val="28"/>
                <w:szCs w:val="28"/>
              </w:rPr>
              <w:t xml:space="preserve">Рассмотрев заявление о предоставлении муниципальной услуги «Выплата компенсации части родительской платы за присмотр и уход за детьми в </w:t>
            </w:r>
            <w:r w:rsidR="00C50653">
              <w:rPr>
                <w:rFonts w:ascii="Times New Roman" w:hAnsi="Times New Roman" w:cs="Times New Roman"/>
                <w:sz w:val="28"/>
                <w:szCs w:val="28"/>
              </w:rPr>
              <w:t xml:space="preserve">муниципальных </w:t>
            </w:r>
            <w:r w:rsidRPr="003314B7">
              <w:rPr>
                <w:rFonts w:ascii="Times New Roman" w:hAnsi="Times New Roman" w:cs="Times New Roman"/>
                <w:sz w:val="28"/>
                <w:szCs w:val="28"/>
              </w:rPr>
              <w:t xml:space="preserve">образовательных организациях, находящихся на территории </w:t>
            </w:r>
            <w:proofErr w:type="spellStart"/>
            <w:r w:rsidR="00C17F58">
              <w:rPr>
                <w:rStyle w:val="2"/>
              </w:rPr>
              <w:t>Кувандыкского</w:t>
            </w:r>
            <w:proofErr w:type="spellEnd"/>
            <w:r w:rsidR="00C17F58">
              <w:rPr>
                <w:rStyle w:val="2"/>
              </w:rPr>
              <w:t xml:space="preserve"> муниципального округа</w:t>
            </w:r>
            <w:r w:rsidR="00C17F58" w:rsidRPr="003314B7">
              <w:rPr>
                <w:rFonts w:ascii="Times New Roman" w:hAnsi="Times New Roman" w:cs="Times New Roman"/>
                <w:sz w:val="28"/>
                <w:szCs w:val="28"/>
              </w:rPr>
              <w:t xml:space="preserve"> </w:t>
            </w:r>
            <w:r w:rsidRPr="003314B7">
              <w:rPr>
                <w:rFonts w:ascii="Times New Roman" w:hAnsi="Times New Roman" w:cs="Times New Roman"/>
                <w:sz w:val="28"/>
                <w:szCs w:val="28"/>
              </w:rPr>
              <w:t>Оренбургской области» от «_____»  ______ 20__ г. № _________:</w:t>
            </w:r>
          </w:p>
        </w:tc>
      </w:tr>
      <w:tr w:rsidR="001F7BE2" w:rsidRPr="003314B7" w:rsidTr="00A948FB">
        <w:tc>
          <w:tcPr>
            <w:tcW w:w="465" w:type="dxa"/>
            <w:vAlign w:val="bottom"/>
          </w:tcPr>
          <w:p w:rsidR="001F7BE2" w:rsidRPr="003314B7" w:rsidRDefault="001F7BE2" w:rsidP="00A948FB">
            <w:pPr>
              <w:pStyle w:val="ConsPlusNormal"/>
              <w:rPr>
                <w:rFonts w:ascii="Times New Roman" w:hAnsi="Times New Roman" w:cs="Times New Roman"/>
                <w:sz w:val="28"/>
                <w:szCs w:val="28"/>
              </w:rPr>
            </w:pPr>
            <w:r w:rsidRPr="003314B7">
              <w:rPr>
                <w:rFonts w:ascii="Times New Roman" w:hAnsi="Times New Roman" w:cs="Times New Roman"/>
                <w:sz w:val="28"/>
                <w:szCs w:val="28"/>
              </w:rPr>
              <w:t>от</w:t>
            </w:r>
          </w:p>
        </w:tc>
        <w:tc>
          <w:tcPr>
            <w:tcW w:w="9035" w:type="dxa"/>
            <w:gridSpan w:val="3"/>
            <w:tcBorders>
              <w:bottom w:val="single" w:sz="4" w:space="0" w:color="auto"/>
            </w:tcBorders>
          </w:tcPr>
          <w:p w:rsidR="001F7BE2" w:rsidRPr="003314B7" w:rsidRDefault="001F7BE2" w:rsidP="00A948FB">
            <w:pPr>
              <w:pStyle w:val="ConsPlusNormal"/>
              <w:rPr>
                <w:rFonts w:ascii="Times New Roman" w:hAnsi="Times New Roman" w:cs="Times New Roman"/>
                <w:sz w:val="28"/>
                <w:szCs w:val="28"/>
              </w:rPr>
            </w:pPr>
          </w:p>
        </w:tc>
      </w:tr>
      <w:tr w:rsidR="001F7BE2" w:rsidRPr="003314B7" w:rsidTr="00A948FB">
        <w:tc>
          <w:tcPr>
            <w:tcW w:w="465" w:type="dxa"/>
            <w:vAlign w:val="bottom"/>
          </w:tcPr>
          <w:p w:rsidR="001F7BE2" w:rsidRPr="003314B7" w:rsidRDefault="001F7BE2" w:rsidP="00A948FB">
            <w:pPr>
              <w:pStyle w:val="ConsPlusNormal"/>
              <w:rPr>
                <w:rFonts w:ascii="Times New Roman" w:hAnsi="Times New Roman" w:cs="Times New Roman"/>
                <w:sz w:val="28"/>
                <w:szCs w:val="28"/>
              </w:rPr>
            </w:pPr>
          </w:p>
        </w:tc>
        <w:tc>
          <w:tcPr>
            <w:tcW w:w="9035" w:type="dxa"/>
            <w:gridSpan w:val="3"/>
            <w:tcBorders>
              <w:top w:val="single" w:sz="4" w:space="0" w:color="auto"/>
            </w:tcBorders>
          </w:tcPr>
          <w:p w:rsidR="001F7BE2" w:rsidRPr="003314B7" w:rsidRDefault="001F7BE2" w:rsidP="00A948FB">
            <w:pPr>
              <w:pStyle w:val="ConsPlusNormal"/>
              <w:jc w:val="center"/>
              <w:rPr>
                <w:rFonts w:ascii="Times New Roman" w:hAnsi="Times New Roman" w:cs="Times New Roman"/>
                <w:sz w:val="20"/>
              </w:rPr>
            </w:pPr>
            <w:r w:rsidRPr="003314B7">
              <w:rPr>
                <w:rFonts w:ascii="Times New Roman" w:hAnsi="Times New Roman" w:cs="Times New Roman"/>
                <w:sz w:val="20"/>
              </w:rPr>
              <w:t>(фамилия, имя, отчество (при наличии) заявителя полностью)</w:t>
            </w:r>
          </w:p>
        </w:tc>
      </w:tr>
      <w:tr w:rsidR="001F7BE2" w:rsidRPr="003314B7" w:rsidTr="00A948FB">
        <w:tc>
          <w:tcPr>
            <w:tcW w:w="1755" w:type="dxa"/>
            <w:gridSpan w:val="2"/>
            <w:vAlign w:val="bottom"/>
          </w:tcPr>
          <w:p w:rsidR="001F7BE2" w:rsidRPr="003314B7" w:rsidRDefault="001F7BE2" w:rsidP="00A948FB">
            <w:pPr>
              <w:pStyle w:val="ConsPlusNormal"/>
              <w:rPr>
                <w:rFonts w:ascii="Times New Roman" w:hAnsi="Times New Roman" w:cs="Times New Roman"/>
                <w:sz w:val="28"/>
                <w:szCs w:val="28"/>
              </w:rPr>
            </w:pPr>
            <w:r w:rsidRPr="003314B7">
              <w:rPr>
                <w:rFonts w:ascii="Times New Roman" w:hAnsi="Times New Roman" w:cs="Times New Roman"/>
                <w:sz w:val="28"/>
                <w:szCs w:val="28"/>
              </w:rPr>
              <w:t>на основании</w:t>
            </w:r>
          </w:p>
        </w:tc>
        <w:tc>
          <w:tcPr>
            <w:tcW w:w="7745" w:type="dxa"/>
            <w:gridSpan w:val="2"/>
            <w:tcBorders>
              <w:bottom w:val="single" w:sz="4" w:space="0" w:color="auto"/>
            </w:tcBorders>
          </w:tcPr>
          <w:p w:rsidR="001F7BE2" w:rsidRPr="003314B7" w:rsidRDefault="001F7BE2" w:rsidP="00A948FB">
            <w:pPr>
              <w:pStyle w:val="ConsPlusNormal"/>
              <w:rPr>
                <w:rFonts w:ascii="Times New Roman" w:hAnsi="Times New Roman" w:cs="Times New Roman"/>
                <w:sz w:val="28"/>
                <w:szCs w:val="28"/>
              </w:rPr>
            </w:pPr>
          </w:p>
        </w:tc>
      </w:tr>
      <w:tr w:rsidR="001F7BE2" w:rsidRPr="003314B7" w:rsidTr="00A948FB">
        <w:tc>
          <w:tcPr>
            <w:tcW w:w="9500" w:type="dxa"/>
            <w:gridSpan w:val="4"/>
            <w:tcBorders>
              <w:bottom w:val="single" w:sz="4" w:space="0" w:color="auto"/>
            </w:tcBorders>
          </w:tcPr>
          <w:p w:rsidR="001F7BE2" w:rsidRPr="003314B7" w:rsidRDefault="001F7BE2" w:rsidP="00A948FB">
            <w:pPr>
              <w:pStyle w:val="ConsPlusNormal"/>
              <w:jc w:val="center"/>
              <w:rPr>
                <w:rFonts w:ascii="Times New Roman" w:hAnsi="Times New Roman" w:cs="Times New Roman"/>
                <w:sz w:val="20"/>
              </w:rPr>
            </w:pPr>
            <w:r w:rsidRPr="003314B7">
              <w:rPr>
                <w:rFonts w:ascii="Times New Roman" w:hAnsi="Times New Roman" w:cs="Times New Roman"/>
                <w:sz w:val="20"/>
              </w:rPr>
              <w:t>(наименование НПА)</w:t>
            </w:r>
          </w:p>
        </w:tc>
      </w:tr>
      <w:tr w:rsidR="001F7BE2" w:rsidRPr="003314B7" w:rsidTr="00A948FB">
        <w:tc>
          <w:tcPr>
            <w:tcW w:w="9500" w:type="dxa"/>
            <w:gridSpan w:val="4"/>
            <w:vAlign w:val="center"/>
          </w:tcPr>
          <w:p w:rsidR="001F7BE2" w:rsidRPr="003314B7" w:rsidRDefault="001F7BE2" w:rsidP="00A948FB">
            <w:pPr>
              <w:pStyle w:val="ConsPlusNormal"/>
              <w:jc w:val="both"/>
              <w:rPr>
                <w:rFonts w:ascii="Times New Roman" w:hAnsi="Times New Roman" w:cs="Times New Roman"/>
                <w:sz w:val="28"/>
                <w:szCs w:val="28"/>
              </w:rPr>
            </w:pPr>
            <w:r w:rsidRPr="003314B7">
              <w:rPr>
                <w:rFonts w:ascii="Times New Roman" w:hAnsi="Times New Roman" w:cs="Times New Roman"/>
                <w:sz w:val="28"/>
                <w:szCs w:val="28"/>
              </w:rPr>
              <w:t>назначена компенсация части платы, взимаемой с родителей (законных представителей) за присмотр и уход за ребенком:</w:t>
            </w:r>
          </w:p>
        </w:tc>
      </w:tr>
      <w:tr w:rsidR="001F7BE2" w:rsidRPr="003314B7" w:rsidTr="00A948FB">
        <w:tc>
          <w:tcPr>
            <w:tcW w:w="9356" w:type="dxa"/>
            <w:gridSpan w:val="3"/>
            <w:tcBorders>
              <w:bottom w:val="single" w:sz="4" w:space="0" w:color="auto"/>
            </w:tcBorders>
          </w:tcPr>
          <w:p w:rsidR="001F7BE2" w:rsidRPr="003314B7" w:rsidRDefault="001F7BE2" w:rsidP="00A948FB">
            <w:pPr>
              <w:pStyle w:val="ConsPlusNormal"/>
              <w:rPr>
                <w:rFonts w:ascii="Times New Roman" w:hAnsi="Times New Roman" w:cs="Times New Roman"/>
                <w:sz w:val="28"/>
                <w:szCs w:val="28"/>
              </w:rPr>
            </w:pPr>
          </w:p>
        </w:tc>
        <w:tc>
          <w:tcPr>
            <w:tcW w:w="144" w:type="dxa"/>
            <w:vAlign w:val="bottom"/>
          </w:tcPr>
          <w:p w:rsidR="001F7BE2" w:rsidRPr="003314B7" w:rsidRDefault="001F7BE2" w:rsidP="00A948FB">
            <w:pPr>
              <w:pStyle w:val="ConsPlusNormal"/>
              <w:jc w:val="both"/>
              <w:rPr>
                <w:rFonts w:ascii="Times New Roman" w:hAnsi="Times New Roman" w:cs="Times New Roman"/>
                <w:sz w:val="28"/>
                <w:szCs w:val="28"/>
              </w:rPr>
            </w:pPr>
            <w:r w:rsidRPr="003314B7">
              <w:rPr>
                <w:rFonts w:ascii="Times New Roman" w:hAnsi="Times New Roman" w:cs="Times New Roman"/>
                <w:sz w:val="28"/>
                <w:szCs w:val="28"/>
              </w:rPr>
              <w:t>,</w:t>
            </w:r>
          </w:p>
        </w:tc>
      </w:tr>
      <w:tr w:rsidR="001F7BE2" w:rsidRPr="003314B7" w:rsidTr="00A948FB">
        <w:tc>
          <w:tcPr>
            <w:tcW w:w="9356" w:type="dxa"/>
            <w:gridSpan w:val="3"/>
            <w:tcBorders>
              <w:top w:val="single" w:sz="4" w:space="0" w:color="auto"/>
            </w:tcBorders>
          </w:tcPr>
          <w:p w:rsidR="001F7BE2" w:rsidRPr="003314B7" w:rsidRDefault="001F7BE2" w:rsidP="00A948FB">
            <w:pPr>
              <w:pStyle w:val="ConsPlusNormal"/>
              <w:jc w:val="center"/>
              <w:rPr>
                <w:rFonts w:ascii="Times New Roman" w:hAnsi="Times New Roman" w:cs="Times New Roman"/>
                <w:sz w:val="20"/>
              </w:rPr>
            </w:pPr>
            <w:proofErr w:type="gramStart"/>
            <w:r w:rsidRPr="003314B7">
              <w:rPr>
                <w:rFonts w:ascii="Times New Roman" w:hAnsi="Times New Roman" w:cs="Times New Roman"/>
                <w:sz w:val="20"/>
              </w:rPr>
              <w:t>(фамилия, имя, отчество (при наличии) ребенка заявителя (полностью)</w:t>
            </w:r>
            <w:proofErr w:type="gramEnd"/>
          </w:p>
        </w:tc>
        <w:tc>
          <w:tcPr>
            <w:tcW w:w="144" w:type="dxa"/>
          </w:tcPr>
          <w:p w:rsidR="001F7BE2" w:rsidRPr="003314B7" w:rsidRDefault="001F7BE2" w:rsidP="00A948FB">
            <w:pPr>
              <w:pStyle w:val="ConsPlusNormal"/>
              <w:rPr>
                <w:rFonts w:ascii="Times New Roman" w:hAnsi="Times New Roman" w:cs="Times New Roman"/>
                <w:sz w:val="28"/>
                <w:szCs w:val="28"/>
              </w:rPr>
            </w:pPr>
          </w:p>
        </w:tc>
      </w:tr>
      <w:tr w:rsidR="001F7BE2" w:rsidRPr="003314B7" w:rsidTr="00A948FB">
        <w:tc>
          <w:tcPr>
            <w:tcW w:w="9500" w:type="dxa"/>
            <w:gridSpan w:val="4"/>
            <w:vAlign w:val="bottom"/>
          </w:tcPr>
          <w:p w:rsidR="001F7BE2" w:rsidRPr="003314B7" w:rsidRDefault="001F7BE2" w:rsidP="00A948FB">
            <w:pPr>
              <w:pStyle w:val="ConsPlusNormal"/>
              <w:jc w:val="both"/>
              <w:rPr>
                <w:rFonts w:ascii="Times New Roman" w:hAnsi="Times New Roman" w:cs="Times New Roman"/>
                <w:sz w:val="28"/>
                <w:szCs w:val="28"/>
              </w:rPr>
            </w:pPr>
            <w:r w:rsidRPr="003314B7">
              <w:rPr>
                <w:rFonts w:ascii="Times New Roman" w:hAnsi="Times New Roman" w:cs="Times New Roman"/>
                <w:sz w:val="28"/>
                <w:szCs w:val="28"/>
              </w:rPr>
              <w:t>в _________________________________________________________________</w:t>
            </w:r>
          </w:p>
          <w:p w:rsidR="001F7BE2" w:rsidRPr="003314B7" w:rsidRDefault="001F7BE2" w:rsidP="00A948FB">
            <w:pPr>
              <w:pStyle w:val="ConsPlusNormal"/>
              <w:jc w:val="center"/>
              <w:rPr>
                <w:rFonts w:ascii="Times New Roman" w:hAnsi="Times New Roman" w:cs="Times New Roman"/>
                <w:sz w:val="28"/>
                <w:szCs w:val="28"/>
              </w:rPr>
            </w:pPr>
            <w:r w:rsidRPr="003314B7">
              <w:rPr>
                <w:rFonts w:ascii="Times New Roman" w:hAnsi="Times New Roman" w:cs="Times New Roman"/>
                <w:sz w:val="20"/>
              </w:rPr>
              <w:t>(наименование образовательной организации)</w:t>
            </w:r>
          </w:p>
          <w:p w:rsidR="001F7BE2" w:rsidRPr="003314B7" w:rsidRDefault="001F7BE2" w:rsidP="00C50653">
            <w:pPr>
              <w:pStyle w:val="ConsPlusNormal"/>
              <w:jc w:val="both"/>
              <w:rPr>
                <w:rFonts w:ascii="Times New Roman" w:hAnsi="Times New Roman" w:cs="Times New Roman"/>
                <w:sz w:val="28"/>
                <w:szCs w:val="28"/>
              </w:rPr>
            </w:pPr>
            <w:r w:rsidRPr="003314B7">
              <w:rPr>
                <w:rFonts w:ascii="Times New Roman" w:hAnsi="Times New Roman" w:cs="Times New Roman"/>
                <w:sz w:val="28"/>
                <w:szCs w:val="28"/>
                <w:shd w:val="clear" w:color="auto" w:fill="FFFFFF"/>
              </w:rPr>
              <w:t xml:space="preserve"> </w:t>
            </w:r>
            <w:r w:rsidRPr="003314B7">
              <w:rPr>
                <w:rFonts w:ascii="Times New Roman" w:hAnsi="Times New Roman" w:cs="Times New Roman"/>
                <w:sz w:val="28"/>
                <w:szCs w:val="28"/>
              </w:rPr>
              <w:t>в размере ___% от среднего размера родительской платы за присмотр и уход за ребенком в муниципальных образовательных организациях, реализующих основную общеобразовательную программу дошкольного образования, установленного постановлением Правительства Оренбургской области от 18 декабря 2019 г. № 944-пп</w:t>
            </w:r>
          </w:p>
        </w:tc>
      </w:tr>
    </w:tbl>
    <w:p w:rsidR="001F7BE2" w:rsidRPr="003314B7" w:rsidRDefault="001F7BE2" w:rsidP="001F7BE2">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00"/>
        <w:gridCol w:w="340"/>
        <w:gridCol w:w="1757"/>
        <w:gridCol w:w="340"/>
        <w:gridCol w:w="3461"/>
      </w:tblGrid>
      <w:tr w:rsidR="001F7BE2" w:rsidRPr="003314B7" w:rsidTr="00A948FB">
        <w:tc>
          <w:tcPr>
            <w:tcW w:w="3600" w:type="dxa"/>
            <w:tcBorders>
              <w:bottom w:val="single" w:sz="4" w:space="0" w:color="auto"/>
            </w:tcBorders>
          </w:tcPr>
          <w:p w:rsidR="001F7BE2" w:rsidRPr="003314B7" w:rsidRDefault="001F7BE2" w:rsidP="00A948FB">
            <w:pPr>
              <w:pStyle w:val="ConsPlusNormal"/>
              <w:rPr>
                <w:rFonts w:ascii="Times New Roman" w:hAnsi="Times New Roman" w:cs="Times New Roman"/>
                <w:sz w:val="28"/>
                <w:szCs w:val="28"/>
              </w:rPr>
            </w:pPr>
          </w:p>
        </w:tc>
        <w:tc>
          <w:tcPr>
            <w:tcW w:w="340" w:type="dxa"/>
          </w:tcPr>
          <w:p w:rsidR="001F7BE2" w:rsidRPr="003314B7" w:rsidRDefault="001F7BE2" w:rsidP="00A948FB">
            <w:pPr>
              <w:pStyle w:val="ConsPlusNormal"/>
              <w:rPr>
                <w:rFonts w:ascii="Times New Roman" w:hAnsi="Times New Roman" w:cs="Times New Roman"/>
                <w:sz w:val="28"/>
                <w:szCs w:val="28"/>
              </w:rPr>
            </w:pPr>
          </w:p>
        </w:tc>
        <w:tc>
          <w:tcPr>
            <w:tcW w:w="1757" w:type="dxa"/>
            <w:tcBorders>
              <w:bottom w:val="single" w:sz="4" w:space="0" w:color="auto"/>
            </w:tcBorders>
          </w:tcPr>
          <w:p w:rsidR="001F7BE2" w:rsidRPr="003314B7" w:rsidRDefault="001F7BE2" w:rsidP="00A948FB">
            <w:pPr>
              <w:pStyle w:val="ConsPlusNormal"/>
              <w:rPr>
                <w:rFonts w:ascii="Times New Roman" w:hAnsi="Times New Roman" w:cs="Times New Roman"/>
                <w:sz w:val="28"/>
                <w:szCs w:val="28"/>
              </w:rPr>
            </w:pPr>
          </w:p>
        </w:tc>
        <w:tc>
          <w:tcPr>
            <w:tcW w:w="340" w:type="dxa"/>
          </w:tcPr>
          <w:p w:rsidR="001F7BE2" w:rsidRPr="003314B7" w:rsidRDefault="001F7BE2" w:rsidP="00A948FB">
            <w:pPr>
              <w:pStyle w:val="ConsPlusNormal"/>
              <w:rPr>
                <w:rFonts w:ascii="Times New Roman" w:hAnsi="Times New Roman" w:cs="Times New Roman"/>
                <w:sz w:val="28"/>
                <w:szCs w:val="28"/>
              </w:rPr>
            </w:pPr>
          </w:p>
        </w:tc>
        <w:tc>
          <w:tcPr>
            <w:tcW w:w="3461" w:type="dxa"/>
            <w:tcBorders>
              <w:bottom w:val="single" w:sz="4" w:space="0" w:color="auto"/>
            </w:tcBorders>
          </w:tcPr>
          <w:p w:rsidR="001F7BE2" w:rsidRPr="003314B7" w:rsidRDefault="001F7BE2" w:rsidP="00A948FB">
            <w:pPr>
              <w:pStyle w:val="ConsPlusNormal"/>
              <w:rPr>
                <w:rFonts w:ascii="Times New Roman" w:hAnsi="Times New Roman" w:cs="Times New Roman"/>
                <w:sz w:val="28"/>
                <w:szCs w:val="28"/>
              </w:rPr>
            </w:pPr>
          </w:p>
        </w:tc>
      </w:tr>
      <w:tr w:rsidR="001F7BE2" w:rsidRPr="003314B7" w:rsidTr="00A948FB">
        <w:tc>
          <w:tcPr>
            <w:tcW w:w="3600" w:type="dxa"/>
            <w:tcBorders>
              <w:top w:val="single" w:sz="4" w:space="0" w:color="auto"/>
            </w:tcBorders>
          </w:tcPr>
          <w:p w:rsidR="001F7BE2" w:rsidRPr="003314B7" w:rsidRDefault="001F7BE2" w:rsidP="00A948FB">
            <w:pPr>
              <w:pStyle w:val="ConsPlusNormal"/>
              <w:jc w:val="center"/>
              <w:rPr>
                <w:rFonts w:ascii="Times New Roman" w:hAnsi="Times New Roman" w:cs="Times New Roman"/>
                <w:sz w:val="20"/>
              </w:rPr>
            </w:pPr>
            <w:proofErr w:type="gramStart"/>
            <w:r w:rsidRPr="003314B7">
              <w:rPr>
                <w:rFonts w:ascii="Times New Roman" w:hAnsi="Times New Roman" w:cs="Times New Roman"/>
                <w:sz w:val="20"/>
              </w:rPr>
              <w:t>(должность руководителя уполномоченного органа (заместителя руководителя)</w:t>
            </w:r>
            <w:proofErr w:type="gramEnd"/>
          </w:p>
        </w:tc>
        <w:tc>
          <w:tcPr>
            <w:tcW w:w="340" w:type="dxa"/>
          </w:tcPr>
          <w:p w:rsidR="001F7BE2" w:rsidRPr="003314B7" w:rsidRDefault="001F7BE2" w:rsidP="00A948FB">
            <w:pPr>
              <w:pStyle w:val="ConsPlusNormal"/>
              <w:rPr>
                <w:rFonts w:ascii="Times New Roman" w:hAnsi="Times New Roman" w:cs="Times New Roman"/>
                <w:sz w:val="20"/>
              </w:rPr>
            </w:pPr>
          </w:p>
        </w:tc>
        <w:tc>
          <w:tcPr>
            <w:tcW w:w="1757" w:type="dxa"/>
            <w:tcBorders>
              <w:top w:val="single" w:sz="4" w:space="0" w:color="auto"/>
            </w:tcBorders>
          </w:tcPr>
          <w:p w:rsidR="001F7BE2" w:rsidRPr="003314B7" w:rsidRDefault="001F7BE2" w:rsidP="00A948FB">
            <w:pPr>
              <w:pStyle w:val="ConsPlusNormal"/>
              <w:jc w:val="center"/>
              <w:rPr>
                <w:rFonts w:ascii="Times New Roman" w:hAnsi="Times New Roman" w:cs="Times New Roman"/>
                <w:sz w:val="20"/>
              </w:rPr>
            </w:pPr>
            <w:r w:rsidRPr="003314B7">
              <w:rPr>
                <w:rFonts w:ascii="Times New Roman" w:hAnsi="Times New Roman" w:cs="Times New Roman"/>
                <w:sz w:val="20"/>
              </w:rPr>
              <w:t>(подпись)</w:t>
            </w:r>
          </w:p>
        </w:tc>
        <w:tc>
          <w:tcPr>
            <w:tcW w:w="340" w:type="dxa"/>
          </w:tcPr>
          <w:p w:rsidR="001F7BE2" w:rsidRPr="003314B7" w:rsidRDefault="001F7BE2" w:rsidP="00A948FB">
            <w:pPr>
              <w:pStyle w:val="ConsPlusNormal"/>
              <w:rPr>
                <w:rFonts w:ascii="Times New Roman" w:hAnsi="Times New Roman" w:cs="Times New Roman"/>
                <w:sz w:val="20"/>
              </w:rPr>
            </w:pPr>
          </w:p>
        </w:tc>
        <w:tc>
          <w:tcPr>
            <w:tcW w:w="3461" w:type="dxa"/>
            <w:tcBorders>
              <w:top w:val="single" w:sz="4" w:space="0" w:color="auto"/>
            </w:tcBorders>
          </w:tcPr>
          <w:p w:rsidR="001F7BE2" w:rsidRPr="003314B7" w:rsidRDefault="001F7BE2" w:rsidP="00A948FB">
            <w:pPr>
              <w:pStyle w:val="ConsPlusNormal"/>
              <w:jc w:val="center"/>
              <w:rPr>
                <w:rFonts w:ascii="Times New Roman" w:hAnsi="Times New Roman" w:cs="Times New Roman"/>
                <w:sz w:val="20"/>
              </w:rPr>
            </w:pPr>
            <w:r w:rsidRPr="003314B7">
              <w:rPr>
                <w:rFonts w:ascii="Times New Roman" w:hAnsi="Times New Roman" w:cs="Times New Roman"/>
                <w:sz w:val="20"/>
              </w:rPr>
              <w:t>(расшифровка подписи)</w:t>
            </w:r>
          </w:p>
        </w:tc>
      </w:tr>
      <w:tr w:rsidR="001F7BE2" w:rsidRPr="003314B7" w:rsidTr="00A948FB">
        <w:tc>
          <w:tcPr>
            <w:tcW w:w="9498" w:type="dxa"/>
            <w:gridSpan w:val="5"/>
          </w:tcPr>
          <w:p w:rsidR="001F7BE2" w:rsidRPr="003314B7" w:rsidRDefault="001F7BE2" w:rsidP="00A948FB">
            <w:pPr>
              <w:pStyle w:val="ConsPlusNormal"/>
              <w:rPr>
                <w:rFonts w:ascii="Times New Roman" w:hAnsi="Times New Roman" w:cs="Times New Roman"/>
                <w:sz w:val="28"/>
                <w:szCs w:val="28"/>
              </w:rPr>
            </w:pPr>
            <w:r w:rsidRPr="003314B7">
              <w:rPr>
                <w:rFonts w:ascii="Times New Roman" w:hAnsi="Times New Roman" w:cs="Times New Roman"/>
                <w:sz w:val="28"/>
                <w:szCs w:val="28"/>
              </w:rPr>
              <w:t>Дата заполнения: «____» ___________ 20____ г.</w:t>
            </w:r>
          </w:p>
        </w:tc>
      </w:tr>
    </w:tbl>
    <w:p w:rsidR="001F7BE2" w:rsidRPr="003314B7" w:rsidRDefault="001F7BE2" w:rsidP="001F7BE2">
      <w:pPr>
        <w:pStyle w:val="21"/>
        <w:shd w:val="clear" w:color="auto" w:fill="auto"/>
        <w:spacing w:before="0" w:after="0"/>
        <w:ind w:left="5103"/>
        <w:jc w:val="left"/>
        <w:rPr>
          <w:sz w:val="24"/>
          <w:szCs w:val="24"/>
        </w:rPr>
      </w:pPr>
    </w:p>
    <w:p w:rsidR="001F7BE2" w:rsidRPr="003314B7" w:rsidRDefault="001F7BE2" w:rsidP="001F7BE2">
      <w:pPr>
        <w:pStyle w:val="30"/>
        <w:shd w:val="clear" w:color="auto" w:fill="auto"/>
        <w:spacing w:line="240" w:lineRule="auto"/>
        <w:ind w:firstLine="0"/>
        <w:jc w:val="both"/>
        <w:rPr>
          <w:rStyle w:val="20"/>
          <w:b w:val="0"/>
          <w:i w:val="0"/>
        </w:rPr>
      </w:pPr>
    </w:p>
    <w:p w:rsidR="001F7BE2" w:rsidRPr="003314B7" w:rsidRDefault="001F7BE2" w:rsidP="001F7BE2">
      <w:pPr>
        <w:pStyle w:val="30"/>
        <w:shd w:val="clear" w:color="auto" w:fill="auto"/>
        <w:spacing w:line="240" w:lineRule="auto"/>
        <w:ind w:firstLine="0"/>
        <w:jc w:val="both"/>
        <w:rPr>
          <w:rStyle w:val="20"/>
          <w:b w:val="0"/>
          <w:i w:val="0"/>
        </w:rPr>
      </w:pPr>
    </w:p>
    <w:p w:rsidR="007A79FB" w:rsidRPr="003314B7" w:rsidRDefault="007A79FB" w:rsidP="001F7BE2">
      <w:pPr>
        <w:pStyle w:val="21"/>
        <w:shd w:val="clear" w:color="auto" w:fill="auto"/>
        <w:spacing w:before="0" w:after="0"/>
        <w:ind w:left="5103"/>
        <w:jc w:val="left"/>
        <w:rPr>
          <w:rStyle w:val="2"/>
          <w:sz w:val="24"/>
          <w:szCs w:val="24"/>
        </w:rPr>
      </w:pPr>
    </w:p>
    <w:p w:rsidR="001F7BE2" w:rsidRPr="003314B7" w:rsidRDefault="001F7BE2" w:rsidP="00C17F58">
      <w:pPr>
        <w:pStyle w:val="21"/>
        <w:shd w:val="clear" w:color="auto" w:fill="auto"/>
        <w:spacing w:before="0" w:after="0" w:line="240" w:lineRule="auto"/>
        <w:ind w:left="5103"/>
        <w:jc w:val="left"/>
        <w:rPr>
          <w:rStyle w:val="2"/>
          <w:sz w:val="24"/>
          <w:szCs w:val="24"/>
        </w:rPr>
      </w:pPr>
      <w:r w:rsidRPr="003314B7">
        <w:rPr>
          <w:rStyle w:val="2"/>
          <w:sz w:val="24"/>
          <w:szCs w:val="24"/>
        </w:rPr>
        <w:lastRenderedPageBreak/>
        <w:t xml:space="preserve">Приложение № </w:t>
      </w:r>
      <w:r w:rsidR="007A79FB" w:rsidRPr="003314B7">
        <w:rPr>
          <w:rStyle w:val="2"/>
          <w:sz w:val="24"/>
          <w:szCs w:val="24"/>
        </w:rPr>
        <w:t>3</w:t>
      </w:r>
      <w:r w:rsidRPr="003314B7">
        <w:rPr>
          <w:rStyle w:val="2"/>
          <w:sz w:val="24"/>
          <w:szCs w:val="24"/>
        </w:rPr>
        <w:t xml:space="preserve"> </w:t>
      </w:r>
    </w:p>
    <w:p w:rsidR="001F7BE2" w:rsidRPr="003314B7" w:rsidRDefault="001F7BE2" w:rsidP="00C17F58">
      <w:pPr>
        <w:pStyle w:val="21"/>
        <w:shd w:val="clear" w:color="auto" w:fill="auto"/>
        <w:spacing w:before="0" w:after="0" w:line="240" w:lineRule="auto"/>
        <w:ind w:left="5103"/>
        <w:jc w:val="left"/>
        <w:rPr>
          <w:rStyle w:val="2"/>
          <w:sz w:val="24"/>
          <w:szCs w:val="24"/>
        </w:rPr>
      </w:pPr>
      <w:r w:rsidRPr="003314B7">
        <w:rPr>
          <w:rStyle w:val="2"/>
          <w:sz w:val="24"/>
          <w:szCs w:val="24"/>
        </w:rPr>
        <w:t xml:space="preserve">к Административному регламенту </w:t>
      </w:r>
    </w:p>
    <w:p w:rsidR="001F7BE2" w:rsidRPr="003314B7" w:rsidRDefault="001F7BE2" w:rsidP="001F7BE2">
      <w:pPr>
        <w:pStyle w:val="21"/>
        <w:shd w:val="clear" w:color="auto" w:fill="auto"/>
        <w:spacing w:before="0" w:after="0"/>
        <w:ind w:left="5103"/>
        <w:jc w:val="left"/>
        <w:rPr>
          <w:rStyle w:val="2"/>
          <w:sz w:val="24"/>
          <w:szCs w:val="24"/>
        </w:rPr>
      </w:pPr>
    </w:p>
    <w:p w:rsidR="00264D17" w:rsidRPr="003314B7" w:rsidRDefault="00264D17" w:rsidP="001F7BE2">
      <w:pPr>
        <w:pStyle w:val="21"/>
        <w:shd w:val="clear" w:color="auto" w:fill="auto"/>
        <w:spacing w:before="0" w:after="0"/>
        <w:ind w:left="5103"/>
        <w:jc w:val="left"/>
        <w:rPr>
          <w:rStyle w:val="2"/>
          <w:sz w:val="24"/>
          <w:szCs w:val="24"/>
        </w:rPr>
      </w:pPr>
    </w:p>
    <w:p w:rsidR="00264D17" w:rsidRPr="003314B7" w:rsidRDefault="00264D17" w:rsidP="001F7BE2">
      <w:pPr>
        <w:pStyle w:val="21"/>
        <w:shd w:val="clear" w:color="auto" w:fill="auto"/>
        <w:spacing w:before="0" w:after="0"/>
        <w:ind w:left="5103"/>
        <w:jc w:val="left"/>
        <w:rPr>
          <w:rStyle w:val="2"/>
          <w:sz w:val="24"/>
          <w:szCs w:val="24"/>
        </w:rPr>
      </w:pPr>
    </w:p>
    <w:tbl>
      <w:tblPr>
        <w:tblW w:w="9498" w:type="dxa"/>
        <w:tblLayout w:type="fixed"/>
        <w:tblCellMar>
          <w:top w:w="102" w:type="dxa"/>
          <w:left w:w="62" w:type="dxa"/>
          <w:bottom w:w="102" w:type="dxa"/>
          <w:right w:w="62" w:type="dxa"/>
        </w:tblCellMar>
        <w:tblLook w:val="0000" w:firstRow="0" w:lastRow="0" w:firstColumn="0" w:lastColumn="0" w:noHBand="0" w:noVBand="0"/>
      </w:tblPr>
      <w:tblGrid>
        <w:gridCol w:w="9498"/>
      </w:tblGrid>
      <w:tr w:rsidR="001F7BE2" w:rsidRPr="003314B7" w:rsidTr="00A948FB">
        <w:tc>
          <w:tcPr>
            <w:tcW w:w="9498" w:type="dxa"/>
            <w:vAlign w:val="bottom"/>
          </w:tcPr>
          <w:p w:rsidR="001F7BE2" w:rsidRPr="003314B7" w:rsidRDefault="001F7BE2" w:rsidP="00A948FB">
            <w:pPr>
              <w:pStyle w:val="ConsPlusNormal"/>
              <w:jc w:val="center"/>
              <w:rPr>
                <w:rFonts w:ascii="Times New Roman" w:hAnsi="Times New Roman" w:cs="Times New Roman"/>
                <w:sz w:val="28"/>
                <w:szCs w:val="28"/>
              </w:rPr>
            </w:pPr>
            <w:r w:rsidRPr="003314B7">
              <w:rPr>
                <w:rFonts w:ascii="Times New Roman" w:hAnsi="Times New Roman" w:cs="Times New Roman"/>
                <w:sz w:val="28"/>
                <w:szCs w:val="28"/>
              </w:rPr>
              <w:t>РЕШЕНИЕ</w:t>
            </w:r>
          </w:p>
          <w:p w:rsidR="00C17F58" w:rsidRDefault="001F7BE2" w:rsidP="00C50653">
            <w:pPr>
              <w:pStyle w:val="ConsPlusNormal"/>
              <w:jc w:val="center"/>
              <w:rPr>
                <w:rFonts w:ascii="Times New Roman" w:hAnsi="Times New Roman" w:cs="Times New Roman"/>
                <w:sz w:val="28"/>
                <w:szCs w:val="28"/>
              </w:rPr>
            </w:pPr>
            <w:r w:rsidRPr="003314B7">
              <w:rPr>
                <w:rFonts w:ascii="Times New Roman" w:hAnsi="Times New Roman" w:cs="Times New Roman"/>
                <w:sz w:val="28"/>
                <w:szCs w:val="28"/>
              </w:rPr>
              <w:t xml:space="preserve">об отказе в предоставлении </w:t>
            </w:r>
            <w:r w:rsidR="00C50653">
              <w:rPr>
                <w:rFonts w:ascii="Times New Roman" w:hAnsi="Times New Roman" w:cs="Times New Roman"/>
                <w:sz w:val="28"/>
                <w:szCs w:val="28"/>
              </w:rPr>
              <w:t>муниципальной</w:t>
            </w:r>
            <w:r w:rsidRPr="003314B7">
              <w:rPr>
                <w:rFonts w:ascii="Times New Roman" w:hAnsi="Times New Roman" w:cs="Times New Roman"/>
                <w:sz w:val="28"/>
                <w:szCs w:val="28"/>
              </w:rPr>
              <w:t xml:space="preserve"> услуги «Выплата компенсации части родительской платы за присмотр и уход за детьми в </w:t>
            </w:r>
            <w:r w:rsidR="00C50653">
              <w:rPr>
                <w:rFonts w:ascii="Times New Roman" w:hAnsi="Times New Roman" w:cs="Times New Roman"/>
                <w:sz w:val="28"/>
                <w:szCs w:val="28"/>
              </w:rPr>
              <w:t>муниципальных</w:t>
            </w:r>
            <w:r w:rsidRPr="003314B7">
              <w:rPr>
                <w:rFonts w:ascii="Times New Roman" w:hAnsi="Times New Roman" w:cs="Times New Roman"/>
                <w:sz w:val="28"/>
                <w:szCs w:val="28"/>
              </w:rPr>
              <w:t xml:space="preserve"> образовательных организациях, находящихся на территории </w:t>
            </w:r>
          </w:p>
          <w:p w:rsidR="001F7BE2" w:rsidRPr="003314B7" w:rsidRDefault="00C17F58" w:rsidP="00C50653">
            <w:pPr>
              <w:pStyle w:val="ConsPlusNormal"/>
              <w:jc w:val="center"/>
              <w:rPr>
                <w:rFonts w:ascii="Times New Roman" w:hAnsi="Times New Roman" w:cs="Times New Roman"/>
                <w:sz w:val="28"/>
                <w:szCs w:val="28"/>
              </w:rPr>
            </w:pPr>
            <w:proofErr w:type="spellStart"/>
            <w:r>
              <w:rPr>
                <w:rStyle w:val="2"/>
              </w:rPr>
              <w:t>Кувандыкского</w:t>
            </w:r>
            <w:proofErr w:type="spellEnd"/>
            <w:r>
              <w:rPr>
                <w:rStyle w:val="2"/>
              </w:rPr>
              <w:t xml:space="preserve"> муниципального округа</w:t>
            </w:r>
            <w:r w:rsidRPr="003314B7">
              <w:rPr>
                <w:rFonts w:ascii="Times New Roman" w:hAnsi="Times New Roman" w:cs="Times New Roman"/>
                <w:sz w:val="28"/>
                <w:szCs w:val="28"/>
              </w:rPr>
              <w:t xml:space="preserve"> </w:t>
            </w:r>
            <w:r w:rsidR="001F7BE2" w:rsidRPr="003314B7">
              <w:rPr>
                <w:rFonts w:ascii="Times New Roman" w:hAnsi="Times New Roman" w:cs="Times New Roman"/>
                <w:sz w:val="28"/>
                <w:szCs w:val="28"/>
              </w:rPr>
              <w:t>Оренбургской области»</w:t>
            </w:r>
          </w:p>
        </w:tc>
      </w:tr>
    </w:tbl>
    <w:p w:rsidR="001F7BE2" w:rsidRPr="003314B7" w:rsidRDefault="001F7BE2" w:rsidP="001F7BE2">
      <w:pPr>
        <w:pStyle w:val="ConsPlusNormal"/>
        <w:jc w:val="both"/>
        <w:rPr>
          <w:rFonts w:ascii="Times New Roman" w:hAnsi="Times New Roman" w:cs="Times New Roman"/>
          <w:sz w:val="28"/>
          <w:szCs w:val="28"/>
        </w:rPr>
      </w:pPr>
    </w:p>
    <w:tbl>
      <w:tblPr>
        <w:tblW w:w="9498" w:type="dxa"/>
        <w:tblLayout w:type="fixed"/>
        <w:tblCellMar>
          <w:top w:w="102" w:type="dxa"/>
          <w:left w:w="62" w:type="dxa"/>
          <w:bottom w:w="102" w:type="dxa"/>
          <w:right w:w="62" w:type="dxa"/>
        </w:tblCellMar>
        <w:tblLook w:val="0000" w:firstRow="0" w:lastRow="0" w:firstColumn="0" w:lastColumn="0" w:noHBand="0" w:noVBand="0"/>
      </w:tblPr>
      <w:tblGrid>
        <w:gridCol w:w="465"/>
        <w:gridCol w:w="1378"/>
        <w:gridCol w:w="7371"/>
        <w:gridCol w:w="284"/>
      </w:tblGrid>
      <w:tr w:rsidR="001F7BE2" w:rsidRPr="003314B7" w:rsidTr="00A948FB">
        <w:tc>
          <w:tcPr>
            <w:tcW w:w="9498" w:type="dxa"/>
            <w:gridSpan w:val="4"/>
            <w:vAlign w:val="center"/>
          </w:tcPr>
          <w:p w:rsidR="001F7BE2" w:rsidRPr="003314B7" w:rsidRDefault="001F7BE2" w:rsidP="00C50653">
            <w:pPr>
              <w:pStyle w:val="ConsPlusNormal"/>
              <w:ind w:firstLine="283"/>
              <w:jc w:val="both"/>
              <w:rPr>
                <w:rFonts w:ascii="Times New Roman" w:hAnsi="Times New Roman" w:cs="Times New Roman"/>
                <w:sz w:val="28"/>
                <w:szCs w:val="28"/>
              </w:rPr>
            </w:pPr>
            <w:r w:rsidRPr="003314B7">
              <w:rPr>
                <w:rFonts w:ascii="Times New Roman" w:hAnsi="Times New Roman" w:cs="Times New Roman"/>
                <w:sz w:val="28"/>
                <w:szCs w:val="28"/>
              </w:rPr>
              <w:t>Рассмотрев заявление о предоставлении муниципальной услуги «Выплата компенсации части родительской платы за присмотр и уход за детьми в</w:t>
            </w:r>
            <w:r w:rsidR="00C50653">
              <w:rPr>
                <w:rFonts w:ascii="Times New Roman" w:hAnsi="Times New Roman" w:cs="Times New Roman"/>
                <w:sz w:val="28"/>
                <w:szCs w:val="28"/>
              </w:rPr>
              <w:t xml:space="preserve"> муниципальных</w:t>
            </w:r>
            <w:r w:rsidRPr="003314B7">
              <w:rPr>
                <w:rFonts w:ascii="Times New Roman" w:hAnsi="Times New Roman" w:cs="Times New Roman"/>
                <w:sz w:val="28"/>
                <w:szCs w:val="28"/>
              </w:rPr>
              <w:t xml:space="preserve"> образовательных организациях, находящихся на территории </w:t>
            </w:r>
            <w:proofErr w:type="spellStart"/>
            <w:r w:rsidR="00C17F58">
              <w:rPr>
                <w:rStyle w:val="2"/>
              </w:rPr>
              <w:t>Кувандыкского</w:t>
            </w:r>
            <w:proofErr w:type="spellEnd"/>
            <w:r w:rsidR="00C17F58">
              <w:rPr>
                <w:rStyle w:val="2"/>
              </w:rPr>
              <w:t xml:space="preserve"> муниципального округа</w:t>
            </w:r>
            <w:r w:rsidR="00C17F58" w:rsidRPr="003314B7">
              <w:rPr>
                <w:rFonts w:ascii="Times New Roman" w:hAnsi="Times New Roman" w:cs="Times New Roman"/>
                <w:sz w:val="28"/>
                <w:szCs w:val="28"/>
              </w:rPr>
              <w:t xml:space="preserve"> </w:t>
            </w:r>
            <w:r w:rsidRPr="003314B7">
              <w:rPr>
                <w:rFonts w:ascii="Times New Roman" w:hAnsi="Times New Roman" w:cs="Times New Roman"/>
                <w:sz w:val="28"/>
                <w:szCs w:val="28"/>
              </w:rPr>
              <w:t>Оренбургской области» от «_____»  ______ 20__ г. № _________:</w:t>
            </w:r>
          </w:p>
        </w:tc>
      </w:tr>
      <w:tr w:rsidR="001F7BE2" w:rsidRPr="003314B7" w:rsidTr="00A948FB">
        <w:tc>
          <w:tcPr>
            <w:tcW w:w="465" w:type="dxa"/>
            <w:vAlign w:val="bottom"/>
          </w:tcPr>
          <w:p w:rsidR="001F7BE2" w:rsidRPr="003314B7" w:rsidRDefault="001F7BE2" w:rsidP="00A948FB">
            <w:pPr>
              <w:pStyle w:val="ConsPlusNormal"/>
              <w:rPr>
                <w:rFonts w:ascii="Times New Roman" w:hAnsi="Times New Roman" w:cs="Times New Roman"/>
                <w:sz w:val="28"/>
                <w:szCs w:val="28"/>
              </w:rPr>
            </w:pPr>
            <w:r w:rsidRPr="003314B7">
              <w:rPr>
                <w:rFonts w:ascii="Times New Roman" w:hAnsi="Times New Roman" w:cs="Times New Roman"/>
                <w:sz w:val="28"/>
                <w:szCs w:val="28"/>
              </w:rPr>
              <w:t>от</w:t>
            </w:r>
          </w:p>
        </w:tc>
        <w:tc>
          <w:tcPr>
            <w:tcW w:w="9033" w:type="dxa"/>
            <w:gridSpan w:val="3"/>
            <w:tcBorders>
              <w:bottom w:val="single" w:sz="4" w:space="0" w:color="auto"/>
            </w:tcBorders>
          </w:tcPr>
          <w:p w:rsidR="001F7BE2" w:rsidRPr="003314B7" w:rsidRDefault="001F7BE2" w:rsidP="00A948FB">
            <w:pPr>
              <w:pStyle w:val="ConsPlusNormal"/>
              <w:rPr>
                <w:rFonts w:ascii="Times New Roman" w:hAnsi="Times New Roman" w:cs="Times New Roman"/>
                <w:sz w:val="28"/>
                <w:szCs w:val="28"/>
              </w:rPr>
            </w:pPr>
          </w:p>
        </w:tc>
      </w:tr>
      <w:tr w:rsidR="001F7BE2" w:rsidRPr="003314B7" w:rsidTr="00A948FB">
        <w:tc>
          <w:tcPr>
            <w:tcW w:w="465" w:type="dxa"/>
          </w:tcPr>
          <w:p w:rsidR="001F7BE2" w:rsidRPr="003314B7" w:rsidRDefault="001F7BE2" w:rsidP="00A948FB">
            <w:pPr>
              <w:pStyle w:val="ConsPlusNormal"/>
              <w:rPr>
                <w:rFonts w:ascii="Times New Roman" w:hAnsi="Times New Roman" w:cs="Times New Roman"/>
                <w:sz w:val="28"/>
                <w:szCs w:val="28"/>
              </w:rPr>
            </w:pPr>
          </w:p>
        </w:tc>
        <w:tc>
          <w:tcPr>
            <w:tcW w:w="9033" w:type="dxa"/>
            <w:gridSpan w:val="3"/>
            <w:tcBorders>
              <w:top w:val="single" w:sz="4" w:space="0" w:color="auto"/>
            </w:tcBorders>
          </w:tcPr>
          <w:p w:rsidR="001F7BE2" w:rsidRPr="003314B7" w:rsidRDefault="001F7BE2" w:rsidP="00A948FB">
            <w:pPr>
              <w:pStyle w:val="ConsPlusNormal"/>
              <w:jc w:val="center"/>
              <w:rPr>
                <w:rFonts w:ascii="Times New Roman" w:hAnsi="Times New Roman" w:cs="Times New Roman"/>
                <w:sz w:val="20"/>
              </w:rPr>
            </w:pPr>
            <w:r w:rsidRPr="003314B7">
              <w:rPr>
                <w:rFonts w:ascii="Times New Roman" w:hAnsi="Times New Roman" w:cs="Times New Roman"/>
                <w:sz w:val="20"/>
              </w:rPr>
              <w:t>(фамилия, имя, отчество (при наличии) заявителя полностью)</w:t>
            </w:r>
          </w:p>
        </w:tc>
      </w:tr>
      <w:tr w:rsidR="001F7BE2" w:rsidRPr="003314B7" w:rsidTr="00A948FB">
        <w:tc>
          <w:tcPr>
            <w:tcW w:w="1843" w:type="dxa"/>
            <w:gridSpan w:val="2"/>
            <w:vAlign w:val="bottom"/>
          </w:tcPr>
          <w:p w:rsidR="001F7BE2" w:rsidRPr="003314B7" w:rsidRDefault="001F7BE2" w:rsidP="00A948FB">
            <w:pPr>
              <w:pStyle w:val="ConsPlusNormal"/>
              <w:rPr>
                <w:rFonts w:ascii="Times New Roman" w:hAnsi="Times New Roman" w:cs="Times New Roman"/>
                <w:sz w:val="28"/>
                <w:szCs w:val="28"/>
              </w:rPr>
            </w:pPr>
            <w:r w:rsidRPr="003314B7">
              <w:rPr>
                <w:rFonts w:ascii="Times New Roman" w:hAnsi="Times New Roman" w:cs="Times New Roman"/>
                <w:sz w:val="28"/>
                <w:szCs w:val="28"/>
              </w:rPr>
              <w:t>на основании</w:t>
            </w:r>
          </w:p>
        </w:tc>
        <w:tc>
          <w:tcPr>
            <w:tcW w:w="7655" w:type="dxa"/>
            <w:gridSpan w:val="2"/>
            <w:tcBorders>
              <w:bottom w:val="single" w:sz="4" w:space="0" w:color="auto"/>
            </w:tcBorders>
          </w:tcPr>
          <w:p w:rsidR="001F7BE2" w:rsidRPr="003314B7" w:rsidRDefault="001F7BE2" w:rsidP="00A948FB">
            <w:pPr>
              <w:pStyle w:val="ConsPlusNormal"/>
              <w:rPr>
                <w:rFonts w:ascii="Times New Roman" w:hAnsi="Times New Roman" w:cs="Times New Roman"/>
                <w:sz w:val="28"/>
                <w:szCs w:val="28"/>
              </w:rPr>
            </w:pPr>
          </w:p>
        </w:tc>
      </w:tr>
      <w:tr w:rsidR="001F7BE2" w:rsidRPr="003314B7" w:rsidTr="00A948FB">
        <w:tc>
          <w:tcPr>
            <w:tcW w:w="9498" w:type="dxa"/>
            <w:gridSpan w:val="4"/>
            <w:tcBorders>
              <w:bottom w:val="single" w:sz="4" w:space="0" w:color="auto"/>
            </w:tcBorders>
          </w:tcPr>
          <w:p w:rsidR="001F7BE2" w:rsidRPr="003314B7" w:rsidRDefault="001F7BE2" w:rsidP="00A948FB">
            <w:pPr>
              <w:pStyle w:val="ConsPlusNormal"/>
              <w:jc w:val="center"/>
              <w:rPr>
                <w:rFonts w:ascii="Times New Roman" w:hAnsi="Times New Roman" w:cs="Times New Roman"/>
                <w:sz w:val="28"/>
                <w:szCs w:val="28"/>
              </w:rPr>
            </w:pPr>
            <w:r w:rsidRPr="003314B7">
              <w:rPr>
                <w:rFonts w:ascii="Times New Roman" w:hAnsi="Times New Roman" w:cs="Times New Roman"/>
                <w:sz w:val="20"/>
              </w:rPr>
              <w:t>(наименование НПА)</w:t>
            </w:r>
          </w:p>
        </w:tc>
      </w:tr>
      <w:tr w:rsidR="001F7BE2" w:rsidRPr="003314B7" w:rsidTr="00A948FB">
        <w:tc>
          <w:tcPr>
            <w:tcW w:w="9498" w:type="dxa"/>
            <w:gridSpan w:val="4"/>
            <w:vAlign w:val="center"/>
          </w:tcPr>
          <w:p w:rsidR="001F7BE2" w:rsidRPr="003314B7" w:rsidRDefault="001F7BE2" w:rsidP="00A948FB">
            <w:pPr>
              <w:pStyle w:val="ConsPlusNormal"/>
              <w:rPr>
                <w:rFonts w:ascii="Times New Roman" w:hAnsi="Times New Roman" w:cs="Times New Roman"/>
                <w:sz w:val="28"/>
                <w:szCs w:val="28"/>
              </w:rPr>
            </w:pPr>
            <w:r w:rsidRPr="003314B7">
              <w:rPr>
                <w:rFonts w:ascii="Times New Roman" w:hAnsi="Times New Roman" w:cs="Times New Roman"/>
                <w:sz w:val="28"/>
                <w:szCs w:val="28"/>
              </w:rPr>
              <w:t xml:space="preserve">отказано в получении компенсации части платы, взимаемой с родителей (законных представителей) за присмотр и уход за ребенком </w:t>
            </w:r>
          </w:p>
        </w:tc>
      </w:tr>
      <w:tr w:rsidR="001F7BE2" w:rsidRPr="003314B7" w:rsidTr="00A948FB">
        <w:tc>
          <w:tcPr>
            <w:tcW w:w="9214" w:type="dxa"/>
            <w:gridSpan w:val="3"/>
            <w:tcBorders>
              <w:bottom w:val="single" w:sz="4" w:space="0" w:color="auto"/>
            </w:tcBorders>
          </w:tcPr>
          <w:p w:rsidR="001F7BE2" w:rsidRPr="003314B7" w:rsidRDefault="001F7BE2" w:rsidP="00A948FB">
            <w:pPr>
              <w:pStyle w:val="ConsPlusNormal"/>
              <w:rPr>
                <w:rFonts w:ascii="Times New Roman" w:hAnsi="Times New Roman" w:cs="Times New Roman"/>
                <w:sz w:val="28"/>
                <w:szCs w:val="28"/>
              </w:rPr>
            </w:pPr>
          </w:p>
        </w:tc>
        <w:tc>
          <w:tcPr>
            <w:tcW w:w="284" w:type="dxa"/>
            <w:vAlign w:val="bottom"/>
          </w:tcPr>
          <w:p w:rsidR="001F7BE2" w:rsidRPr="003314B7" w:rsidRDefault="001F7BE2" w:rsidP="00A948FB">
            <w:pPr>
              <w:pStyle w:val="ConsPlusNormal"/>
              <w:jc w:val="both"/>
              <w:rPr>
                <w:rFonts w:ascii="Times New Roman" w:hAnsi="Times New Roman" w:cs="Times New Roman"/>
                <w:sz w:val="28"/>
                <w:szCs w:val="28"/>
              </w:rPr>
            </w:pPr>
            <w:r w:rsidRPr="003314B7">
              <w:rPr>
                <w:rFonts w:ascii="Times New Roman" w:hAnsi="Times New Roman" w:cs="Times New Roman"/>
                <w:sz w:val="28"/>
                <w:szCs w:val="28"/>
              </w:rPr>
              <w:t>,</w:t>
            </w:r>
          </w:p>
        </w:tc>
      </w:tr>
      <w:tr w:rsidR="001F7BE2" w:rsidRPr="003314B7" w:rsidTr="00A948FB">
        <w:tc>
          <w:tcPr>
            <w:tcW w:w="9214" w:type="dxa"/>
            <w:gridSpan w:val="3"/>
            <w:tcBorders>
              <w:top w:val="single" w:sz="4" w:space="0" w:color="auto"/>
            </w:tcBorders>
          </w:tcPr>
          <w:p w:rsidR="001F7BE2" w:rsidRPr="003314B7" w:rsidRDefault="001F7BE2" w:rsidP="00A948FB">
            <w:pPr>
              <w:pStyle w:val="ConsPlusNormal"/>
              <w:jc w:val="center"/>
              <w:rPr>
                <w:rFonts w:ascii="Times New Roman" w:hAnsi="Times New Roman" w:cs="Times New Roman"/>
                <w:sz w:val="20"/>
              </w:rPr>
            </w:pPr>
            <w:proofErr w:type="gramStart"/>
            <w:r w:rsidRPr="003314B7">
              <w:rPr>
                <w:rFonts w:ascii="Times New Roman" w:hAnsi="Times New Roman" w:cs="Times New Roman"/>
                <w:sz w:val="20"/>
              </w:rPr>
              <w:t>(фамилия, имя, отчество (при наличии) ребенка заявителя (полностью)</w:t>
            </w:r>
            <w:proofErr w:type="gramEnd"/>
          </w:p>
        </w:tc>
        <w:tc>
          <w:tcPr>
            <w:tcW w:w="284" w:type="dxa"/>
          </w:tcPr>
          <w:p w:rsidR="001F7BE2" w:rsidRPr="003314B7" w:rsidRDefault="001F7BE2" w:rsidP="00A948FB">
            <w:pPr>
              <w:pStyle w:val="ConsPlusNormal"/>
              <w:rPr>
                <w:rFonts w:ascii="Times New Roman" w:hAnsi="Times New Roman" w:cs="Times New Roman"/>
                <w:sz w:val="28"/>
                <w:szCs w:val="28"/>
              </w:rPr>
            </w:pPr>
          </w:p>
        </w:tc>
      </w:tr>
      <w:tr w:rsidR="001F7BE2" w:rsidRPr="003314B7" w:rsidTr="00A948FB">
        <w:tc>
          <w:tcPr>
            <w:tcW w:w="9498" w:type="dxa"/>
            <w:gridSpan w:val="4"/>
            <w:tcBorders>
              <w:bottom w:val="single" w:sz="4" w:space="0" w:color="auto"/>
            </w:tcBorders>
            <w:vAlign w:val="bottom"/>
          </w:tcPr>
          <w:p w:rsidR="001F7BE2" w:rsidRPr="003314B7" w:rsidRDefault="001F7BE2" w:rsidP="00A948FB">
            <w:pPr>
              <w:pStyle w:val="ConsPlusNormal"/>
              <w:jc w:val="both"/>
              <w:rPr>
                <w:rFonts w:ascii="Times New Roman" w:hAnsi="Times New Roman" w:cs="Times New Roman"/>
                <w:sz w:val="28"/>
                <w:szCs w:val="28"/>
              </w:rPr>
            </w:pPr>
            <w:proofErr w:type="gramStart"/>
            <w:r w:rsidRPr="003314B7">
              <w:rPr>
                <w:rFonts w:ascii="Times New Roman" w:hAnsi="Times New Roman" w:cs="Times New Roman"/>
                <w:sz w:val="28"/>
                <w:szCs w:val="28"/>
              </w:rPr>
              <w:t>осваивающим</w:t>
            </w:r>
            <w:proofErr w:type="gramEnd"/>
            <w:r w:rsidRPr="003314B7">
              <w:rPr>
                <w:rFonts w:ascii="Times New Roman" w:hAnsi="Times New Roman" w:cs="Times New Roman"/>
                <w:sz w:val="28"/>
                <w:szCs w:val="28"/>
              </w:rPr>
              <w:t xml:space="preserve"> образовательную программу дошкольного образования в</w:t>
            </w:r>
          </w:p>
          <w:p w:rsidR="001F7BE2" w:rsidRPr="003314B7" w:rsidRDefault="001F7BE2" w:rsidP="00A948FB">
            <w:pPr>
              <w:pStyle w:val="ConsPlusNormal"/>
              <w:jc w:val="both"/>
              <w:rPr>
                <w:rFonts w:ascii="Times New Roman" w:hAnsi="Times New Roman" w:cs="Times New Roman"/>
                <w:sz w:val="28"/>
                <w:szCs w:val="28"/>
              </w:rPr>
            </w:pPr>
            <w:r w:rsidRPr="003314B7">
              <w:rPr>
                <w:rFonts w:ascii="Times New Roman" w:hAnsi="Times New Roman" w:cs="Times New Roman"/>
                <w:sz w:val="28"/>
                <w:szCs w:val="28"/>
              </w:rPr>
              <w:t xml:space="preserve">  </w:t>
            </w:r>
          </w:p>
        </w:tc>
      </w:tr>
      <w:tr w:rsidR="001F7BE2" w:rsidRPr="003314B7" w:rsidTr="00A948FB">
        <w:tc>
          <w:tcPr>
            <w:tcW w:w="1843" w:type="dxa"/>
            <w:gridSpan w:val="2"/>
            <w:tcBorders>
              <w:top w:val="single" w:sz="4" w:space="0" w:color="auto"/>
            </w:tcBorders>
            <w:vAlign w:val="bottom"/>
          </w:tcPr>
          <w:p w:rsidR="001F7BE2" w:rsidRPr="003314B7" w:rsidRDefault="001F7BE2" w:rsidP="00A948FB">
            <w:pPr>
              <w:pStyle w:val="ConsPlusNormal"/>
              <w:rPr>
                <w:rFonts w:ascii="Times New Roman" w:hAnsi="Times New Roman" w:cs="Times New Roman"/>
                <w:sz w:val="28"/>
                <w:szCs w:val="28"/>
              </w:rPr>
            </w:pPr>
          </w:p>
          <w:p w:rsidR="001F7BE2" w:rsidRPr="003314B7" w:rsidRDefault="001F7BE2" w:rsidP="00A948FB">
            <w:pPr>
              <w:pStyle w:val="ConsPlusNormal"/>
              <w:rPr>
                <w:rFonts w:ascii="Times New Roman" w:hAnsi="Times New Roman" w:cs="Times New Roman"/>
                <w:sz w:val="28"/>
                <w:szCs w:val="28"/>
              </w:rPr>
            </w:pPr>
            <w:r w:rsidRPr="003314B7">
              <w:rPr>
                <w:rFonts w:ascii="Times New Roman" w:hAnsi="Times New Roman" w:cs="Times New Roman"/>
                <w:sz w:val="28"/>
                <w:szCs w:val="28"/>
              </w:rPr>
              <w:t>на основании:</w:t>
            </w:r>
          </w:p>
        </w:tc>
        <w:tc>
          <w:tcPr>
            <w:tcW w:w="7655" w:type="dxa"/>
            <w:gridSpan w:val="2"/>
            <w:tcBorders>
              <w:top w:val="single" w:sz="4" w:space="0" w:color="auto"/>
              <w:bottom w:val="single" w:sz="4" w:space="0" w:color="auto"/>
            </w:tcBorders>
          </w:tcPr>
          <w:p w:rsidR="001F7BE2" w:rsidRPr="003314B7" w:rsidRDefault="001F7BE2" w:rsidP="00A948FB">
            <w:pPr>
              <w:pStyle w:val="ConsPlusNormal"/>
              <w:jc w:val="center"/>
              <w:rPr>
                <w:rFonts w:ascii="Times New Roman" w:hAnsi="Times New Roman" w:cs="Times New Roman"/>
                <w:sz w:val="28"/>
                <w:szCs w:val="28"/>
              </w:rPr>
            </w:pPr>
            <w:r w:rsidRPr="003314B7">
              <w:rPr>
                <w:rFonts w:ascii="Times New Roman" w:hAnsi="Times New Roman" w:cs="Times New Roman"/>
                <w:sz w:val="20"/>
              </w:rPr>
              <w:t>(наименование образовательной организации)</w:t>
            </w:r>
          </w:p>
          <w:p w:rsidR="001F7BE2" w:rsidRPr="003314B7" w:rsidRDefault="001F7BE2" w:rsidP="00A948FB">
            <w:pPr>
              <w:pStyle w:val="ConsPlusNormal"/>
              <w:rPr>
                <w:rFonts w:ascii="Times New Roman" w:hAnsi="Times New Roman" w:cs="Times New Roman"/>
                <w:sz w:val="28"/>
                <w:szCs w:val="28"/>
              </w:rPr>
            </w:pPr>
          </w:p>
        </w:tc>
      </w:tr>
      <w:tr w:rsidR="001F7BE2" w:rsidRPr="003314B7" w:rsidTr="00A948FB">
        <w:tc>
          <w:tcPr>
            <w:tcW w:w="9498" w:type="dxa"/>
            <w:gridSpan w:val="4"/>
            <w:tcBorders>
              <w:bottom w:val="single" w:sz="4" w:space="0" w:color="auto"/>
            </w:tcBorders>
          </w:tcPr>
          <w:p w:rsidR="001F7BE2" w:rsidRPr="003314B7" w:rsidRDefault="001F7BE2" w:rsidP="00A948FB">
            <w:pPr>
              <w:pStyle w:val="ConsPlusNormal"/>
              <w:rPr>
                <w:rFonts w:ascii="Times New Roman" w:hAnsi="Times New Roman" w:cs="Times New Roman"/>
                <w:sz w:val="28"/>
                <w:szCs w:val="28"/>
              </w:rPr>
            </w:pPr>
          </w:p>
        </w:tc>
      </w:tr>
      <w:tr w:rsidR="001F7BE2" w:rsidRPr="003314B7" w:rsidTr="00A948FB">
        <w:tc>
          <w:tcPr>
            <w:tcW w:w="9498" w:type="dxa"/>
            <w:gridSpan w:val="4"/>
            <w:tcBorders>
              <w:top w:val="single" w:sz="4" w:space="0" w:color="auto"/>
              <w:bottom w:val="single" w:sz="4" w:space="0" w:color="auto"/>
            </w:tcBorders>
          </w:tcPr>
          <w:p w:rsidR="001F7BE2" w:rsidRPr="003314B7" w:rsidRDefault="001F7BE2" w:rsidP="00A948FB">
            <w:pPr>
              <w:pStyle w:val="ConsPlusNormal"/>
              <w:rPr>
                <w:rFonts w:ascii="Times New Roman" w:hAnsi="Times New Roman" w:cs="Times New Roman"/>
                <w:sz w:val="28"/>
                <w:szCs w:val="28"/>
              </w:rPr>
            </w:pPr>
          </w:p>
        </w:tc>
      </w:tr>
      <w:tr w:rsidR="001F7BE2" w:rsidRPr="003314B7" w:rsidTr="00A948FB">
        <w:tc>
          <w:tcPr>
            <w:tcW w:w="9498" w:type="dxa"/>
            <w:gridSpan w:val="4"/>
            <w:vAlign w:val="center"/>
          </w:tcPr>
          <w:p w:rsidR="001F7BE2" w:rsidRPr="003314B7" w:rsidRDefault="001F7BE2" w:rsidP="00A948FB">
            <w:pPr>
              <w:pStyle w:val="ConsPlusNormal"/>
              <w:ind w:firstLine="283"/>
              <w:jc w:val="center"/>
              <w:rPr>
                <w:rFonts w:ascii="Times New Roman" w:hAnsi="Times New Roman" w:cs="Times New Roman"/>
                <w:sz w:val="20"/>
              </w:rPr>
            </w:pPr>
            <w:r w:rsidRPr="003314B7">
              <w:rPr>
                <w:rFonts w:ascii="Times New Roman" w:hAnsi="Times New Roman" w:cs="Times New Roman"/>
                <w:sz w:val="20"/>
              </w:rPr>
              <w:t>(перечислить пункты, послужившие основанием для отказа в предоставлении муниципальной услуги)</w:t>
            </w:r>
          </w:p>
          <w:p w:rsidR="00C17F58" w:rsidRDefault="00C17F58" w:rsidP="00C17F58">
            <w:pPr>
              <w:pStyle w:val="ConsPlusNormal"/>
              <w:ind w:firstLine="283"/>
              <w:jc w:val="both"/>
              <w:rPr>
                <w:rFonts w:ascii="Times New Roman" w:hAnsi="Times New Roman" w:cs="Times New Roman"/>
                <w:sz w:val="28"/>
                <w:szCs w:val="28"/>
              </w:rPr>
            </w:pPr>
          </w:p>
          <w:p w:rsidR="001F7BE2" w:rsidRPr="003314B7" w:rsidRDefault="001F7BE2" w:rsidP="00C17F58">
            <w:pPr>
              <w:pStyle w:val="ConsPlusNormal"/>
              <w:ind w:firstLine="283"/>
              <w:jc w:val="both"/>
              <w:rPr>
                <w:rFonts w:ascii="Times New Roman" w:hAnsi="Times New Roman" w:cs="Times New Roman"/>
                <w:sz w:val="28"/>
                <w:szCs w:val="28"/>
              </w:rPr>
            </w:pPr>
            <w:r w:rsidRPr="003314B7">
              <w:rPr>
                <w:rFonts w:ascii="Times New Roman" w:hAnsi="Times New Roman" w:cs="Times New Roman"/>
                <w:sz w:val="28"/>
                <w:szCs w:val="28"/>
              </w:rPr>
              <w:t xml:space="preserve">Заявитель вправе повторно обратиться с заявлением о предоставлении муниципальной услуги «Выплата компенсации части родительской платы за присмотр и уход за детьми в </w:t>
            </w:r>
            <w:r w:rsidR="00C50653">
              <w:rPr>
                <w:rFonts w:ascii="Times New Roman" w:hAnsi="Times New Roman" w:cs="Times New Roman"/>
                <w:sz w:val="28"/>
                <w:szCs w:val="28"/>
              </w:rPr>
              <w:t>муниципальных</w:t>
            </w:r>
            <w:r w:rsidRPr="003314B7">
              <w:rPr>
                <w:rFonts w:ascii="Times New Roman" w:hAnsi="Times New Roman" w:cs="Times New Roman"/>
                <w:sz w:val="28"/>
                <w:szCs w:val="28"/>
              </w:rPr>
              <w:t xml:space="preserve"> образовательных организациях, находящихся на территории </w:t>
            </w:r>
            <w:proofErr w:type="spellStart"/>
            <w:r w:rsidR="00C17F58">
              <w:rPr>
                <w:rStyle w:val="2"/>
              </w:rPr>
              <w:t>Кувандыкского</w:t>
            </w:r>
            <w:proofErr w:type="spellEnd"/>
            <w:r w:rsidR="00C17F58">
              <w:rPr>
                <w:rStyle w:val="2"/>
              </w:rPr>
              <w:t xml:space="preserve"> муниципального округа</w:t>
            </w:r>
            <w:r w:rsidR="00C17F58" w:rsidRPr="003314B7">
              <w:rPr>
                <w:rFonts w:ascii="Times New Roman" w:hAnsi="Times New Roman" w:cs="Times New Roman"/>
                <w:sz w:val="28"/>
                <w:szCs w:val="28"/>
              </w:rPr>
              <w:t xml:space="preserve"> </w:t>
            </w:r>
            <w:r w:rsidRPr="003314B7">
              <w:rPr>
                <w:rFonts w:ascii="Times New Roman" w:hAnsi="Times New Roman" w:cs="Times New Roman"/>
                <w:sz w:val="28"/>
                <w:szCs w:val="28"/>
              </w:rPr>
              <w:t xml:space="preserve">Оренбургской области» после устранения указанного основания, послужившего причиной отказа, </w:t>
            </w:r>
            <w:proofErr w:type="gramStart"/>
            <w:r w:rsidRPr="003314B7">
              <w:rPr>
                <w:rFonts w:ascii="Times New Roman" w:hAnsi="Times New Roman" w:cs="Times New Roman"/>
                <w:sz w:val="28"/>
                <w:szCs w:val="28"/>
              </w:rPr>
              <w:t>в</w:t>
            </w:r>
            <w:proofErr w:type="gramEnd"/>
            <w:r w:rsidRPr="003314B7">
              <w:rPr>
                <w:rFonts w:ascii="Times New Roman" w:hAnsi="Times New Roman" w:cs="Times New Roman"/>
                <w:sz w:val="28"/>
                <w:szCs w:val="28"/>
              </w:rPr>
              <w:t xml:space="preserve"> _________________________</w:t>
            </w:r>
            <w:r w:rsidR="00C17F58">
              <w:rPr>
                <w:rFonts w:ascii="Times New Roman" w:hAnsi="Times New Roman" w:cs="Times New Roman"/>
                <w:sz w:val="28"/>
                <w:szCs w:val="28"/>
              </w:rPr>
              <w:t>___________</w:t>
            </w:r>
            <w:r w:rsidRPr="003314B7">
              <w:rPr>
                <w:rFonts w:ascii="Times New Roman" w:hAnsi="Times New Roman" w:cs="Times New Roman"/>
                <w:sz w:val="28"/>
                <w:szCs w:val="28"/>
              </w:rPr>
              <w:t>_.</w:t>
            </w:r>
          </w:p>
        </w:tc>
      </w:tr>
      <w:tr w:rsidR="001F7BE2" w:rsidRPr="003314B7" w:rsidTr="00A948FB">
        <w:tc>
          <w:tcPr>
            <w:tcW w:w="9498" w:type="dxa"/>
            <w:gridSpan w:val="4"/>
            <w:vAlign w:val="bottom"/>
          </w:tcPr>
          <w:p w:rsidR="001F7BE2" w:rsidRPr="003314B7" w:rsidRDefault="001F7BE2" w:rsidP="00C50653">
            <w:pPr>
              <w:pStyle w:val="ConsPlusNormal"/>
              <w:ind w:firstLine="283"/>
              <w:jc w:val="both"/>
              <w:rPr>
                <w:rFonts w:ascii="Times New Roman" w:hAnsi="Times New Roman" w:cs="Times New Roman"/>
                <w:sz w:val="28"/>
                <w:szCs w:val="28"/>
              </w:rPr>
            </w:pPr>
            <w:r w:rsidRPr="003314B7">
              <w:rPr>
                <w:rFonts w:ascii="Times New Roman" w:hAnsi="Times New Roman" w:cs="Times New Roman"/>
                <w:sz w:val="28"/>
                <w:szCs w:val="28"/>
              </w:rPr>
              <w:lastRenderedPageBreak/>
              <w:t xml:space="preserve">Решение об отказе в предоставлении муниципальной услуги «Выплата компенсации части родительской платы за присмотр и уход за детьми в </w:t>
            </w:r>
            <w:r w:rsidR="00C50653">
              <w:rPr>
                <w:rFonts w:ascii="Times New Roman" w:hAnsi="Times New Roman" w:cs="Times New Roman"/>
                <w:sz w:val="28"/>
                <w:szCs w:val="28"/>
              </w:rPr>
              <w:t>муниципальных</w:t>
            </w:r>
            <w:r w:rsidRPr="003314B7">
              <w:rPr>
                <w:rFonts w:ascii="Times New Roman" w:hAnsi="Times New Roman" w:cs="Times New Roman"/>
                <w:sz w:val="28"/>
                <w:szCs w:val="28"/>
              </w:rPr>
              <w:t xml:space="preserve"> образовательных организациях, находящихся на территории Оренбургской области» может быть обжаловано в досудебном (внесудебном) порядке в соответствии с законодательством Российской Федерации.</w:t>
            </w:r>
          </w:p>
        </w:tc>
      </w:tr>
    </w:tbl>
    <w:p w:rsidR="001F7BE2" w:rsidRPr="003314B7" w:rsidRDefault="001F7BE2" w:rsidP="001F7BE2">
      <w:pPr>
        <w:pStyle w:val="ConsPlusNormal"/>
        <w:jc w:val="both"/>
        <w:rPr>
          <w:rFonts w:ascii="Times New Roman" w:hAnsi="Times New Roman" w:cs="Times New Roman"/>
          <w:sz w:val="28"/>
          <w:szCs w:val="28"/>
        </w:rPr>
      </w:pPr>
    </w:p>
    <w:tbl>
      <w:tblPr>
        <w:tblW w:w="9498" w:type="dxa"/>
        <w:tblLayout w:type="fixed"/>
        <w:tblCellMar>
          <w:top w:w="102" w:type="dxa"/>
          <w:left w:w="62" w:type="dxa"/>
          <w:bottom w:w="102" w:type="dxa"/>
          <w:right w:w="62" w:type="dxa"/>
        </w:tblCellMar>
        <w:tblLook w:val="0000" w:firstRow="0" w:lastRow="0" w:firstColumn="0" w:lastColumn="0" w:noHBand="0" w:noVBand="0"/>
      </w:tblPr>
      <w:tblGrid>
        <w:gridCol w:w="3600"/>
        <w:gridCol w:w="340"/>
        <w:gridCol w:w="1757"/>
        <w:gridCol w:w="340"/>
        <w:gridCol w:w="3461"/>
      </w:tblGrid>
      <w:tr w:rsidR="001F7BE2" w:rsidRPr="003314B7" w:rsidTr="00A948FB">
        <w:tc>
          <w:tcPr>
            <w:tcW w:w="3600" w:type="dxa"/>
            <w:tcBorders>
              <w:bottom w:val="single" w:sz="4" w:space="0" w:color="auto"/>
            </w:tcBorders>
          </w:tcPr>
          <w:p w:rsidR="001F7BE2" w:rsidRPr="003314B7" w:rsidRDefault="001F7BE2" w:rsidP="00A948FB">
            <w:pPr>
              <w:pStyle w:val="ConsPlusNormal"/>
              <w:rPr>
                <w:rFonts w:ascii="Times New Roman" w:hAnsi="Times New Roman" w:cs="Times New Roman"/>
                <w:sz w:val="28"/>
                <w:szCs w:val="28"/>
              </w:rPr>
            </w:pPr>
          </w:p>
        </w:tc>
        <w:tc>
          <w:tcPr>
            <w:tcW w:w="340" w:type="dxa"/>
          </w:tcPr>
          <w:p w:rsidR="001F7BE2" w:rsidRPr="003314B7" w:rsidRDefault="001F7BE2" w:rsidP="00A948FB">
            <w:pPr>
              <w:pStyle w:val="ConsPlusNormal"/>
              <w:rPr>
                <w:rFonts w:ascii="Times New Roman" w:hAnsi="Times New Roman" w:cs="Times New Roman"/>
                <w:sz w:val="28"/>
                <w:szCs w:val="28"/>
              </w:rPr>
            </w:pPr>
          </w:p>
        </w:tc>
        <w:tc>
          <w:tcPr>
            <w:tcW w:w="1757" w:type="dxa"/>
            <w:tcBorders>
              <w:bottom w:val="single" w:sz="4" w:space="0" w:color="auto"/>
            </w:tcBorders>
          </w:tcPr>
          <w:p w:rsidR="001F7BE2" w:rsidRPr="003314B7" w:rsidRDefault="001F7BE2" w:rsidP="00A948FB">
            <w:pPr>
              <w:pStyle w:val="ConsPlusNormal"/>
              <w:rPr>
                <w:rFonts w:ascii="Times New Roman" w:hAnsi="Times New Roman" w:cs="Times New Roman"/>
                <w:sz w:val="28"/>
                <w:szCs w:val="28"/>
              </w:rPr>
            </w:pPr>
          </w:p>
        </w:tc>
        <w:tc>
          <w:tcPr>
            <w:tcW w:w="340" w:type="dxa"/>
          </w:tcPr>
          <w:p w:rsidR="001F7BE2" w:rsidRPr="003314B7" w:rsidRDefault="001F7BE2" w:rsidP="00A948FB">
            <w:pPr>
              <w:pStyle w:val="ConsPlusNormal"/>
              <w:rPr>
                <w:rFonts w:ascii="Times New Roman" w:hAnsi="Times New Roman" w:cs="Times New Roman"/>
                <w:sz w:val="28"/>
                <w:szCs w:val="28"/>
              </w:rPr>
            </w:pPr>
          </w:p>
        </w:tc>
        <w:tc>
          <w:tcPr>
            <w:tcW w:w="3461" w:type="dxa"/>
            <w:tcBorders>
              <w:bottom w:val="single" w:sz="4" w:space="0" w:color="auto"/>
            </w:tcBorders>
          </w:tcPr>
          <w:p w:rsidR="001F7BE2" w:rsidRPr="003314B7" w:rsidRDefault="001F7BE2" w:rsidP="00A948FB">
            <w:pPr>
              <w:pStyle w:val="ConsPlusNormal"/>
              <w:rPr>
                <w:rFonts w:ascii="Times New Roman" w:hAnsi="Times New Roman" w:cs="Times New Roman"/>
                <w:sz w:val="28"/>
                <w:szCs w:val="28"/>
              </w:rPr>
            </w:pPr>
          </w:p>
        </w:tc>
      </w:tr>
      <w:tr w:rsidR="001F7BE2" w:rsidRPr="003314B7" w:rsidTr="00A948FB">
        <w:tc>
          <w:tcPr>
            <w:tcW w:w="3600" w:type="dxa"/>
            <w:tcBorders>
              <w:top w:val="single" w:sz="4" w:space="0" w:color="auto"/>
            </w:tcBorders>
          </w:tcPr>
          <w:p w:rsidR="001F7BE2" w:rsidRPr="003314B7" w:rsidRDefault="001F7BE2" w:rsidP="00A948FB">
            <w:pPr>
              <w:pStyle w:val="ConsPlusNormal"/>
              <w:jc w:val="center"/>
              <w:rPr>
                <w:rFonts w:ascii="Times New Roman" w:hAnsi="Times New Roman" w:cs="Times New Roman"/>
                <w:sz w:val="20"/>
              </w:rPr>
            </w:pPr>
            <w:proofErr w:type="gramStart"/>
            <w:r w:rsidRPr="003314B7">
              <w:rPr>
                <w:rFonts w:ascii="Times New Roman" w:hAnsi="Times New Roman" w:cs="Times New Roman"/>
                <w:sz w:val="20"/>
              </w:rPr>
              <w:t>(должность руководителя уполномоченного органа (заместителя руководителя)</w:t>
            </w:r>
            <w:proofErr w:type="gramEnd"/>
          </w:p>
        </w:tc>
        <w:tc>
          <w:tcPr>
            <w:tcW w:w="340" w:type="dxa"/>
          </w:tcPr>
          <w:p w:rsidR="001F7BE2" w:rsidRPr="003314B7" w:rsidRDefault="001F7BE2" w:rsidP="00A948FB">
            <w:pPr>
              <w:pStyle w:val="ConsPlusNormal"/>
              <w:rPr>
                <w:rFonts w:ascii="Times New Roman" w:hAnsi="Times New Roman" w:cs="Times New Roman"/>
                <w:sz w:val="20"/>
              </w:rPr>
            </w:pPr>
          </w:p>
        </w:tc>
        <w:tc>
          <w:tcPr>
            <w:tcW w:w="1757" w:type="dxa"/>
            <w:tcBorders>
              <w:top w:val="single" w:sz="4" w:space="0" w:color="auto"/>
            </w:tcBorders>
          </w:tcPr>
          <w:p w:rsidR="001F7BE2" w:rsidRPr="003314B7" w:rsidRDefault="001F7BE2" w:rsidP="00A948FB">
            <w:pPr>
              <w:pStyle w:val="ConsPlusNormal"/>
              <w:jc w:val="center"/>
              <w:rPr>
                <w:rFonts w:ascii="Times New Roman" w:hAnsi="Times New Roman" w:cs="Times New Roman"/>
                <w:sz w:val="20"/>
              </w:rPr>
            </w:pPr>
            <w:r w:rsidRPr="003314B7">
              <w:rPr>
                <w:rFonts w:ascii="Times New Roman" w:hAnsi="Times New Roman" w:cs="Times New Roman"/>
                <w:sz w:val="20"/>
              </w:rPr>
              <w:t>(подпись)</w:t>
            </w:r>
          </w:p>
        </w:tc>
        <w:tc>
          <w:tcPr>
            <w:tcW w:w="340" w:type="dxa"/>
          </w:tcPr>
          <w:p w:rsidR="001F7BE2" w:rsidRPr="003314B7" w:rsidRDefault="001F7BE2" w:rsidP="00A948FB">
            <w:pPr>
              <w:pStyle w:val="ConsPlusNormal"/>
              <w:rPr>
                <w:rFonts w:ascii="Times New Roman" w:hAnsi="Times New Roman" w:cs="Times New Roman"/>
                <w:sz w:val="20"/>
              </w:rPr>
            </w:pPr>
          </w:p>
        </w:tc>
        <w:tc>
          <w:tcPr>
            <w:tcW w:w="3461" w:type="dxa"/>
            <w:tcBorders>
              <w:top w:val="single" w:sz="4" w:space="0" w:color="auto"/>
            </w:tcBorders>
          </w:tcPr>
          <w:p w:rsidR="001F7BE2" w:rsidRPr="003314B7" w:rsidRDefault="001F7BE2" w:rsidP="00A948FB">
            <w:pPr>
              <w:pStyle w:val="ConsPlusNormal"/>
              <w:jc w:val="center"/>
              <w:rPr>
                <w:rFonts w:ascii="Times New Roman" w:hAnsi="Times New Roman" w:cs="Times New Roman"/>
                <w:sz w:val="20"/>
              </w:rPr>
            </w:pPr>
            <w:r w:rsidRPr="003314B7">
              <w:rPr>
                <w:rFonts w:ascii="Times New Roman" w:hAnsi="Times New Roman" w:cs="Times New Roman"/>
                <w:sz w:val="20"/>
              </w:rPr>
              <w:t>(расшифровка подписи)</w:t>
            </w:r>
          </w:p>
        </w:tc>
      </w:tr>
      <w:tr w:rsidR="001F7BE2" w:rsidRPr="003314B7" w:rsidTr="00A948FB">
        <w:tc>
          <w:tcPr>
            <w:tcW w:w="9498" w:type="dxa"/>
            <w:gridSpan w:val="5"/>
          </w:tcPr>
          <w:p w:rsidR="001F7BE2" w:rsidRPr="003314B7" w:rsidRDefault="001F7BE2" w:rsidP="00A948FB">
            <w:pPr>
              <w:pStyle w:val="ConsPlusNormal"/>
              <w:rPr>
                <w:rFonts w:ascii="Times New Roman" w:hAnsi="Times New Roman" w:cs="Times New Roman"/>
                <w:sz w:val="28"/>
                <w:szCs w:val="28"/>
              </w:rPr>
            </w:pPr>
            <w:r w:rsidRPr="003314B7">
              <w:rPr>
                <w:rFonts w:ascii="Times New Roman" w:hAnsi="Times New Roman" w:cs="Times New Roman"/>
                <w:sz w:val="28"/>
                <w:szCs w:val="28"/>
              </w:rPr>
              <w:t>Дата заполнения: «____» ___________ 20____ г.</w:t>
            </w:r>
          </w:p>
        </w:tc>
      </w:tr>
    </w:tbl>
    <w:p w:rsidR="001F7BE2" w:rsidRPr="003314B7" w:rsidRDefault="001F7BE2" w:rsidP="001F7BE2">
      <w:pPr>
        <w:rPr>
          <w:rFonts w:ascii="Times New Roman" w:hAnsi="Times New Roman"/>
          <w:color w:val="auto"/>
          <w:sz w:val="28"/>
          <w:szCs w:val="28"/>
        </w:rPr>
      </w:pPr>
    </w:p>
    <w:p w:rsidR="001F7BE2" w:rsidRPr="003314B7" w:rsidRDefault="001F7BE2" w:rsidP="001F7BE2">
      <w:pPr>
        <w:pStyle w:val="21"/>
        <w:shd w:val="clear" w:color="auto" w:fill="auto"/>
        <w:spacing w:before="0" w:after="0"/>
        <w:ind w:left="5103"/>
        <w:jc w:val="left"/>
        <w:rPr>
          <w:rStyle w:val="2"/>
          <w:sz w:val="24"/>
          <w:szCs w:val="24"/>
        </w:rPr>
      </w:pPr>
    </w:p>
    <w:p w:rsidR="001F7BE2" w:rsidRPr="003314B7" w:rsidRDefault="001F7BE2" w:rsidP="001F7BE2">
      <w:pPr>
        <w:pStyle w:val="21"/>
        <w:shd w:val="clear" w:color="auto" w:fill="auto"/>
        <w:spacing w:before="0" w:after="0"/>
        <w:ind w:left="5103"/>
        <w:jc w:val="left"/>
        <w:rPr>
          <w:rStyle w:val="2"/>
          <w:sz w:val="24"/>
          <w:szCs w:val="24"/>
        </w:rPr>
      </w:pPr>
    </w:p>
    <w:p w:rsidR="001F7BE2" w:rsidRPr="003314B7" w:rsidRDefault="001F7BE2" w:rsidP="001F7BE2">
      <w:pPr>
        <w:pStyle w:val="21"/>
        <w:shd w:val="clear" w:color="auto" w:fill="auto"/>
        <w:spacing w:before="0" w:after="0"/>
        <w:ind w:left="5103"/>
        <w:jc w:val="left"/>
        <w:rPr>
          <w:rStyle w:val="2"/>
          <w:sz w:val="24"/>
          <w:szCs w:val="24"/>
        </w:rPr>
      </w:pPr>
    </w:p>
    <w:p w:rsidR="001F7BE2" w:rsidRPr="003314B7" w:rsidRDefault="001F7BE2" w:rsidP="001F7BE2">
      <w:pPr>
        <w:pStyle w:val="21"/>
        <w:shd w:val="clear" w:color="auto" w:fill="auto"/>
        <w:spacing w:before="0" w:after="0"/>
        <w:ind w:left="5103"/>
        <w:jc w:val="left"/>
        <w:rPr>
          <w:rStyle w:val="2"/>
          <w:sz w:val="24"/>
          <w:szCs w:val="24"/>
        </w:rPr>
      </w:pPr>
    </w:p>
    <w:p w:rsidR="001F7BE2" w:rsidRPr="003314B7" w:rsidRDefault="001F7BE2" w:rsidP="001F7BE2">
      <w:pPr>
        <w:pStyle w:val="21"/>
        <w:shd w:val="clear" w:color="auto" w:fill="auto"/>
        <w:spacing w:before="0" w:after="0"/>
        <w:ind w:left="5103"/>
        <w:jc w:val="left"/>
        <w:rPr>
          <w:rStyle w:val="2"/>
          <w:sz w:val="24"/>
          <w:szCs w:val="24"/>
        </w:rPr>
      </w:pPr>
    </w:p>
    <w:p w:rsidR="001F7BE2" w:rsidRPr="003314B7" w:rsidRDefault="001F7BE2" w:rsidP="001F7BE2">
      <w:pPr>
        <w:pStyle w:val="21"/>
        <w:shd w:val="clear" w:color="auto" w:fill="auto"/>
        <w:spacing w:before="0" w:after="0"/>
        <w:ind w:left="5103"/>
        <w:jc w:val="left"/>
        <w:rPr>
          <w:rStyle w:val="2"/>
          <w:sz w:val="24"/>
          <w:szCs w:val="24"/>
        </w:rPr>
      </w:pPr>
    </w:p>
    <w:p w:rsidR="001F7BE2" w:rsidRPr="003314B7" w:rsidRDefault="001F7BE2" w:rsidP="001F7BE2">
      <w:pPr>
        <w:pStyle w:val="21"/>
        <w:shd w:val="clear" w:color="auto" w:fill="auto"/>
        <w:spacing w:before="0" w:after="0"/>
        <w:ind w:left="5103"/>
        <w:jc w:val="left"/>
        <w:rPr>
          <w:rStyle w:val="2"/>
          <w:sz w:val="24"/>
          <w:szCs w:val="24"/>
        </w:rPr>
      </w:pPr>
    </w:p>
    <w:p w:rsidR="001F7BE2" w:rsidRPr="003314B7" w:rsidRDefault="001F7BE2" w:rsidP="001F7BE2">
      <w:pPr>
        <w:pStyle w:val="21"/>
        <w:shd w:val="clear" w:color="auto" w:fill="auto"/>
        <w:spacing w:before="0" w:after="0"/>
        <w:ind w:left="5103"/>
        <w:jc w:val="left"/>
        <w:rPr>
          <w:rStyle w:val="2"/>
          <w:sz w:val="24"/>
          <w:szCs w:val="24"/>
        </w:rPr>
      </w:pPr>
    </w:p>
    <w:p w:rsidR="001F7BE2" w:rsidRPr="003314B7" w:rsidRDefault="001F7BE2" w:rsidP="001F7BE2">
      <w:pPr>
        <w:pStyle w:val="21"/>
        <w:shd w:val="clear" w:color="auto" w:fill="auto"/>
        <w:spacing w:before="0" w:after="0"/>
        <w:ind w:left="5103"/>
        <w:jc w:val="left"/>
        <w:rPr>
          <w:rStyle w:val="2"/>
          <w:sz w:val="24"/>
          <w:szCs w:val="24"/>
        </w:rPr>
      </w:pPr>
    </w:p>
    <w:p w:rsidR="001F7BE2" w:rsidRPr="003314B7" w:rsidRDefault="001F7BE2" w:rsidP="001F7BE2">
      <w:pPr>
        <w:pStyle w:val="21"/>
        <w:shd w:val="clear" w:color="auto" w:fill="auto"/>
        <w:spacing w:before="0" w:after="0"/>
        <w:ind w:left="5103"/>
        <w:jc w:val="left"/>
        <w:rPr>
          <w:rStyle w:val="2"/>
          <w:sz w:val="24"/>
          <w:szCs w:val="24"/>
        </w:rPr>
      </w:pPr>
    </w:p>
    <w:p w:rsidR="001F7BE2" w:rsidRPr="003314B7" w:rsidRDefault="001F7BE2" w:rsidP="001F7BE2">
      <w:pPr>
        <w:pStyle w:val="21"/>
        <w:shd w:val="clear" w:color="auto" w:fill="auto"/>
        <w:spacing w:before="0" w:after="0"/>
        <w:ind w:left="5103"/>
        <w:jc w:val="left"/>
        <w:rPr>
          <w:rStyle w:val="2"/>
          <w:sz w:val="24"/>
          <w:szCs w:val="24"/>
        </w:rPr>
      </w:pPr>
    </w:p>
    <w:p w:rsidR="001F7BE2" w:rsidRPr="003314B7" w:rsidRDefault="001F7BE2" w:rsidP="001F7BE2">
      <w:pPr>
        <w:pStyle w:val="21"/>
        <w:shd w:val="clear" w:color="auto" w:fill="auto"/>
        <w:spacing w:before="0" w:after="0"/>
        <w:ind w:left="5103"/>
        <w:jc w:val="left"/>
        <w:rPr>
          <w:rStyle w:val="2"/>
          <w:sz w:val="24"/>
          <w:szCs w:val="24"/>
        </w:rPr>
      </w:pPr>
    </w:p>
    <w:p w:rsidR="001F7BE2" w:rsidRPr="003314B7" w:rsidRDefault="001F7BE2" w:rsidP="001F7BE2">
      <w:pPr>
        <w:pStyle w:val="21"/>
        <w:shd w:val="clear" w:color="auto" w:fill="auto"/>
        <w:spacing w:before="0" w:after="0"/>
        <w:ind w:left="5103"/>
        <w:jc w:val="left"/>
        <w:rPr>
          <w:rStyle w:val="2"/>
          <w:sz w:val="24"/>
          <w:szCs w:val="24"/>
        </w:rPr>
      </w:pPr>
    </w:p>
    <w:p w:rsidR="001F7BE2" w:rsidRPr="003314B7" w:rsidRDefault="001F7BE2" w:rsidP="001F7BE2">
      <w:pPr>
        <w:pStyle w:val="21"/>
        <w:shd w:val="clear" w:color="auto" w:fill="auto"/>
        <w:spacing w:before="0" w:after="0"/>
        <w:ind w:left="5103"/>
        <w:jc w:val="left"/>
        <w:rPr>
          <w:rStyle w:val="2"/>
          <w:sz w:val="24"/>
          <w:szCs w:val="24"/>
        </w:rPr>
      </w:pPr>
    </w:p>
    <w:p w:rsidR="001F7BE2" w:rsidRPr="003314B7" w:rsidRDefault="001F7BE2" w:rsidP="001F7BE2">
      <w:pPr>
        <w:pStyle w:val="21"/>
        <w:shd w:val="clear" w:color="auto" w:fill="auto"/>
        <w:spacing w:before="0" w:after="0"/>
        <w:ind w:left="5103"/>
        <w:jc w:val="left"/>
        <w:rPr>
          <w:rStyle w:val="2"/>
          <w:sz w:val="24"/>
          <w:szCs w:val="24"/>
        </w:rPr>
      </w:pPr>
    </w:p>
    <w:p w:rsidR="001F7BE2" w:rsidRPr="003314B7" w:rsidRDefault="001F7BE2" w:rsidP="001F7BE2">
      <w:pPr>
        <w:pStyle w:val="21"/>
        <w:shd w:val="clear" w:color="auto" w:fill="auto"/>
        <w:spacing w:before="0" w:after="0"/>
        <w:ind w:left="5103"/>
        <w:jc w:val="left"/>
        <w:rPr>
          <w:rStyle w:val="2"/>
          <w:sz w:val="24"/>
          <w:szCs w:val="24"/>
        </w:rPr>
      </w:pPr>
    </w:p>
    <w:p w:rsidR="001F7BE2" w:rsidRPr="003314B7" w:rsidRDefault="001F7BE2" w:rsidP="001F7BE2">
      <w:pPr>
        <w:pStyle w:val="21"/>
        <w:shd w:val="clear" w:color="auto" w:fill="auto"/>
        <w:spacing w:before="0" w:after="0"/>
        <w:ind w:left="5103"/>
        <w:jc w:val="left"/>
        <w:rPr>
          <w:rStyle w:val="2"/>
          <w:sz w:val="24"/>
          <w:szCs w:val="24"/>
        </w:rPr>
      </w:pPr>
    </w:p>
    <w:p w:rsidR="001F7BE2" w:rsidRPr="003314B7" w:rsidRDefault="001F7BE2" w:rsidP="001F7BE2">
      <w:pPr>
        <w:pStyle w:val="21"/>
        <w:shd w:val="clear" w:color="auto" w:fill="auto"/>
        <w:spacing w:before="0" w:after="0"/>
        <w:ind w:left="5103"/>
        <w:jc w:val="left"/>
        <w:rPr>
          <w:rStyle w:val="2"/>
          <w:sz w:val="24"/>
          <w:szCs w:val="24"/>
        </w:rPr>
      </w:pPr>
    </w:p>
    <w:p w:rsidR="001F7BE2" w:rsidRPr="003314B7" w:rsidRDefault="001F7BE2" w:rsidP="001F7BE2">
      <w:pPr>
        <w:pStyle w:val="21"/>
        <w:shd w:val="clear" w:color="auto" w:fill="auto"/>
        <w:spacing w:before="0" w:after="0"/>
        <w:ind w:left="5103"/>
        <w:jc w:val="left"/>
        <w:rPr>
          <w:rStyle w:val="2"/>
          <w:sz w:val="24"/>
          <w:szCs w:val="24"/>
        </w:rPr>
      </w:pPr>
    </w:p>
    <w:p w:rsidR="001F7BE2" w:rsidRPr="003314B7" w:rsidRDefault="001F7BE2" w:rsidP="001F7BE2">
      <w:pPr>
        <w:pStyle w:val="21"/>
        <w:shd w:val="clear" w:color="auto" w:fill="auto"/>
        <w:spacing w:before="0" w:after="0"/>
        <w:ind w:left="5103"/>
        <w:jc w:val="left"/>
        <w:rPr>
          <w:rStyle w:val="2"/>
          <w:sz w:val="24"/>
          <w:szCs w:val="24"/>
        </w:rPr>
      </w:pPr>
    </w:p>
    <w:p w:rsidR="001F7BE2" w:rsidRPr="003314B7" w:rsidRDefault="001F7BE2" w:rsidP="001F7BE2">
      <w:pPr>
        <w:pStyle w:val="21"/>
        <w:shd w:val="clear" w:color="auto" w:fill="auto"/>
        <w:spacing w:before="0" w:after="0"/>
        <w:ind w:left="5103"/>
        <w:jc w:val="left"/>
        <w:rPr>
          <w:rStyle w:val="2"/>
          <w:sz w:val="24"/>
          <w:szCs w:val="24"/>
        </w:rPr>
      </w:pPr>
    </w:p>
    <w:p w:rsidR="001F7BE2" w:rsidRPr="003314B7" w:rsidRDefault="001F7BE2" w:rsidP="001F7BE2">
      <w:pPr>
        <w:pStyle w:val="21"/>
        <w:shd w:val="clear" w:color="auto" w:fill="auto"/>
        <w:spacing w:before="0" w:after="0"/>
        <w:ind w:left="5103"/>
        <w:jc w:val="left"/>
        <w:rPr>
          <w:rStyle w:val="2"/>
          <w:sz w:val="24"/>
          <w:szCs w:val="24"/>
        </w:rPr>
      </w:pPr>
    </w:p>
    <w:p w:rsidR="001F7BE2" w:rsidRPr="003314B7" w:rsidRDefault="001F7BE2" w:rsidP="001F7BE2">
      <w:pPr>
        <w:pStyle w:val="21"/>
        <w:shd w:val="clear" w:color="auto" w:fill="auto"/>
        <w:spacing w:before="0" w:after="0"/>
        <w:ind w:left="5103"/>
        <w:jc w:val="left"/>
        <w:rPr>
          <w:rStyle w:val="2"/>
          <w:sz w:val="24"/>
          <w:szCs w:val="24"/>
        </w:rPr>
      </w:pPr>
    </w:p>
    <w:p w:rsidR="001F7BE2" w:rsidRPr="003314B7" w:rsidRDefault="001F7BE2" w:rsidP="001F7BE2">
      <w:pPr>
        <w:pStyle w:val="21"/>
        <w:shd w:val="clear" w:color="auto" w:fill="auto"/>
        <w:spacing w:before="0" w:after="0"/>
        <w:ind w:left="5103"/>
        <w:jc w:val="left"/>
        <w:rPr>
          <w:rStyle w:val="2"/>
          <w:sz w:val="24"/>
          <w:szCs w:val="24"/>
        </w:rPr>
      </w:pPr>
    </w:p>
    <w:p w:rsidR="001F7BE2" w:rsidRPr="003314B7" w:rsidRDefault="001F7BE2" w:rsidP="001F7BE2">
      <w:pPr>
        <w:pStyle w:val="21"/>
        <w:shd w:val="clear" w:color="auto" w:fill="auto"/>
        <w:spacing w:before="0" w:after="0"/>
        <w:ind w:left="5103"/>
        <w:jc w:val="left"/>
        <w:rPr>
          <w:rStyle w:val="2"/>
          <w:sz w:val="24"/>
          <w:szCs w:val="24"/>
        </w:rPr>
      </w:pPr>
    </w:p>
    <w:p w:rsidR="001F7BE2" w:rsidRPr="003314B7" w:rsidRDefault="001F7BE2" w:rsidP="001F7BE2">
      <w:pPr>
        <w:pStyle w:val="21"/>
        <w:shd w:val="clear" w:color="auto" w:fill="auto"/>
        <w:spacing w:before="0" w:after="0"/>
        <w:ind w:left="5103"/>
        <w:jc w:val="left"/>
        <w:rPr>
          <w:rStyle w:val="2"/>
          <w:sz w:val="24"/>
          <w:szCs w:val="24"/>
        </w:rPr>
      </w:pPr>
    </w:p>
    <w:p w:rsidR="001F7BE2" w:rsidRPr="003314B7" w:rsidRDefault="001F7BE2" w:rsidP="001F7BE2">
      <w:pPr>
        <w:pStyle w:val="21"/>
        <w:shd w:val="clear" w:color="auto" w:fill="auto"/>
        <w:spacing w:before="0" w:after="0"/>
        <w:ind w:left="5103"/>
        <w:jc w:val="left"/>
        <w:rPr>
          <w:rStyle w:val="2"/>
          <w:sz w:val="24"/>
          <w:szCs w:val="24"/>
        </w:rPr>
      </w:pPr>
    </w:p>
    <w:p w:rsidR="001F7BE2" w:rsidRPr="003314B7" w:rsidRDefault="001F7BE2" w:rsidP="001F7BE2">
      <w:pPr>
        <w:pStyle w:val="21"/>
        <w:shd w:val="clear" w:color="auto" w:fill="auto"/>
        <w:spacing w:before="0" w:after="0"/>
        <w:ind w:left="5103"/>
        <w:jc w:val="left"/>
        <w:rPr>
          <w:rStyle w:val="2"/>
          <w:sz w:val="24"/>
          <w:szCs w:val="24"/>
        </w:rPr>
      </w:pPr>
    </w:p>
    <w:p w:rsidR="007A79FB" w:rsidRPr="003314B7" w:rsidRDefault="007A79FB" w:rsidP="001F7BE2">
      <w:pPr>
        <w:pStyle w:val="21"/>
        <w:shd w:val="clear" w:color="auto" w:fill="auto"/>
        <w:spacing w:before="0" w:after="0"/>
        <w:ind w:left="5103"/>
        <w:jc w:val="left"/>
        <w:rPr>
          <w:rStyle w:val="2"/>
          <w:sz w:val="24"/>
          <w:szCs w:val="24"/>
        </w:rPr>
      </w:pPr>
    </w:p>
    <w:p w:rsidR="007A79FB" w:rsidRPr="003314B7" w:rsidRDefault="007A79FB" w:rsidP="001F7BE2">
      <w:pPr>
        <w:pStyle w:val="21"/>
        <w:shd w:val="clear" w:color="auto" w:fill="auto"/>
        <w:spacing w:before="0" w:after="0"/>
        <w:ind w:left="5103"/>
        <w:jc w:val="left"/>
        <w:rPr>
          <w:rStyle w:val="2"/>
          <w:sz w:val="24"/>
          <w:szCs w:val="24"/>
        </w:rPr>
      </w:pPr>
    </w:p>
    <w:p w:rsidR="007A79FB" w:rsidRDefault="007A79FB" w:rsidP="001F7BE2">
      <w:pPr>
        <w:pStyle w:val="21"/>
        <w:shd w:val="clear" w:color="auto" w:fill="auto"/>
        <w:spacing w:before="0" w:after="0"/>
        <w:ind w:left="5103"/>
        <w:jc w:val="left"/>
        <w:rPr>
          <w:rStyle w:val="2"/>
          <w:sz w:val="24"/>
          <w:szCs w:val="24"/>
        </w:rPr>
      </w:pPr>
    </w:p>
    <w:p w:rsidR="00C50653" w:rsidRPr="003314B7" w:rsidRDefault="00C50653" w:rsidP="001F7BE2">
      <w:pPr>
        <w:pStyle w:val="21"/>
        <w:shd w:val="clear" w:color="auto" w:fill="auto"/>
        <w:spacing w:before="0" w:after="0"/>
        <w:ind w:left="5103"/>
        <w:jc w:val="left"/>
        <w:rPr>
          <w:rStyle w:val="2"/>
          <w:sz w:val="24"/>
          <w:szCs w:val="24"/>
        </w:rPr>
      </w:pPr>
    </w:p>
    <w:p w:rsidR="007A79FB" w:rsidRPr="003314B7" w:rsidRDefault="007A79FB" w:rsidP="001F7BE2">
      <w:pPr>
        <w:pStyle w:val="21"/>
        <w:shd w:val="clear" w:color="auto" w:fill="auto"/>
        <w:spacing w:before="0" w:after="0"/>
        <w:ind w:left="5103"/>
        <w:jc w:val="left"/>
        <w:rPr>
          <w:rStyle w:val="2"/>
          <w:sz w:val="24"/>
          <w:szCs w:val="24"/>
        </w:rPr>
      </w:pPr>
    </w:p>
    <w:p w:rsidR="001F7BE2" w:rsidRPr="003314B7" w:rsidRDefault="001F7BE2" w:rsidP="001F7BE2">
      <w:pPr>
        <w:pStyle w:val="21"/>
        <w:shd w:val="clear" w:color="auto" w:fill="auto"/>
        <w:spacing w:before="0" w:after="0"/>
        <w:ind w:left="5103"/>
        <w:jc w:val="left"/>
        <w:rPr>
          <w:rStyle w:val="2"/>
          <w:sz w:val="24"/>
          <w:szCs w:val="24"/>
        </w:rPr>
      </w:pPr>
      <w:r w:rsidRPr="003314B7">
        <w:rPr>
          <w:rStyle w:val="2"/>
          <w:sz w:val="24"/>
          <w:szCs w:val="24"/>
        </w:rPr>
        <w:lastRenderedPageBreak/>
        <w:t xml:space="preserve">Приложение № </w:t>
      </w:r>
      <w:r w:rsidR="007A79FB" w:rsidRPr="003314B7">
        <w:rPr>
          <w:rStyle w:val="2"/>
          <w:sz w:val="24"/>
          <w:szCs w:val="24"/>
        </w:rPr>
        <w:t>4</w:t>
      </w:r>
      <w:r w:rsidRPr="003314B7">
        <w:rPr>
          <w:rStyle w:val="2"/>
          <w:sz w:val="24"/>
          <w:szCs w:val="24"/>
        </w:rPr>
        <w:t xml:space="preserve"> </w:t>
      </w:r>
    </w:p>
    <w:p w:rsidR="001F7BE2" w:rsidRPr="003314B7" w:rsidRDefault="001F7BE2" w:rsidP="001F7BE2">
      <w:pPr>
        <w:pStyle w:val="21"/>
        <w:shd w:val="clear" w:color="auto" w:fill="auto"/>
        <w:spacing w:before="0" w:after="0"/>
        <w:ind w:left="5103"/>
        <w:jc w:val="left"/>
        <w:rPr>
          <w:rStyle w:val="2"/>
          <w:sz w:val="24"/>
          <w:szCs w:val="24"/>
        </w:rPr>
      </w:pPr>
      <w:r w:rsidRPr="003314B7">
        <w:rPr>
          <w:rStyle w:val="2"/>
          <w:sz w:val="24"/>
          <w:szCs w:val="24"/>
        </w:rPr>
        <w:t xml:space="preserve">к Административному регламенту </w:t>
      </w:r>
    </w:p>
    <w:p w:rsidR="001F7BE2" w:rsidRPr="003314B7" w:rsidRDefault="001F7BE2" w:rsidP="001F7BE2">
      <w:pPr>
        <w:pStyle w:val="30"/>
        <w:shd w:val="clear" w:color="auto" w:fill="auto"/>
        <w:spacing w:line="240" w:lineRule="auto"/>
        <w:ind w:firstLine="0"/>
        <w:jc w:val="both"/>
        <w:rPr>
          <w:rStyle w:val="20"/>
          <w:b w:val="0"/>
          <w:i w:val="0"/>
        </w:rPr>
      </w:pPr>
    </w:p>
    <w:p w:rsidR="001F7BE2" w:rsidRPr="003314B7" w:rsidRDefault="001F7BE2" w:rsidP="001F7BE2">
      <w:pPr>
        <w:pStyle w:val="30"/>
        <w:shd w:val="clear" w:color="auto" w:fill="auto"/>
        <w:spacing w:line="240" w:lineRule="auto"/>
        <w:ind w:firstLine="0"/>
        <w:jc w:val="both"/>
        <w:rPr>
          <w:rStyle w:val="20"/>
          <w:b w:val="0"/>
          <w:i w:val="0"/>
        </w:rPr>
      </w:pPr>
    </w:p>
    <w:p w:rsidR="001F7BE2" w:rsidRPr="003314B7" w:rsidRDefault="001F7BE2" w:rsidP="001F7BE2">
      <w:pPr>
        <w:pStyle w:val="30"/>
        <w:shd w:val="clear" w:color="auto" w:fill="auto"/>
        <w:spacing w:line="240" w:lineRule="auto"/>
        <w:ind w:firstLine="0"/>
        <w:jc w:val="both"/>
        <w:rPr>
          <w:rStyle w:val="20"/>
          <w:b w:val="0"/>
          <w:i w:val="0"/>
        </w:rPr>
      </w:pPr>
    </w:p>
    <w:p w:rsidR="001F7BE2" w:rsidRPr="003314B7" w:rsidRDefault="001F7BE2" w:rsidP="001F7BE2">
      <w:pPr>
        <w:pStyle w:val="21"/>
        <w:shd w:val="clear" w:color="auto" w:fill="auto"/>
        <w:spacing w:before="0" w:after="0" w:line="280" w:lineRule="exact"/>
        <w:ind w:left="5103"/>
        <w:jc w:val="left"/>
      </w:pPr>
      <w:r w:rsidRPr="003314B7">
        <w:rPr>
          <w:rStyle w:val="2"/>
        </w:rPr>
        <w:t xml:space="preserve">Кому: </w:t>
      </w:r>
    </w:p>
    <w:p w:rsidR="001F7BE2" w:rsidRPr="003314B7" w:rsidRDefault="001F7BE2" w:rsidP="001F7BE2">
      <w:pPr>
        <w:ind w:left="5103"/>
        <w:rPr>
          <w:rFonts w:ascii="Times New Roman" w:hAnsi="Times New Roman"/>
          <w:color w:val="auto"/>
          <w:sz w:val="28"/>
          <w:szCs w:val="28"/>
        </w:rPr>
      </w:pPr>
      <w:r w:rsidRPr="003314B7">
        <w:rPr>
          <w:rFonts w:ascii="Times New Roman" w:hAnsi="Times New Roman"/>
          <w:color w:val="auto"/>
          <w:sz w:val="28"/>
          <w:szCs w:val="28"/>
        </w:rPr>
        <w:t xml:space="preserve">__________________________________________________________________________________________ </w:t>
      </w:r>
    </w:p>
    <w:p w:rsidR="001F7BE2" w:rsidRPr="003314B7" w:rsidRDefault="001F7BE2" w:rsidP="001F7BE2">
      <w:pPr>
        <w:ind w:firstLine="709"/>
        <w:jc w:val="right"/>
        <w:rPr>
          <w:rFonts w:ascii="Times New Roman" w:hAnsi="Times New Roman"/>
          <w:color w:val="auto"/>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39"/>
      </w:tblGrid>
      <w:tr w:rsidR="001F7BE2" w:rsidRPr="003314B7" w:rsidTr="00A948FB">
        <w:tc>
          <w:tcPr>
            <w:tcW w:w="9039" w:type="dxa"/>
          </w:tcPr>
          <w:p w:rsidR="001F7BE2" w:rsidRPr="003314B7" w:rsidRDefault="001F7BE2" w:rsidP="00A948FB">
            <w:pPr>
              <w:pStyle w:val="ConsPlusNormal"/>
              <w:jc w:val="center"/>
              <w:rPr>
                <w:rFonts w:ascii="Times New Roman" w:hAnsi="Times New Roman" w:cs="Times New Roman"/>
                <w:sz w:val="28"/>
                <w:szCs w:val="28"/>
              </w:rPr>
            </w:pPr>
            <w:r w:rsidRPr="003314B7">
              <w:rPr>
                <w:rFonts w:ascii="Times New Roman" w:hAnsi="Times New Roman" w:cs="Times New Roman"/>
                <w:sz w:val="28"/>
                <w:szCs w:val="28"/>
              </w:rPr>
              <w:t>ЗАЯВЛЕНИЕ</w:t>
            </w:r>
          </w:p>
          <w:p w:rsidR="001F7BE2" w:rsidRPr="003314B7" w:rsidRDefault="001F7BE2" w:rsidP="007A79FB">
            <w:pPr>
              <w:pStyle w:val="ConsPlusNormal"/>
              <w:jc w:val="center"/>
              <w:rPr>
                <w:rFonts w:ascii="Times New Roman" w:hAnsi="Times New Roman" w:cs="Times New Roman"/>
                <w:sz w:val="28"/>
                <w:szCs w:val="28"/>
              </w:rPr>
            </w:pPr>
            <w:r w:rsidRPr="003314B7">
              <w:rPr>
                <w:rFonts w:ascii="Times New Roman" w:hAnsi="Times New Roman" w:cs="Times New Roman"/>
                <w:sz w:val="28"/>
                <w:szCs w:val="28"/>
              </w:rPr>
              <w:t xml:space="preserve">о предоставлении </w:t>
            </w:r>
            <w:r w:rsidR="007A79FB" w:rsidRPr="003314B7">
              <w:rPr>
                <w:rFonts w:ascii="Times New Roman" w:hAnsi="Times New Roman" w:cs="Times New Roman"/>
                <w:sz w:val="28"/>
                <w:szCs w:val="28"/>
              </w:rPr>
              <w:t>муниципальн</w:t>
            </w:r>
            <w:r w:rsidRPr="003314B7">
              <w:rPr>
                <w:rFonts w:ascii="Times New Roman" w:hAnsi="Times New Roman" w:cs="Times New Roman"/>
                <w:sz w:val="28"/>
                <w:szCs w:val="28"/>
              </w:rPr>
              <w:t xml:space="preserve">ой услуги «Выплата компенсации части родительской платы </w:t>
            </w:r>
            <w:r w:rsidR="00111B24" w:rsidRPr="003314B7">
              <w:rPr>
                <w:rFonts w:ascii="Times New Roman" w:hAnsi="Times New Roman" w:cs="Times New Roman"/>
                <w:sz w:val="28"/>
                <w:szCs w:val="28"/>
              </w:rPr>
              <w:t xml:space="preserve">за присмотр и уход за детьми в </w:t>
            </w:r>
            <w:r w:rsidR="007A79FB" w:rsidRPr="003314B7">
              <w:rPr>
                <w:rFonts w:ascii="Times New Roman" w:hAnsi="Times New Roman" w:cs="Times New Roman"/>
                <w:sz w:val="28"/>
                <w:szCs w:val="28"/>
              </w:rPr>
              <w:t>муниципальных</w:t>
            </w:r>
            <w:r w:rsidRPr="003314B7">
              <w:rPr>
                <w:rFonts w:ascii="Times New Roman" w:hAnsi="Times New Roman" w:cs="Times New Roman"/>
                <w:sz w:val="28"/>
                <w:szCs w:val="28"/>
              </w:rPr>
              <w:t xml:space="preserve"> образовательных организациях, находящихся на территории </w:t>
            </w:r>
            <w:proofErr w:type="spellStart"/>
            <w:r w:rsidR="00C17F58">
              <w:rPr>
                <w:rStyle w:val="2"/>
              </w:rPr>
              <w:t>Кувандыкского</w:t>
            </w:r>
            <w:proofErr w:type="spellEnd"/>
            <w:r w:rsidR="00C17F58">
              <w:rPr>
                <w:rStyle w:val="2"/>
              </w:rPr>
              <w:t xml:space="preserve"> муниципального округа</w:t>
            </w:r>
            <w:r w:rsidR="00C17F58" w:rsidRPr="003314B7">
              <w:rPr>
                <w:rFonts w:ascii="Times New Roman" w:hAnsi="Times New Roman" w:cs="Times New Roman"/>
                <w:sz w:val="28"/>
                <w:szCs w:val="28"/>
              </w:rPr>
              <w:t xml:space="preserve"> </w:t>
            </w:r>
            <w:r w:rsidRPr="003314B7">
              <w:rPr>
                <w:rFonts w:ascii="Times New Roman" w:hAnsi="Times New Roman" w:cs="Times New Roman"/>
                <w:sz w:val="28"/>
                <w:szCs w:val="28"/>
              </w:rPr>
              <w:t>Оренбургской области»</w:t>
            </w:r>
          </w:p>
        </w:tc>
      </w:tr>
    </w:tbl>
    <w:p w:rsidR="001F7BE2" w:rsidRPr="003314B7" w:rsidRDefault="001F7BE2" w:rsidP="001F7BE2">
      <w:pPr>
        <w:pStyle w:val="ConsPlusNormal"/>
        <w:jc w:val="both"/>
        <w:rPr>
          <w:rFonts w:ascii="Times New Roman" w:hAnsi="Times New Roman" w:cs="Times New Roman"/>
          <w:sz w:val="28"/>
          <w:szCs w:val="28"/>
        </w:rPr>
      </w:pPr>
    </w:p>
    <w:p w:rsidR="001F7BE2" w:rsidRPr="003314B7" w:rsidRDefault="001F7BE2" w:rsidP="001F7BE2">
      <w:pPr>
        <w:pStyle w:val="ConsPlusNormal"/>
        <w:ind w:firstLine="709"/>
        <w:contextualSpacing/>
        <w:jc w:val="both"/>
        <w:rPr>
          <w:rFonts w:ascii="Times New Roman" w:hAnsi="Times New Roman" w:cs="Times New Roman"/>
          <w:sz w:val="28"/>
          <w:szCs w:val="28"/>
          <w:shd w:val="clear" w:color="auto" w:fill="FFFFFF"/>
        </w:rPr>
      </w:pPr>
      <w:r w:rsidRPr="003314B7">
        <w:rPr>
          <w:rFonts w:ascii="Times New Roman" w:hAnsi="Times New Roman" w:cs="Times New Roman"/>
          <w:sz w:val="28"/>
          <w:szCs w:val="28"/>
        </w:rPr>
        <w:t xml:space="preserve">Прошу назначить компенсацию части платы, взимаемой с родителей (законных представителей) за присмотр и уход за ребенком, осваивающим образовательную программу дошкольного образования </w:t>
      </w:r>
      <w:proofErr w:type="gramStart"/>
      <w:r w:rsidRPr="003314B7">
        <w:rPr>
          <w:rFonts w:ascii="Times New Roman" w:hAnsi="Times New Roman" w:cs="Times New Roman"/>
          <w:sz w:val="28"/>
          <w:szCs w:val="28"/>
        </w:rPr>
        <w:t>в</w:t>
      </w:r>
      <w:proofErr w:type="gramEnd"/>
      <w:r w:rsidRPr="003314B7">
        <w:rPr>
          <w:rFonts w:ascii="Times New Roman" w:hAnsi="Times New Roman" w:cs="Times New Roman"/>
          <w:sz w:val="28"/>
          <w:szCs w:val="28"/>
        </w:rPr>
        <w:t xml:space="preserve"> </w:t>
      </w:r>
      <w:r w:rsidR="00C17F58">
        <w:rPr>
          <w:rFonts w:ascii="Times New Roman" w:hAnsi="Times New Roman" w:cs="Times New Roman"/>
          <w:sz w:val="28"/>
          <w:szCs w:val="28"/>
          <w:shd w:val="clear" w:color="auto" w:fill="FFFFFF"/>
        </w:rPr>
        <w:t>________________</w:t>
      </w:r>
      <w:r w:rsidRPr="003314B7">
        <w:rPr>
          <w:rFonts w:ascii="Times New Roman" w:hAnsi="Times New Roman" w:cs="Times New Roman"/>
          <w:sz w:val="28"/>
          <w:szCs w:val="28"/>
          <w:shd w:val="clear" w:color="auto" w:fill="FFFFFF"/>
        </w:rPr>
        <w:t xml:space="preserve">_ </w:t>
      </w:r>
    </w:p>
    <w:p w:rsidR="00C17F58" w:rsidRDefault="00C17F58" w:rsidP="00C17F58">
      <w:pPr>
        <w:pStyle w:val="ConsPlusNormal"/>
        <w:contextualSpacing/>
        <w:jc w:val="both"/>
        <w:rPr>
          <w:rFonts w:ascii="Times New Roman" w:hAnsi="Times New Roman" w:cs="Times New Roman"/>
          <w:sz w:val="20"/>
        </w:rPr>
      </w:pPr>
      <w:r>
        <w:rPr>
          <w:rFonts w:ascii="Times New Roman" w:hAnsi="Times New Roman" w:cs="Times New Roman"/>
          <w:sz w:val="20"/>
        </w:rPr>
        <w:t>_____________________________________________________________________________________________</w:t>
      </w:r>
    </w:p>
    <w:p w:rsidR="00C17F58" w:rsidRDefault="00C17F58" w:rsidP="00C17F58">
      <w:pPr>
        <w:pStyle w:val="ConsPlusNormal"/>
        <w:contextualSpacing/>
        <w:jc w:val="both"/>
        <w:rPr>
          <w:rFonts w:ascii="Times New Roman" w:hAnsi="Times New Roman" w:cs="Times New Roman"/>
          <w:sz w:val="20"/>
        </w:rPr>
      </w:pPr>
      <w:r>
        <w:rPr>
          <w:rFonts w:ascii="Times New Roman" w:hAnsi="Times New Roman" w:cs="Times New Roman"/>
          <w:sz w:val="20"/>
        </w:rPr>
        <w:t>____________________________________________________________________________________________ .</w:t>
      </w:r>
    </w:p>
    <w:p w:rsidR="001F7BE2" w:rsidRPr="003314B7" w:rsidRDefault="001F7BE2" w:rsidP="001F7BE2">
      <w:pPr>
        <w:pStyle w:val="ConsPlusNormal"/>
        <w:ind w:firstLine="709"/>
        <w:contextualSpacing/>
        <w:jc w:val="center"/>
        <w:rPr>
          <w:rFonts w:ascii="Times New Roman" w:hAnsi="Times New Roman" w:cs="Times New Roman"/>
          <w:sz w:val="20"/>
        </w:rPr>
      </w:pPr>
      <w:r w:rsidRPr="003314B7">
        <w:rPr>
          <w:rFonts w:ascii="Times New Roman" w:hAnsi="Times New Roman" w:cs="Times New Roman"/>
          <w:sz w:val="20"/>
        </w:rPr>
        <w:t>(наименование образовательной организации)</w:t>
      </w:r>
    </w:p>
    <w:p w:rsidR="001F7BE2" w:rsidRPr="003314B7" w:rsidRDefault="001F7BE2" w:rsidP="001F7BE2">
      <w:pPr>
        <w:pStyle w:val="ConsPlusNormal"/>
        <w:ind w:firstLine="709"/>
        <w:contextualSpacing/>
        <w:jc w:val="center"/>
        <w:rPr>
          <w:rFonts w:ascii="Times New Roman" w:hAnsi="Times New Roman" w:cs="Times New Roman"/>
          <w:sz w:val="28"/>
          <w:szCs w:val="28"/>
        </w:rPr>
      </w:pPr>
    </w:p>
    <w:p w:rsidR="001F7BE2" w:rsidRPr="003314B7" w:rsidRDefault="001F7BE2" w:rsidP="001F7BE2">
      <w:pPr>
        <w:pStyle w:val="ConsPlusNormal"/>
        <w:ind w:firstLine="709"/>
        <w:contextualSpacing/>
        <w:jc w:val="both"/>
        <w:rPr>
          <w:rFonts w:ascii="Times New Roman" w:hAnsi="Times New Roman" w:cs="Times New Roman"/>
          <w:bCs/>
          <w:i/>
          <w:sz w:val="28"/>
          <w:szCs w:val="28"/>
        </w:rPr>
      </w:pPr>
      <w:r w:rsidRPr="003314B7">
        <w:rPr>
          <w:rFonts w:ascii="Times New Roman" w:hAnsi="Times New Roman" w:cs="Times New Roman"/>
          <w:bCs/>
          <w:i/>
          <w:sz w:val="28"/>
          <w:szCs w:val="28"/>
        </w:rPr>
        <w:t xml:space="preserve">Сведения о родителе (законном представителе) ребенка, обратившемся в уполномоченный орган за предоставлением </w:t>
      </w:r>
      <w:r w:rsidR="00C50653">
        <w:rPr>
          <w:rFonts w:ascii="Times New Roman" w:hAnsi="Times New Roman" w:cs="Times New Roman"/>
          <w:bCs/>
          <w:i/>
          <w:sz w:val="28"/>
          <w:szCs w:val="28"/>
        </w:rPr>
        <w:t>муниципальной</w:t>
      </w:r>
      <w:r w:rsidRPr="003314B7">
        <w:rPr>
          <w:rFonts w:ascii="Times New Roman" w:hAnsi="Times New Roman" w:cs="Times New Roman"/>
          <w:bCs/>
          <w:i/>
          <w:sz w:val="28"/>
          <w:szCs w:val="28"/>
        </w:rPr>
        <w:t xml:space="preserve"> услуги (далее - заявитель):</w:t>
      </w:r>
    </w:p>
    <w:p w:rsidR="001F7BE2" w:rsidRPr="003314B7" w:rsidRDefault="001F7BE2" w:rsidP="001F7BE2">
      <w:pPr>
        <w:pStyle w:val="ConsPlusNormal"/>
        <w:ind w:firstLine="709"/>
        <w:contextualSpacing/>
        <w:jc w:val="both"/>
        <w:rPr>
          <w:rFonts w:ascii="Times New Roman" w:hAnsi="Times New Roman" w:cs="Times New Roman"/>
          <w:bCs/>
          <w:i/>
          <w:sz w:val="28"/>
          <w:szCs w:val="28"/>
        </w:rPr>
      </w:pPr>
    </w:p>
    <w:p w:rsidR="001F7BE2" w:rsidRPr="003314B7" w:rsidRDefault="001F7BE2" w:rsidP="001F7BE2">
      <w:pPr>
        <w:autoSpaceDE w:val="0"/>
        <w:autoSpaceDN w:val="0"/>
        <w:adjustRightInd w:val="0"/>
        <w:spacing w:line="360" w:lineRule="auto"/>
        <w:rPr>
          <w:rFonts w:ascii="Times New Roman" w:hAnsi="Times New Roman"/>
          <w:color w:val="auto"/>
          <w:sz w:val="28"/>
          <w:szCs w:val="28"/>
        </w:rPr>
      </w:pPr>
      <w:r w:rsidRPr="003314B7">
        <w:rPr>
          <w:rFonts w:ascii="Times New Roman" w:hAnsi="Times New Roman"/>
          <w:color w:val="auto"/>
          <w:sz w:val="28"/>
          <w:szCs w:val="28"/>
        </w:rPr>
        <w:t>Фамилия, имя, отчество (при наличии): ________________________________</w:t>
      </w:r>
    </w:p>
    <w:p w:rsidR="001F7BE2" w:rsidRPr="003314B7" w:rsidRDefault="001F7BE2" w:rsidP="001F7BE2">
      <w:pPr>
        <w:autoSpaceDE w:val="0"/>
        <w:autoSpaceDN w:val="0"/>
        <w:adjustRightInd w:val="0"/>
        <w:spacing w:line="360" w:lineRule="auto"/>
        <w:rPr>
          <w:rFonts w:ascii="Times New Roman" w:hAnsi="Times New Roman"/>
          <w:color w:val="auto"/>
          <w:sz w:val="28"/>
          <w:szCs w:val="28"/>
        </w:rPr>
      </w:pPr>
      <w:r w:rsidRPr="003314B7">
        <w:rPr>
          <w:rFonts w:ascii="Times New Roman" w:hAnsi="Times New Roman"/>
          <w:color w:val="auto"/>
          <w:sz w:val="28"/>
          <w:szCs w:val="28"/>
        </w:rPr>
        <w:t>__________________________________________________________________</w:t>
      </w:r>
    </w:p>
    <w:p w:rsidR="001F7BE2" w:rsidRPr="003314B7" w:rsidRDefault="001F7BE2" w:rsidP="001F7BE2">
      <w:pPr>
        <w:spacing w:line="360" w:lineRule="auto"/>
        <w:jc w:val="both"/>
        <w:rPr>
          <w:rFonts w:ascii="Times New Roman" w:hAnsi="Times New Roman"/>
          <w:color w:val="auto"/>
          <w:sz w:val="28"/>
          <w:szCs w:val="28"/>
        </w:rPr>
      </w:pPr>
      <w:bookmarkStart w:id="8" w:name="_Hlk157476147"/>
      <w:r w:rsidRPr="003314B7">
        <w:rPr>
          <w:rFonts w:ascii="Times New Roman" w:hAnsi="Times New Roman"/>
          <w:color w:val="auto"/>
          <w:sz w:val="28"/>
          <w:szCs w:val="28"/>
        </w:rPr>
        <w:t>Дата рождения:                                                        _______________________________</w:t>
      </w:r>
    </w:p>
    <w:p w:rsidR="001F7BE2" w:rsidRPr="003314B7" w:rsidRDefault="001F7BE2" w:rsidP="001F7BE2">
      <w:pPr>
        <w:spacing w:line="360" w:lineRule="auto"/>
        <w:ind w:firstLine="709"/>
        <w:jc w:val="both"/>
        <w:rPr>
          <w:rFonts w:ascii="Times New Roman" w:hAnsi="Times New Roman"/>
          <w:color w:val="auto"/>
          <w:sz w:val="28"/>
          <w:szCs w:val="28"/>
          <w:vertAlign w:val="superscript"/>
        </w:rPr>
      </w:pPr>
      <w:r w:rsidRPr="003314B7">
        <w:rPr>
          <w:rFonts w:ascii="Times New Roman" w:hAnsi="Times New Roman"/>
          <w:color w:val="auto"/>
          <w:sz w:val="28"/>
          <w:szCs w:val="28"/>
        </w:rPr>
        <w:t xml:space="preserve">            </w:t>
      </w:r>
      <w:r w:rsidRPr="003314B7">
        <w:rPr>
          <w:rFonts w:ascii="Times New Roman" w:hAnsi="Times New Roman"/>
          <w:color w:val="auto"/>
          <w:sz w:val="28"/>
          <w:szCs w:val="28"/>
          <w:vertAlign w:val="superscript"/>
        </w:rPr>
        <w:t xml:space="preserve">                                                                                                                  (число, месяц, год)</w:t>
      </w:r>
    </w:p>
    <w:p w:rsidR="001F7BE2" w:rsidRPr="003314B7" w:rsidRDefault="001F7BE2" w:rsidP="001F7BE2">
      <w:pPr>
        <w:spacing w:line="360" w:lineRule="auto"/>
        <w:jc w:val="both"/>
        <w:rPr>
          <w:rFonts w:ascii="Times New Roman" w:hAnsi="Times New Roman"/>
          <w:color w:val="auto"/>
          <w:sz w:val="28"/>
          <w:szCs w:val="28"/>
        </w:rPr>
      </w:pPr>
      <w:r w:rsidRPr="003314B7">
        <w:rPr>
          <w:rFonts w:ascii="Times New Roman" w:hAnsi="Times New Roman"/>
          <w:color w:val="auto"/>
          <w:sz w:val="28"/>
          <w:szCs w:val="28"/>
        </w:rPr>
        <w:t>Пол:                                                                               _______________________________</w:t>
      </w:r>
    </w:p>
    <w:p w:rsidR="001F7BE2" w:rsidRPr="003314B7" w:rsidRDefault="001F7BE2" w:rsidP="001F7BE2">
      <w:pPr>
        <w:spacing w:line="360" w:lineRule="auto"/>
        <w:ind w:firstLine="709"/>
        <w:jc w:val="both"/>
        <w:rPr>
          <w:rFonts w:ascii="Times New Roman" w:hAnsi="Times New Roman"/>
          <w:color w:val="auto"/>
          <w:sz w:val="28"/>
          <w:szCs w:val="28"/>
          <w:vertAlign w:val="superscript"/>
        </w:rPr>
      </w:pPr>
      <w:r w:rsidRPr="003314B7">
        <w:rPr>
          <w:rFonts w:ascii="Times New Roman" w:hAnsi="Times New Roman"/>
          <w:color w:val="auto"/>
          <w:sz w:val="28"/>
          <w:szCs w:val="28"/>
          <w:vertAlign w:val="superscript"/>
        </w:rPr>
        <w:t xml:space="preserve">                                                                                                                                    (мужской, женский)</w:t>
      </w:r>
    </w:p>
    <w:p w:rsidR="001F7BE2" w:rsidRPr="003314B7" w:rsidRDefault="001F7BE2" w:rsidP="001F7BE2">
      <w:pPr>
        <w:jc w:val="both"/>
        <w:rPr>
          <w:rFonts w:ascii="Times New Roman" w:hAnsi="Times New Roman"/>
          <w:color w:val="auto"/>
          <w:sz w:val="28"/>
          <w:szCs w:val="28"/>
        </w:rPr>
      </w:pPr>
      <w:r w:rsidRPr="003314B7">
        <w:rPr>
          <w:rFonts w:ascii="Times New Roman" w:hAnsi="Times New Roman"/>
          <w:color w:val="auto"/>
          <w:sz w:val="28"/>
          <w:szCs w:val="28"/>
        </w:rPr>
        <w:t xml:space="preserve">Страховой номер </w:t>
      </w:r>
      <w:proofErr w:type="gramStart"/>
      <w:r w:rsidRPr="003314B7">
        <w:rPr>
          <w:rFonts w:ascii="Times New Roman" w:hAnsi="Times New Roman"/>
          <w:color w:val="auto"/>
          <w:sz w:val="28"/>
          <w:szCs w:val="28"/>
        </w:rPr>
        <w:t>индивидуального</w:t>
      </w:r>
      <w:proofErr w:type="gramEnd"/>
    </w:p>
    <w:p w:rsidR="001F7BE2" w:rsidRPr="003314B7" w:rsidRDefault="001F7BE2" w:rsidP="001F7BE2">
      <w:pPr>
        <w:jc w:val="both"/>
        <w:rPr>
          <w:rFonts w:ascii="Times New Roman" w:hAnsi="Times New Roman"/>
          <w:color w:val="auto"/>
          <w:sz w:val="28"/>
          <w:szCs w:val="28"/>
        </w:rPr>
      </w:pPr>
      <w:r w:rsidRPr="003314B7">
        <w:rPr>
          <w:rFonts w:ascii="Times New Roman" w:hAnsi="Times New Roman"/>
          <w:color w:val="auto"/>
          <w:sz w:val="28"/>
          <w:szCs w:val="28"/>
        </w:rPr>
        <w:t>лицевого счета:                                                        _______________________________</w:t>
      </w:r>
    </w:p>
    <w:p w:rsidR="001F7BE2" w:rsidRPr="003314B7" w:rsidRDefault="001F7BE2" w:rsidP="001F7BE2">
      <w:pPr>
        <w:jc w:val="both"/>
        <w:rPr>
          <w:rFonts w:ascii="Times New Roman" w:hAnsi="Times New Roman"/>
          <w:color w:val="auto"/>
          <w:sz w:val="28"/>
          <w:szCs w:val="28"/>
        </w:rPr>
      </w:pPr>
    </w:p>
    <w:p w:rsidR="001F7BE2" w:rsidRPr="003314B7" w:rsidRDefault="001F7BE2" w:rsidP="001F7BE2">
      <w:pPr>
        <w:jc w:val="both"/>
        <w:rPr>
          <w:rFonts w:ascii="Times New Roman" w:hAnsi="Times New Roman"/>
          <w:color w:val="auto"/>
          <w:sz w:val="28"/>
          <w:szCs w:val="28"/>
        </w:rPr>
      </w:pPr>
      <w:r w:rsidRPr="003314B7">
        <w:rPr>
          <w:rFonts w:ascii="Times New Roman" w:hAnsi="Times New Roman"/>
          <w:color w:val="auto"/>
          <w:sz w:val="28"/>
          <w:szCs w:val="28"/>
        </w:rPr>
        <w:t>Гражданство:                                                            _______________________________</w:t>
      </w:r>
    </w:p>
    <w:p w:rsidR="001F7BE2" w:rsidRPr="003314B7" w:rsidRDefault="001F7BE2" w:rsidP="001F7BE2">
      <w:pPr>
        <w:jc w:val="both"/>
        <w:rPr>
          <w:rFonts w:ascii="Times New Roman" w:hAnsi="Times New Roman"/>
          <w:color w:val="auto"/>
          <w:sz w:val="28"/>
          <w:szCs w:val="28"/>
        </w:rPr>
      </w:pPr>
    </w:p>
    <w:bookmarkEnd w:id="8"/>
    <w:p w:rsidR="001F7BE2" w:rsidRPr="003314B7" w:rsidRDefault="001F7BE2" w:rsidP="001F7BE2">
      <w:pPr>
        <w:jc w:val="both"/>
        <w:rPr>
          <w:rFonts w:ascii="Times New Roman" w:hAnsi="Times New Roman"/>
          <w:bCs/>
          <w:i/>
          <w:color w:val="auto"/>
          <w:sz w:val="28"/>
          <w:szCs w:val="28"/>
        </w:rPr>
      </w:pPr>
      <w:r w:rsidRPr="003314B7">
        <w:rPr>
          <w:rFonts w:ascii="Times New Roman" w:hAnsi="Times New Roman"/>
          <w:bCs/>
          <w:i/>
          <w:color w:val="auto"/>
          <w:sz w:val="28"/>
          <w:szCs w:val="28"/>
        </w:rPr>
        <w:t>Данные документа, удостоверяющего личность:</w:t>
      </w:r>
    </w:p>
    <w:p w:rsidR="001F7BE2" w:rsidRPr="003314B7" w:rsidRDefault="001F7BE2" w:rsidP="001F7BE2">
      <w:pPr>
        <w:jc w:val="both"/>
        <w:rPr>
          <w:rFonts w:ascii="Times New Roman" w:hAnsi="Times New Roman"/>
          <w:color w:val="auto"/>
          <w:sz w:val="28"/>
          <w:szCs w:val="28"/>
        </w:rPr>
      </w:pPr>
    </w:p>
    <w:p w:rsidR="001F7BE2" w:rsidRPr="003314B7" w:rsidRDefault="001F7BE2" w:rsidP="001F7BE2">
      <w:pPr>
        <w:jc w:val="both"/>
        <w:rPr>
          <w:rFonts w:ascii="Times New Roman" w:hAnsi="Times New Roman"/>
          <w:color w:val="auto"/>
          <w:sz w:val="28"/>
          <w:szCs w:val="28"/>
        </w:rPr>
      </w:pPr>
      <w:r w:rsidRPr="003314B7">
        <w:rPr>
          <w:rFonts w:ascii="Times New Roman" w:hAnsi="Times New Roman"/>
          <w:color w:val="auto"/>
          <w:sz w:val="28"/>
          <w:szCs w:val="28"/>
        </w:rPr>
        <w:t>Наименование документа, серия,           __________________________________</w:t>
      </w:r>
    </w:p>
    <w:p w:rsidR="001F7BE2" w:rsidRPr="003314B7" w:rsidRDefault="001F7BE2" w:rsidP="001F7BE2">
      <w:pPr>
        <w:jc w:val="both"/>
        <w:rPr>
          <w:rFonts w:ascii="Times New Roman" w:hAnsi="Times New Roman"/>
          <w:color w:val="auto"/>
          <w:sz w:val="28"/>
          <w:szCs w:val="28"/>
        </w:rPr>
      </w:pPr>
      <w:r w:rsidRPr="003314B7">
        <w:rPr>
          <w:rFonts w:ascii="Times New Roman" w:hAnsi="Times New Roman"/>
          <w:color w:val="auto"/>
          <w:sz w:val="28"/>
          <w:szCs w:val="28"/>
        </w:rPr>
        <w:t>номер:                                                      __________________________________</w:t>
      </w:r>
    </w:p>
    <w:p w:rsidR="001F7BE2" w:rsidRPr="003314B7" w:rsidRDefault="001F7BE2" w:rsidP="001F7BE2">
      <w:pPr>
        <w:jc w:val="both"/>
        <w:rPr>
          <w:rFonts w:ascii="Times New Roman" w:hAnsi="Times New Roman"/>
          <w:color w:val="auto"/>
          <w:sz w:val="28"/>
          <w:szCs w:val="28"/>
        </w:rPr>
      </w:pPr>
      <w:r w:rsidRPr="003314B7">
        <w:rPr>
          <w:rFonts w:ascii="Times New Roman" w:hAnsi="Times New Roman"/>
          <w:color w:val="auto"/>
          <w:sz w:val="28"/>
          <w:szCs w:val="28"/>
        </w:rPr>
        <w:t>Дата выдачи:                                           __________________________________</w:t>
      </w:r>
    </w:p>
    <w:p w:rsidR="001F7BE2" w:rsidRPr="003314B7" w:rsidRDefault="001F7BE2" w:rsidP="001F7BE2">
      <w:pPr>
        <w:jc w:val="both"/>
        <w:rPr>
          <w:rFonts w:ascii="Times New Roman" w:hAnsi="Times New Roman"/>
          <w:color w:val="auto"/>
          <w:sz w:val="28"/>
          <w:szCs w:val="28"/>
        </w:rPr>
      </w:pPr>
    </w:p>
    <w:p w:rsidR="001F7BE2" w:rsidRPr="003314B7" w:rsidRDefault="001F7BE2" w:rsidP="001F7BE2">
      <w:pPr>
        <w:jc w:val="both"/>
        <w:rPr>
          <w:rFonts w:ascii="Times New Roman" w:hAnsi="Times New Roman"/>
          <w:color w:val="auto"/>
          <w:sz w:val="28"/>
          <w:szCs w:val="28"/>
        </w:rPr>
      </w:pPr>
      <w:r w:rsidRPr="003314B7">
        <w:rPr>
          <w:rFonts w:ascii="Times New Roman" w:hAnsi="Times New Roman"/>
          <w:color w:val="auto"/>
          <w:sz w:val="28"/>
          <w:szCs w:val="28"/>
        </w:rPr>
        <w:lastRenderedPageBreak/>
        <w:t xml:space="preserve">Кем </w:t>
      </w:r>
      <w:proofErr w:type="gramStart"/>
      <w:r w:rsidRPr="003314B7">
        <w:rPr>
          <w:rFonts w:ascii="Times New Roman" w:hAnsi="Times New Roman"/>
          <w:color w:val="auto"/>
          <w:sz w:val="28"/>
          <w:szCs w:val="28"/>
        </w:rPr>
        <w:t>выдан</w:t>
      </w:r>
      <w:proofErr w:type="gramEnd"/>
      <w:r w:rsidRPr="003314B7">
        <w:rPr>
          <w:rFonts w:ascii="Times New Roman" w:hAnsi="Times New Roman"/>
          <w:color w:val="auto"/>
          <w:sz w:val="28"/>
          <w:szCs w:val="28"/>
        </w:rPr>
        <w:t>,                                              __________________________________</w:t>
      </w:r>
    </w:p>
    <w:p w:rsidR="001F7BE2" w:rsidRPr="003314B7" w:rsidRDefault="001F7BE2" w:rsidP="001F7BE2">
      <w:pPr>
        <w:jc w:val="both"/>
        <w:rPr>
          <w:rFonts w:ascii="Times New Roman" w:hAnsi="Times New Roman"/>
          <w:color w:val="auto"/>
          <w:sz w:val="28"/>
          <w:szCs w:val="28"/>
        </w:rPr>
      </w:pPr>
      <w:r w:rsidRPr="003314B7">
        <w:rPr>
          <w:rFonts w:ascii="Times New Roman" w:hAnsi="Times New Roman"/>
          <w:color w:val="auto"/>
          <w:sz w:val="28"/>
          <w:szCs w:val="28"/>
        </w:rPr>
        <w:t xml:space="preserve">                                                                 __________________________________</w:t>
      </w:r>
    </w:p>
    <w:p w:rsidR="001F7BE2" w:rsidRPr="003314B7" w:rsidRDefault="001F7BE2" w:rsidP="001F7BE2">
      <w:pPr>
        <w:jc w:val="both"/>
        <w:rPr>
          <w:rFonts w:ascii="Times New Roman" w:hAnsi="Times New Roman"/>
          <w:color w:val="auto"/>
          <w:sz w:val="28"/>
          <w:szCs w:val="28"/>
        </w:rPr>
      </w:pPr>
      <w:r w:rsidRPr="003314B7">
        <w:rPr>
          <w:rFonts w:ascii="Times New Roman" w:hAnsi="Times New Roman"/>
          <w:color w:val="auto"/>
          <w:sz w:val="28"/>
          <w:szCs w:val="28"/>
        </w:rPr>
        <w:t xml:space="preserve">                                                                 __________________________________</w:t>
      </w:r>
    </w:p>
    <w:p w:rsidR="001F7BE2" w:rsidRPr="003314B7" w:rsidRDefault="001F7BE2" w:rsidP="001F7BE2">
      <w:pPr>
        <w:jc w:val="both"/>
        <w:rPr>
          <w:rFonts w:ascii="Times New Roman" w:hAnsi="Times New Roman"/>
          <w:color w:val="auto"/>
          <w:sz w:val="28"/>
          <w:szCs w:val="28"/>
        </w:rPr>
      </w:pPr>
      <w:r w:rsidRPr="003314B7">
        <w:rPr>
          <w:rFonts w:ascii="Times New Roman" w:hAnsi="Times New Roman"/>
          <w:color w:val="auto"/>
          <w:sz w:val="28"/>
          <w:szCs w:val="28"/>
        </w:rPr>
        <w:t xml:space="preserve">                                                                 __________________________________</w:t>
      </w:r>
    </w:p>
    <w:p w:rsidR="001F7BE2" w:rsidRPr="003314B7" w:rsidRDefault="001F7BE2" w:rsidP="001F7BE2">
      <w:pPr>
        <w:jc w:val="both"/>
        <w:rPr>
          <w:rFonts w:ascii="Times New Roman" w:hAnsi="Times New Roman"/>
          <w:color w:val="auto"/>
          <w:sz w:val="28"/>
          <w:szCs w:val="28"/>
        </w:rPr>
      </w:pPr>
      <w:r w:rsidRPr="003314B7">
        <w:rPr>
          <w:rFonts w:ascii="Times New Roman" w:hAnsi="Times New Roman"/>
          <w:color w:val="auto"/>
          <w:sz w:val="28"/>
          <w:szCs w:val="28"/>
        </w:rPr>
        <w:t xml:space="preserve">код подразделения:                                 __________________________________  </w:t>
      </w:r>
    </w:p>
    <w:p w:rsidR="001F7BE2" w:rsidRPr="003314B7" w:rsidRDefault="001F7BE2" w:rsidP="001F7BE2">
      <w:pPr>
        <w:jc w:val="both"/>
        <w:rPr>
          <w:rFonts w:ascii="Times New Roman" w:hAnsi="Times New Roman"/>
          <w:color w:val="auto"/>
          <w:sz w:val="28"/>
          <w:szCs w:val="28"/>
        </w:rPr>
      </w:pPr>
    </w:p>
    <w:p w:rsidR="001F7BE2" w:rsidRPr="003314B7" w:rsidRDefault="001F7BE2" w:rsidP="001F7BE2">
      <w:pPr>
        <w:jc w:val="both"/>
        <w:rPr>
          <w:rFonts w:ascii="Times New Roman" w:hAnsi="Times New Roman"/>
          <w:color w:val="auto"/>
          <w:sz w:val="28"/>
          <w:szCs w:val="28"/>
        </w:rPr>
      </w:pPr>
      <w:r w:rsidRPr="003314B7">
        <w:rPr>
          <w:rFonts w:ascii="Times New Roman" w:hAnsi="Times New Roman"/>
          <w:color w:val="auto"/>
          <w:sz w:val="28"/>
          <w:szCs w:val="28"/>
        </w:rPr>
        <w:t>Номер телефона (при наличии):              __________________________________</w:t>
      </w:r>
    </w:p>
    <w:p w:rsidR="001F7BE2" w:rsidRPr="003314B7" w:rsidRDefault="001F7BE2" w:rsidP="001F7BE2">
      <w:pPr>
        <w:jc w:val="both"/>
        <w:rPr>
          <w:rFonts w:ascii="Times New Roman" w:hAnsi="Times New Roman"/>
          <w:color w:val="auto"/>
          <w:sz w:val="28"/>
          <w:szCs w:val="28"/>
        </w:rPr>
      </w:pPr>
    </w:p>
    <w:p w:rsidR="001F7BE2" w:rsidRPr="003314B7" w:rsidRDefault="001F7BE2" w:rsidP="001F7BE2">
      <w:pPr>
        <w:jc w:val="both"/>
        <w:rPr>
          <w:rFonts w:ascii="Times New Roman" w:hAnsi="Times New Roman"/>
          <w:color w:val="auto"/>
          <w:sz w:val="28"/>
          <w:szCs w:val="28"/>
        </w:rPr>
      </w:pPr>
      <w:r w:rsidRPr="003314B7">
        <w:rPr>
          <w:rFonts w:ascii="Times New Roman" w:hAnsi="Times New Roman"/>
          <w:color w:val="auto"/>
          <w:sz w:val="28"/>
          <w:szCs w:val="28"/>
        </w:rPr>
        <w:t>Адрес электронной почты                    ___________________________________</w:t>
      </w:r>
    </w:p>
    <w:p w:rsidR="001F7BE2" w:rsidRPr="003314B7" w:rsidRDefault="001F7BE2" w:rsidP="001F7BE2">
      <w:pPr>
        <w:jc w:val="both"/>
        <w:rPr>
          <w:rFonts w:ascii="Times New Roman" w:hAnsi="Times New Roman"/>
          <w:color w:val="auto"/>
          <w:sz w:val="28"/>
          <w:szCs w:val="28"/>
        </w:rPr>
      </w:pPr>
      <w:r w:rsidRPr="003314B7">
        <w:rPr>
          <w:rFonts w:ascii="Times New Roman" w:hAnsi="Times New Roman"/>
          <w:color w:val="auto"/>
          <w:sz w:val="28"/>
          <w:szCs w:val="28"/>
        </w:rPr>
        <w:t xml:space="preserve">(при наличии):     </w:t>
      </w:r>
    </w:p>
    <w:p w:rsidR="001F7BE2" w:rsidRPr="003314B7" w:rsidRDefault="001F7BE2" w:rsidP="001F7BE2">
      <w:pPr>
        <w:jc w:val="both"/>
        <w:rPr>
          <w:rFonts w:ascii="Times New Roman" w:hAnsi="Times New Roman"/>
          <w:color w:val="auto"/>
        </w:rPr>
      </w:pPr>
    </w:p>
    <w:p w:rsidR="001F7BE2" w:rsidRPr="003314B7" w:rsidRDefault="001F7BE2" w:rsidP="001F7BE2">
      <w:pPr>
        <w:jc w:val="both"/>
        <w:rPr>
          <w:rFonts w:ascii="Times New Roman" w:hAnsi="Times New Roman"/>
          <w:color w:val="auto"/>
          <w:sz w:val="28"/>
          <w:szCs w:val="28"/>
        </w:rPr>
      </w:pPr>
      <w:r w:rsidRPr="003314B7">
        <w:rPr>
          <w:rFonts w:ascii="Times New Roman" w:hAnsi="Times New Roman"/>
          <w:color w:val="auto"/>
          <w:sz w:val="28"/>
          <w:szCs w:val="28"/>
        </w:rPr>
        <w:t xml:space="preserve">Адрес </w:t>
      </w:r>
      <w:proofErr w:type="gramStart"/>
      <w:r w:rsidRPr="003314B7">
        <w:rPr>
          <w:rFonts w:ascii="Times New Roman" w:hAnsi="Times New Roman"/>
          <w:color w:val="auto"/>
          <w:sz w:val="28"/>
          <w:szCs w:val="28"/>
        </w:rPr>
        <w:t>фактического</w:t>
      </w:r>
      <w:proofErr w:type="gramEnd"/>
      <w:r w:rsidRPr="003314B7">
        <w:rPr>
          <w:rFonts w:ascii="Times New Roman" w:hAnsi="Times New Roman"/>
          <w:color w:val="auto"/>
          <w:sz w:val="28"/>
          <w:szCs w:val="28"/>
        </w:rPr>
        <w:t xml:space="preserve">                              ____________________________________</w:t>
      </w:r>
    </w:p>
    <w:p w:rsidR="001F7BE2" w:rsidRPr="003314B7" w:rsidRDefault="001F7BE2" w:rsidP="001F7BE2">
      <w:pPr>
        <w:jc w:val="both"/>
        <w:rPr>
          <w:rFonts w:ascii="Times New Roman" w:hAnsi="Times New Roman"/>
          <w:color w:val="auto"/>
          <w:sz w:val="28"/>
          <w:szCs w:val="28"/>
        </w:rPr>
      </w:pPr>
      <w:r w:rsidRPr="003314B7">
        <w:rPr>
          <w:rFonts w:ascii="Times New Roman" w:hAnsi="Times New Roman"/>
          <w:color w:val="auto"/>
          <w:sz w:val="28"/>
          <w:szCs w:val="28"/>
        </w:rPr>
        <w:t>проживания:                                       ____________________________________</w:t>
      </w:r>
    </w:p>
    <w:p w:rsidR="001F7BE2" w:rsidRPr="003314B7" w:rsidRDefault="001F7BE2" w:rsidP="001F7BE2">
      <w:pPr>
        <w:jc w:val="both"/>
        <w:rPr>
          <w:rFonts w:ascii="Times New Roman" w:hAnsi="Times New Roman"/>
          <w:color w:val="auto"/>
          <w:sz w:val="28"/>
          <w:szCs w:val="28"/>
        </w:rPr>
      </w:pPr>
    </w:p>
    <w:p w:rsidR="001F7BE2" w:rsidRPr="003314B7" w:rsidRDefault="001F7BE2" w:rsidP="001F7BE2">
      <w:pPr>
        <w:jc w:val="both"/>
        <w:rPr>
          <w:rFonts w:ascii="Times New Roman" w:hAnsi="Times New Roman"/>
          <w:color w:val="auto"/>
          <w:sz w:val="28"/>
          <w:szCs w:val="28"/>
        </w:rPr>
      </w:pPr>
      <w:r w:rsidRPr="003314B7">
        <w:rPr>
          <w:rFonts w:ascii="Times New Roman" w:hAnsi="Times New Roman"/>
          <w:color w:val="auto"/>
          <w:sz w:val="28"/>
          <w:szCs w:val="28"/>
        </w:rPr>
        <w:t>Статус заявителя                                ____________________________________</w:t>
      </w:r>
    </w:p>
    <w:p w:rsidR="001F7BE2" w:rsidRPr="003314B7" w:rsidRDefault="001F7BE2" w:rsidP="001F7BE2">
      <w:pPr>
        <w:jc w:val="both"/>
        <w:rPr>
          <w:rFonts w:ascii="Times New Roman" w:hAnsi="Times New Roman"/>
          <w:color w:val="auto"/>
          <w:sz w:val="28"/>
          <w:szCs w:val="28"/>
          <w:vertAlign w:val="superscript"/>
        </w:rPr>
      </w:pPr>
      <w:r w:rsidRPr="003314B7">
        <w:rPr>
          <w:rFonts w:ascii="Times New Roman" w:hAnsi="Times New Roman"/>
          <w:color w:val="auto"/>
          <w:sz w:val="28"/>
          <w:szCs w:val="28"/>
        </w:rPr>
        <w:t xml:space="preserve">                                                                                   </w:t>
      </w:r>
      <w:r w:rsidRPr="003314B7">
        <w:rPr>
          <w:rFonts w:ascii="Times New Roman" w:hAnsi="Times New Roman"/>
          <w:color w:val="auto"/>
          <w:sz w:val="28"/>
          <w:szCs w:val="28"/>
          <w:vertAlign w:val="superscript"/>
        </w:rPr>
        <w:t>(родитель (усыновитель), опекун)</w:t>
      </w:r>
    </w:p>
    <w:p w:rsidR="001F7BE2" w:rsidRPr="003314B7" w:rsidRDefault="001F7BE2" w:rsidP="001F7BE2">
      <w:pPr>
        <w:jc w:val="both"/>
        <w:rPr>
          <w:rFonts w:ascii="Times New Roman" w:hAnsi="Times New Roman"/>
          <w:b/>
          <w:bCs/>
          <w:color w:val="auto"/>
          <w:sz w:val="28"/>
          <w:szCs w:val="28"/>
        </w:rPr>
      </w:pPr>
    </w:p>
    <w:p w:rsidR="001F7BE2" w:rsidRPr="003314B7" w:rsidRDefault="001F7BE2" w:rsidP="001F7BE2">
      <w:pPr>
        <w:jc w:val="both"/>
        <w:rPr>
          <w:rFonts w:ascii="Times New Roman" w:hAnsi="Times New Roman"/>
          <w:i/>
          <w:color w:val="auto"/>
          <w:sz w:val="28"/>
          <w:szCs w:val="28"/>
        </w:rPr>
      </w:pPr>
      <w:r w:rsidRPr="003314B7">
        <w:rPr>
          <w:rFonts w:ascii="Times New Roman" w:hAnsi="Times New Roman"/>
          <w:bCs/>
          <w:i/>
          <w:color w:val="auto"/>
          <w:sz w:val="28"/>
          <w:szCs w:val="28"/>
        </w:rPr>
        <w:t>Сведения о ребенке, осваивающем образовательную программу дошкольного образования в организации, осуществляющей образовательную деятельность</w:t>
      </w:r>
      <w:r w:rsidRPr="003314B7">
        <w:rPr>
          <w:rFonts w:ascii="Times New Roman" w:hAnsi="Times New Roman"/>
          <w:i/>
          <w:color w:val="auto"/>
          <w:sz w:val="28"/>
          <w:szCs w:val="28"/>
        </w:rPr>
        <w:t>:</w:t>
      </w:r>
    </w:p>
    <w:p w:rsidR="001F7BE2" w:rsidRPr="003314B7" w:rsidRDefault="001F7BE2" w:rsidP="001F7BE2">
      <w:pPr>
        <w:jc w:val="both"/>
        <w:rPr>
          <w:rFonts w:ascii="Times New Roman" w:hAnsi="Times New Roman"/>
          <w:color w:val="auto"/>
          <w:sz w:val="28"/>
          <w:szCs w:val="28"/>
        </w:rPr>
      </w:pPr>
    </w:p>
    <w:p w:rsidR="001F7BE2" w:rsidRPr="003314B7" w:rsidRDefault="001F7BE2" w:rsidP="001F7BE2">
      <w:pPr>
        <w:jc w:val="both"/>
        <w:rPr>
          <w:rFonts w:ascii="Times New Roman" w:hAnsi="Times New Roman"/>
          <w:color w:val="auto"/>
          <w:sz w:val="28"/>
          <w:szCs w:val="28"/>
        </w:rPr>
      </w:pPr>
      <w:r w:rsidRPr="003314B7">
        <w:rPr>
          <w:rFonts w:ascii="Times New Roman" w:hAnsi="Times New Roman"/>
          <w:color w:val="auto"/>
          <w:sz w:val="28"/>
          <w:szCs w:val="28"/>
        </w:rPr>
        <w:t>Фамилия, имя, отчество                          _________________________________</w:t>
      </w:r>
    </w:p>
    <w:p w:rsidR="001F7BE2" w:rsidRPr="003314B7" w:rsidRDefault="001F7BE2" w:rsidP="001F7BE2">
      <w:pPr>
        <w:jc w:val="both"/>
        <w:rPr>
          <w:rFonts w:ascii="Times New Roman" w:hAnsi="Times New Roman"/>
          <w:color w:val="auto"/>
          <w:sz w:val="28"/>
          <w:szCs w:val="28"/>
        </w:rPr>
      </w:pPr>
      <w:r w:rsidRPr="003314B7">
        <w:rPr>
          <w:rFonts w:ascii="Times New Roman" w:hAnsi="Times New Roman"/>
          <w:color w:val="auto"/>
          <w:sz w:val="28"/>
          <w:szCs w:val="28"/>
        </w:rPr>
        <w:t>(при наличии):                                            _________________________________</w:t>
      </w:r>
    </w:p>
    <w:p w:rsidR="001F7BE2" w:rsidRPr="003314B7" w:rsidRDefault="001F7BE2" w:rsidP="001F7BE2">
      <w:pPr>
        <w:jc w:val="both"/>
        <w:rPr>
          <w:rFonts w:ascii="Times New Roman" w:hAnsi="Times New Roman"/>
          <w:color w:val="auto"/>
        </w:rPr>
      </w:pPr>
    </w:p>
    <w:p w:rsidR="001F7BE2" w:rsidRPr="003314B7" w:rsidRDefault="001F7BE2" w:rsidP="001F7BE2">
      <w:pPr>
        <w:spacing w:line="360" w:lineRule="auto"/>
        <w:jc w:val="both"/>
        <w:rPr>
          <w:rFonts w:ascii="Times New Roman" w:hAnsi="Times New Roman"/>
          <w:color w:val="auto"/>
          <w:sz w:val="28"/>
          <w:szCs w:val="28"/>
        </w:rPr>
      </w:pPr>
      <w:r w:rsidRPr="003314B7">
        <w:rPr>
          <w:rFonts w:ascii="Times New Roman" w:hAnsi="Times New Roman"/>
          <w:color w:val="auto"/>
          <w:sz w:val="28"/>
          <w:szCs w:val="28"/>
        </w:rPr>
        <w:t>Дата рождения:                                         _________________________________</w:t>
      </w:r>
    </w:p>
    <w:p w:rsidR="001F7BE2" w:rsidRPr="003314B7" w:rsidRDefault="001F7BE2" w:rsidP="001F7BE2">
      <w:pPr>
        <w:spacing w:line="360" w:lineRule="auto"/>
        <w:ind w:firstLine="709"/>
        <w:jc w:val="both"/>
        <w:rPr>
          <w:rFonts w:ascii="Times New Roman" w:hAnsi="Times New Roman"/>
          <w:color w:val="auto"/>
          <w:sz w:val="28"/>
          <w:szCs w:val="28"/>
          <w:vertAlign w:val="superscript"/>
        </w:rPr>
      </w:pPr>
      <w:r w:rsidRPr="003314B7">
        <w:rPr>
          <w:rFonts w:ascii="Times New Roman" w:hAnsi="Times New Roman"/>
          <w:color w:val="auto"/>
          <w:sz w:val="28"/>
          <w:szCs w:val="28"/>
        </w:rPr>
        <w:t xml:space="preserve">            </w:t>
      </w:r>
      <w:r w:rsidRPr="003314B7">
        <w:rPr>
          <w:rFonts w:ascii="Times New Roman" w:hAnsi="Times New Roman"/>
          <w:color w:val="auto"/>
          <w:sz w:val="28"/>
          <w:szCs w:val="28"/>
          <w:vertAlign w:val="superscript"/>
        </w:rPr>
        <w:t xml:space="preserve">                                                                                                                  (число, месяц, год)</w:t>
      </w:r>
    </w:p>
    <w:p w:rsidR="001F7BE2" w:rsidRPr="003314B7" w:rsidRDefault="001F7BE2" w:rsidP="001F7BE2">
      <w:pPr>
        <w:spacing w:line="360" w:lineRule="auto"/>
        <w:jc w:val="both"/>
        <w:rPr>
          <w:rFonts w:ascii="Times New Roman" w:hAnsi="Times New Roman"/>
          <w:color w:val="auto"/>
          <w:sz w:val="28"/>
          <w:szCs w:val="28"/>
        </w:rPr>
      </w:pPr>
      <w:r w:rsidRPr="003314B7">
        <w:rPr>
          <w:rFonts w:ascii="Times New Roman" w:hAnsi="Times New Roman"/>
          <w:color w:val="auto"/>
          <w:sz w:val="28"/>
          <w:szCs w:val="28"/>
        </w:rPr>
        <w:t>Пол:                                                           _________________________________</w:t>
      </w:r>
    </w:p>
    <w:p w:rsidR="001F7BE2" w:rsidRPr="003314B7" w:rsidRDefault="001F7BE2" w:rsidP="001F7BE2">
      <w:pPr>
        <w:spacing w:line="360" w:lineRule="auto"/>
        <w:ind w:firstLine="709"/>
        <w:jc w:val="both"/>
        <w:rPr>
          <w:rFonts w:ascii="Times New Roman" w:hAnsi="Times New Roman"/>
          <w:color w:val="auto"/>
          <w:sz w:val="28"/>
          <w:szCs w:val="28"/>
          <w:vertAlign w:val="superscript"/>
        </w:rPr>
      </w:pPr>
      <w:r w:rsidRPr="003314B7">
        <w:rPr>
          <w:rFonts w:ascii="Times New Roman" w:hAnsi="Times New Roman"/>
          <w:color w:val="auto"/>
          <w:sz w:val="28"/>
          <w:szCs w:val="28"/>
          <w:vertAlign w:val="superscript"/>
        </w:rPr>
        <w:t xml:space="preserve">                                                                                                                                    (мужской, женский)</w:t>
      </w:r>
    </w:p>
    <w:p w:rsidR="001F7BE2" w:rsidRPr="003314B7" w:rsidRDefault="001F7BE2" w:rsidP="001F7BE2">
      <w:pPr>
        <w:jc w:val="both"/>
        <w:rPr>
          <w:rFonts w:ascii="Times New Roman" w:hAnsi="Times New Roman"/>
          <w:color w:val="auto"/>
          <w:sz w:val="28"/>
          <w:szCs w:val="28"/>
        </w:rPr>
      </w:pPr>
      <w:r w:rsidRPr="003314B7">
        <w:rPr>
          <w:rFonts w:ascii="Times New Roman" w:hAnsi="Times New Roman"/>
          <w:color w:val="auto"/>
          <w:sz w:val="28"/>
          <w:szCs w:val="28"/>
        </w:rPr>
        <w:t xml:space="preserve">Страховой номер </w:t>
      </w:r>
      <w:proofErr w:type="gramStart"/>
      <w:r w:rsidRPr="003314B7">
        <w:rPr>
          <w:rFonts w:ascii="Times New Roman" w:hAnsi="Times New Roman"/>
          <w:color w:val="auto"/>
          <w:sz w:val="28"/>
          <w:szCs w:val="28"/>
        </w:rPr>
        <w:t>индивидуального</w:t>
      </w:r>
      <w:proofErr w:type="gramEnd"/>
    </w:p>
    <w:p w:rsidR="001F7BE2" w:rsidRPr="003314B7" w:rsidRDefault="001F7BE2" w:rsidP="001F7BE2">
      <w:pPr>
        <w:jc w:val="both"/>
        <w:rPr>
          <w:rFonts w:ascii="Times New Roman" w:hAnsi="Times New Roman"/>
          <w:color w:val="auto"/>
          <w:sz w:val="28"/>
          <w:szCs w:val="28"/>
        </w:rPr>
      </w:pPr>
      <w:r w:rsidRPr="003314B7">
        <w:rPr>
          <w:rFonts w:ascii="Times New Roman" w:hAnsi="Times New Roman"/>
          <w:color w:val="auto"/>
          <w:sz w:val="28"/>
          <w:szCs w:val="28"/>
        </w:rPr>
        <w:t xml:space="preserve"> лицевого счета:                                                      _______________________________</w:t>
      </w:r>
    </w:p>
    <w:p w:rsidR="001F7BE2" w:rsidRPr="003314B7" w:rsidRDefault="001F7BE2" w:rsidP="001F7BE2">
      <w:pPr>
        <w:jc w:val="both"/>
        <w:rPr>
          <w:rFonts w:ascii="Times New Roman" w:hAnsi="Times New Roman"/>
          <w:color w:val="auto"/>
        </w:rPr>
      </w:pPr>
    </w:p>
    <w:p w:rsidR="001F7BE2" w:rsidRPr="003314B7" w:rsidRDefault="001F7BE2" w:rsidP="001F7BE2">
      <w:pPr>
        <w:jc w:val="both"/>
        <w:rPr>
          <w:rFonts w:ascii="Times New Roman" w:hAnsi="Times New Roman"/>
          <w:color w:val="auto"/>
          <w:sz w:val="28"/>
          <w:szCs w:val="28"/>
        </w:rPr>
      </w:pPr>
      <w:r w:rsidRPr="003314B7">
        <w:rPr>
          <w:rFonts w:ascii="Times New Roman" w:hAnsi="Times New Roman"/>
          <w:color w:val="auto"/>
          <w:sz w:val="28"/>
          <w:szCs w:val="28"/>
        </w:rPr>
        <w:t>Гражданство:                                                               _______________________________</w:t>
      </w:r>
    </w:p>
    <w:p w:rsidR="001F7BE2" w:rsidRPr="003314B7" w:rsidRDefault="001F7BE2" w:rsidP="001F7BE2">
      <w:pPr>
        <w:jc w:val="both"/>
        <w:rPr>
          <w:rFonts w:ascii="Times New Roman" w:hAnsi="Times New Roman"/>
          <w:color w:val="auto"/>
          <w:sz w:val="28"/>
          <w:szCs w:val="28"/>
        </w:rPr>
      </w:pPr>
    </w:p>
    <w:p w:rsidR="001F7BE2" w:rsidRPr="003314B7" w:rsidRDefault="001F7BE2" w:rsidP="001F7BE2">
      <w:pPr>
        <w:jc w:val="both"/>
        <w:rPr>
          <w:rFonts w:ascii="Times New Roman" w:hAnsi="Times New Roman"/>
          <w:bCs/>
          <w:i/>
          <w:color w:val="auto"/>
          <w:sz w:val="28"/>
          <w:szCs w:val="28"/>
        </w:rPr>
      </w:pPr>
      <w:r w:rsidRPr="003314B7">
        <w:rPr>
          <w:rFonts w:ascii="Times New Roman" w:hAnsi="Times New Roman"/>
          <w:bCs/>
          <w:i/>
          <w:color w:val="auto"/>
          <w:sz w:val="28"/>
          <w:szCs w:val="28"/>
        </w:rPr>
        <w:t>Данные документа, удостоверяющего личность ребенка:</w:t>
      </w:r>
    </w:p>
    <w:p w:rsidR="001F7BE2" w:rsidRPr="003314B7" w:rsidRDefault="001F7BE2" w:rsidP="001F7BE2">
      <w:pPr>
        <w:jc w:val="both"/>
        <w:rPr>
          <w:rFonts w:ascii="Times New Roman" w:hAnsi="Times New Roman"/>
          <w:b/>
          <w:bCs/>
          <w:color w:val="auto"/>
        </w:rPr>
      </w:pPr>
    </w:p>
    <w:p w:rsidR="001F7BE2" w:rsidRPr="003314B7" w:rsidRDefault="001F7BE2" w:rsidP="001F7BE2">
      <w:pPr>
        <w:jc w:val="both"/>
        <w:rPr>
          <w:rFonts w:ascii="Times New Roman" w:hAnsi="Times New Roman"/>
          <w:color w:val="auto"/>
          <w:sz w:val="28"/>
          <w:szCs w:val="28"/>
        </w:rPr>
      </w:pPr>
      <w:r w:rsidRPr="003314B7">
        <w:rPr>
          <w:rFonts w:ascii="Times New Roman" w:hAnsi="Times New Roman"/>
          <w:color w:val="auto"/>
          <w:sz w:val="28"/>
          <w:szCs w:val="28"/>
        </w:rPr>
        <w:t>Реквизиты записи акта о рождении          _________________________________</w:t>
      </w:r>
    </w:p>
    <w:p w:rsidR="001F7BE2" w:rsidRPr="003314B7" w:rsidRDefault="001F7BE2" w:rsidP="001F7BE2">
      <w:pPr>
        <w:jc w:val="both"/>
        <w:rPr>
          <w:rFonts w:ascii="Times New Roman" w:hAnsi="Times New Roman"/>
          <w:color w:val="auto"/>
          <w:sz w:val="28"/>
          <w:szCs w:val="28"/>
        </w:rPr>
      </w:pPr>
      <w:r w:rsidRPr="003314B7">
        <w:rPr>
          <w:rFonts w:ascii="Times New Roman" w:hAnsi="Times New Roman"/>
          <w:color w:val="auto"/>
          <w:sz w:val="28"/>
          <w:szCs w:val="28"/>
        </w:rPr>
        <w:t>или свидетельства о рождении:              _________________________________</w:t>
      </w:r>
    </w:p>
    <w:p w:rsidR="001F7BE2" w:rsidRPr="003314B7" w:rsidRDefault="001F7BE2" w:rsidP="001F7BE2">
      <w:pPr>
        <w:jc w:val="both"/>
        <w:rPr>
          <w:rFonts w:ascii="Times New Roman" w:hAnsi="Times New Roman"/>
          <w:color w:val="auto"/>
          <w:sz w:val="28"/>
          <w:szCs w:val="28"/>
        </w:rPr>
      </w:pPr>
      <w:r w:rsidRPr="003314B7">
        <w:rPr>
          <w:rFonts w:ascii="Times New Roman" w:hAnsi="Times New Roman"/>
          <w:color w:val="auto"/>
          <w:sz w:val="28"/>
          <w:szCs w:val="28"/>
        </w:rPr>
        <w:t xml:space="preserve">                                                                   _________________________________</w:t>
      </w:r>
    </w:p>
    <w:p w:rsidR="001F7BE2" w:rsidRPr="003314B7" w:rsidRDefault="001F7BE2" w:rsidP="001F7BE2">
      <w:pPr>
        <w:jc w:val="both"/>
        <w:rPr>
          <w:rFonts w:ascii="Times New Roman" w:hAnsi="Times New Roman"/>
          <w:color w:val="auto"/>
          <w:sz w:val="28"/>
          <w:szCs w:val="28"/>
        </w:rPr>
      </w:pPr>
      <w:r w:rsidRPr="003314B7">
        <w:rPr>
          <w:rFonts w:ascii="Times New Roman" w:hAnsi="Times New Roman"/>
          <w:color w:val="auto"/>
          <w:sz w:val="28"/>
          <w:szCs w:val="28"/>
        </w:rPr>
        <w:t xml:space="preserve">                                                                   _________________________________</w:t>
      </w:r>
    </w:p>
    <w:p w:rsidR="001F7BE2" w:rsidRPr="003314B7" w:rsidRDefault="001F7BE2" w:rsidP="001F7BE2">
      <w:pPr>
        <w:jc w:val="both"/>
        <w:rPr>
          <w:rFonts w:ascii="Times New Roman" w:hAnsi="Times New Roman"/>
          <w:bCs/>
          <w:i/>
          <w:color w:val="auto"/>
          <w:sz w:val="28"/>
          <w:szCs w:val="28"/>
        </w:rPr>
      </w:pPr>
      <w:r w:rsidRPr="003314B7">
        <w:rPr>
          <w:rFonts w:ascii="Times New Roman" w:hAnsi="Times New Roman"/>
          <w:bCs/>
          <w:i/>
          <w:color w:val="auto"/>
          <w:sz w:val="28"/>
          <w:szCs w:val="28"/>
        </w:rPr>
        <w:t xml:space="preserve">Сведения </w:t>
      </w:r>
      <w:proofErr w:type="gramStart"/>
      <w:r w:rsidRPr="003314B7">
        <w:rPr>
          <w:rFonts w:ascii="Times New Roman" w:hAnsi="Times New Roman"/>
          <w:bCs/>
          <w:i/>
          <w:color w:val="auto"/>
          <w:sz w:val="28"/>
          <w:szCs w:val="28"/>
        </w:rPr>
        <w:t xml:space="preserve">о других детях в семье для определения размера компенсации в соответствии </w:t>
      </w:r>
      <w:r w:rsidRPr="003314B7">
        <w:rPr>
          <w:rFonts w:ascii="Times New Roman" w:hAnsi="Times New Roman" w:cs="Times New Roman"/>
          <w:bCs/>
          <w:i/>
          <w:color w:val="auto"/>
          <w:sz w:val="28"/>
          <w:szCs w:val="28"/>
        </w:rPr>
        <w:t xml:space="preserve">с </w:t>
      </w:r>
      <w:hyperlink r:id="rId16" w:history="1">
        <w:r w:rsidRPr="00C17F58">
          <w:rPr>
            <w:rStyle w:val="a3"/>
            <w:rFonts w:ascii="Times New Roman" w:hAnsi="Times New Roman"/>
            <w:i/>
            <w:color w:val="auto"/>
            <w:szCs w:val="28"/>
            <w:u w:val="none"/>
          </w:rPr>
          <w:t>частью</w:t>
        </w:r>
        <w:proofErr w:type="gramEnd"/>
        <w:r w:rsidRPr="00C17F58">
          <w:rPr>
            <w:rStyle w:val="a3"/>
            <w:rFonts w:ascii="Times New Roman" w:hAnsi="Times New Roman"/>
            <w:i/>
            <w:color w:val="auto"/>
            <w:szCs w:val="28"/>
            <w:u w:val="none"/>
          </w:rPr>
          <w:t xml:space="preserve"> 5 статьи 65</w:t>
        </w:r>
      </w:hyperlink>
      <w:r w:rsidRPr="003314B7">
        <w:rPr>
          <w:rFonts w:ascii="Times New Roman" w:hAnsi="Times New Roman"/>
          <w:bCs/>
          <w:i/>
          <w:color w:val="auto"/>
          <w:sz w:val="28"/>
          <w:szCs w:val="28"/>
        </w:rPr>
        <w:t xml:space="preserve"> Федерального закона "Об образовании в Российской Федерации": </w:t>
      </w:r>
    </w:p>
    <w:p w:rsidR="001F7BE2" w:rsidRPr="003314B7" w:rsidRDefault="001F7BE2" w:rsidP="001F7BE2">
      <w:pPr>
        <w:jc w:val="both"/>
        <w:rPr>
          <w:rFonts w:ascii="Times New Roman" w:hAnsi="Times New Roman"/>
          <w:color w:val="auto"/>
          <w:sz w:val="28"/>
          <w:szCs w:val="28"/>
        </w:rPr>
      </w:pPr>
    </w:p>
    <w:p w:rsidR="001F7BE2" w:rsidRPr="003314B7" w:rsidRDefault="001F7BE2" w:rsidP="001F7BE2">
      <w:pPr>
        <w:jc w:val="center"/>
        <w:rPr>
          <w:rFonts w:ascii="Times New Roman" w:hAnsi="Times New Roman"/>
          <w:color w:val="auto"/>
          <w:sz w:val="28"/>
          <w:szCs w:val="28"/>
        </w:rPr>
      </w:pPr>
      <w:r w:rsidRPr="003314B7">
        <w:rPr>
          <w:rFonts w:ascii="Times New Roman" w:hAnsi="Times New Roman"/>
          <w:color w:val="auto"/>
          <w:sz w:val="28"/>
          <w:szCs w:val="28"/>
        </w:rPr>
        <w:t>_________________________________________________________________</w:t>
      </w:r>
    </w:p>
    <w:p w:rsidR="001F7BE2" w:rsidRPr="003314B7" w:rsidRDefault="001F7BE2" w:rsidP="001F7BE2">
      <w:pPr>
        <w:jc w:val="center"/>
        <w:rPr>
          <w:rFonts w:ascii="Times New Roman" w:hAnsi="Times New Roman"/>
          <w:color w:val="auto"/>
          <w:sz w:val="28"/>
          <w:szCs w:val="28"/>
        </w:rPr>
      </w:pPr>
      <w:r w:rsidRPr="003314B7">
        <w:rPr>
          <w:rFonts w:ascii="Times New Roman" w:hAnsi="Times New Roman"/>
          <w:color w:val="auto"/>
          <w:sz w:val="28"/>
          <w:szCs w:val="28"/>
          <w:vertAlign w:val="superscript"/>
        </w:rPr>
        <w:lastRenderedPageBreak/>
        <w:t>(</w:t>
      </w:r>
      <w:r w:rsidRPr="003314B7">
        <w:rPr>
          <w:rFonts w:ascii="Times New Roman" w:hAnsi="Times New Roman"/>
          <w:color w:val="auto"/>
          <w:vertAlign w:val="superscript"/>
        </w:rPr>
        <w:t xml:space="preserve">ФИО (при наличии), дата рождения; пол; страховой номер индивидуального лицевого счета; </w:t>
      </w:r>
      <w:r w:rsidRPr="003314B7">
        <w:rPr>
          <w:rFonts w:ascii="Times New Roman" w:hAnsi="Times New Roman"/>
          <w:color w:val="auto"/>
          <w:sz w:val="28"/>
          <w:szCs w:val="28"/>
        </w:rPr>
        <w:t>__________________________________________________________________</w:t>
      </w:r>
      <w:r w:rsidRPr="003314B7">
        <w:rPr>
          <w:rFonts w:ascii="Times New Roman" w:hAnsi="Times New Roman"/>
          <w:color w:val="auto"/>
          <w:vertAlign w:val="superscript"/>
        </w:rPr>
        <w:t xml:space="preserve"> гражданство; данные документа, удостоверяющего личность) </w:t>
      </w:r>
      <w:r w:rsidRPr="003314B7">
        <w:rPr>
          <w:rFonts w:ascii="Times New Roman" w:hAnsi="Times New Roman"/>
          <w:color w:val="auto"/>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F7BE2" w:rsidRPr="003314B7" w:rsidRDefault="001F7BE2" w:rsidP="001F7BE2">
      <w:pPr>
        <w:jc w:val="center"/>
        <w:rPr>
          <w:rFonts w:ascii="Times New Roman" w:hAnsi="Times New Roman"/>
          <w:color w:val="auto"/>
          <w:sz w:val="28"/>
          <w:szCs w:val="28"/>
        </w:rPr>
      </w:pPr>
      <w:r w:rsidRPr="003314B7">
        <w:rPr>
          <w:rFonts w:ascii="Times New Roman" w:hAnsi="Times New Roman"/>
          <w:color w:val="auto"/>
          <w:sz w:val="28"/>
          <w:szCs w:val="28"/>
        </w:rPr>
        <w:t>____________________________________________________________________________________________________________________________________</w:t>
      </w:r>
    </w:p>
    <w:p w:rsidR="001F7BE2" w:rsidRPr="003314B7" w:rsidRDefault="001F7BE2" w:rsidP="001F7BE2">
      <w:pPr>
        <w:jc w:val="center"/>
        <w:rPr>
          <w:rFonts w:ascii="Times New Roman" w:hAnsi="Times New Roman"/>
          <w:color w:val="auto"/>
          <w:sz w:val="28"/>
          <w:szCs w:val="28"/>
        </w:rPr>
      </w:pPr>
      <w:r w:rsidRPr="003314B7">
        <w:rPr>
          <w:rFonts w:ascii="Times New Roman" w:hAnsi="Times New Roman"/>
          <w:color w:val="auto"/>
          <w:sz w:val="28"/>
          <w:szCs w:val="28"/>
        </w:rPr>
        <w:t>____________________________________________________________________________________________________________________________________</w:t>
      </w:r>
    </w:p>
    <w:p w:rsidR="001F7BE2" w:rsidRPr="003314B7" w:rsidRDefault="001F7BE2" w:rsidP="001F7BE2">
      <w:pPr>
        <w:jc w:val="both"/>
        <w:rPr>
          <w:rFonts w:ascii="Times New Roman" w:hAnsi="Times New Roman"/>
          <w:bCs/>
          <w:i/>
          <w:color w:val="auto"/>
          <w:sz w:val="28"/>
          <w:szCs w:val="28"/>
        </w:rPr>
      </w:pPr>
      <w:r w:rsidRPr="003314B7">
        <w:rPr>
          <w:rFonts w:ascii="Times New Roman" w:hAnsi="Times New Roman"/>
          <w:bCs/>
          <w:i/>
          <w:color w:val="auto"/>
          <w:sz w:val="28"/>
          <w:szCs w:val="28"/>
        </w:rPr>
        <w:t>Сведения об обучении других детей в семье в возрасте от 18 лет по очной форме обучения (в случае если такие дети имеются в семье):</w:t>
      </w:r>
    </w:p>
    <w:p w:rsidR="001F7BE2" w:rsidRPr="003314B7" w:rsidRDefault="001F7BE2" w:rsidP="001F7BE2">
      <w:pPr>
        <w:jc w:val="both"/>
        <w:rPr>
          <w:rFonts w:ascii="Times New Roman" w:hAnsi="Times New Roman"/>
          <w:color w:val="auto"/>
          <w:sz w:val="28"/>
          <w:szCs w:val="28"/>
        </w:rPr>
      </w:pPr>
      <w:r w:rsidRPr="003314B7">
        <w:rPr>
          <w:rFonts w:ascii="Times New Roman" w:hAnsi="Times New Roman"/>
          <w:color w:val="auto"/>
          <w:sz w:val="28"/>
          <w:szCs w:val="28"/>
        </w:rPr>
        <w:t>__________________________________________________________________</w:t>
      </w:r>
    </w:p>
    <w:p w:rsidR="001F7BE2" w:rsidRPr="003314B7" w:rsidRDefault="001F7BE2" w:rsidP="001F7BE2">
      <w:pPr>
        <w:jc w:val="both"/>
        <w:rPr>
          <w:rFonts w:ascii="Times New Roman" w:hAnsi="Times New Roman"/>
          <w:color w:val="auto"/>
          <w:sz w:val="28"/>
          <w:szCs w:val="28"/>
          <w:vertAlign w:val="superscript"/>
        </w:rPr>
      </w:pPr>
      <w:r w:rsidRPr="003314B7">
        <w:rPr>
          <w:rFonts w:ascii="Times New Roman" w:hAnsi="Times New Roman"/>
          <w:color w:val="auto"/>
          <w:sz w:val="28"/>
          <w:szCs w:val="28"/>
          <w:vertAlign w:val="superscript"/>
        </w:rPr>
        <w:t xml:space="preserve">                                                                (наименование образовательной организации)</w:t>
      </w:r>
    </w:p>
    <w:p w:rsidR="001F7BE2" w:rsidRPr="003314B7" w:rsidRDefault="001F7BE2" w:rsidP="001F7BE2">
      <w:pPr>
        <w:jc w:val="both"/>
        <w:rPr>
          <w:rFonts w:ascii="Times New Roman" w:hAnsi="Times New Roman"/>
          <w:color w:val="auto"/>
          <w:sz w:val="28"/>
          <w:szCs w:val="28"/>
        </w:rPr>
      </w:pPr>
      <w:r w:rsidRPr="003314B7">
        <w:rPr>
          <w:rFonts w:ascii="Times New Roman" w:hAnsi="Times New Roman"/>
          <w:color w:val="auto"/>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F7BE2" w:rsidRPr="003314B7" w:rsidRDefault="001F7BE2" w:rsidP="001F7BE2">
      <w:pPr>
        <w:jc w:val="center"/>
        <w:rPr>
          <w:rFonts w:ascii="Times New Roman" w:hAnsi="Times New Roman"/>
          <w:color w:val="auto"/>
          <w:sz w:val="28"/>
          <w:szCs w:val="28"/>
          <w:vertAlign w:val="superscript"/>
        </w:rPr>
      </w:pPr>
      <w:proofErr w:type="gramStart"/>
      <w:r w:rsidRPr="003314B7">
        <w:rPr>
          <w:rFonts w:ascii="Times New Roman" w:hAnsi="Times New Roman"/>
          <w:color w:val="auto"/>
          <w:sz w:val="28"/>
          <w:szCs w:val="28"/>
          <w:vertAlign w:val="superscript"/>
        </w:rPr>
        <w:t>(реквизиты справки с места учебы совершеннолетних детей, подтверждающей обучение по очной форме в образовательной организации любого типа независимо от ее организационно-правовой формы (за исключением образовательной организации дополнительного образования) (указывается при отсутствии у такой образовательной организации технической возможности предоставления указанных сведений в рамках межведомственного информационного взаимодействия)</w:t>
      </w:r>
      <w:proofErr w:type="gramEnd"/>
    </w:p>
    <w:p w:rsidR="001F7BE2" w:rsidRPr="003314B7" w:rsidRDefault="001F7BE2" w:rsidP="001F7BE2">
      <w:pPr>
        <w:jc w:val="both"/>
        <w:rPr>
          <w:rFonts w:ascii="Times New Roman" w:hAnsi="Times New Roman"/>
          <w:color w:val="auto"/>
          <w:sz w:val="28"/>
          <w:szCs w:val="28"/>
        </w:rPr>
      </w:pPr>
      <w:r w:rsidRPr="003314B7">
        <w:rPr>
          <w:rFonts w:ascii="Times New Roman" w:hAnsi="Times New Roman"/>
          <w:color w:val="auto"/>
          <w:sz w:val="28"/>
          <w:szCs w:val="28"/>
        </w:rPr>
        <w:t xml:space="preserve">                         </w:t>
      </w:r>
    </w:p>
    <w:p w:rsidR="001F7BE2" w:rsidRPr="003314B7" w:rsidRDefault="001F7BE2" w:rsidP="001F7BE2">
      <w:pPr>
        <w:jc w:val="both"/>
        <w:rPr>
          <w:rFonts w:ascii="Times New Roman" w:hAnsi="Times New Roman"/>
          <w:i/>
          <w:color w:val="auto"/>
          <w:sz w:val="28"/>
          <w:szCs w:val="28"/>
        </w:rPr>
      </w:pPr>
      <w:proofErr w:type="gramStart"/>
      <w:r w:rsidRPr="003314B7">
        <w:rPr>
          <w:rFonts w:ascii="Times New Roman" w:hAnsi="Times New Roman"/>
          <w:i/>
          <w:color w:val="auto"/>
          <w:sz w:val="28"/>
          <w:szCs w:val="28"/>
        </w:rPr>
        <w:t>Реквизиты документов, представляемых в соответствии с Постановлением Правительства Оренбургской области № 11</w:t>
      </w:r>
      <w:r w:rsidR="00C4210E">
        <w:rPr>
          <w:rFonts w:ascii="Times New Roman" w:hAnsi="Times New Roman"/>
          <w:i/>
          <w:color w:val="auto"/>
          <w:sz w:val="28"/>
          <w:szCs w:val="28"/>
        </w:rPr>
        <w:t>-</w:t>
      </w:r>
      <w:r w:rsidRPr="003314B7">
        <w:rPr>
          <w:rFonts w:ascii="Times New Roman" w:hAnsi="Times New Roman"/>
          <w:i/>
          <w:color w:val="auto"/>
          <w:sz w:val="28"/>
          <w:szCs w:val="28"/>
        </w:rPr>
        <w:t xml:space="preserve">п от </w:t>
      </w:r>
      <w:r w:rsidR="00C4210E">
        <w:rPr>
          <w:rFonts w:ascii="Times New Roman" w:hAnsi="Times New Roman"/>
          <w:i/>
          <w:color w:val="auto"/>
          <w:sz w:val="28"/>
          <w:szCs w:val="28"/>
        </w:rPr>
        <w:t>19</w:t>
      </w:r>
      <w:r w:rsidRPr="003314B7">
        <w:rPr>
          <w:rFonts w:ascii="Times New Roman" w:hAnsi="Times New Roman"/>
          <w:i/>
          <w:color w:val="auto"/>
          <w:sz w:val="28"/>
          <w:szCs w:val="28"/>
        </w:rPr>
        <w:t>.</w:t>
      </w:r>
      <w:r w:rsidR="00C4210E">
        <w:rPr>
          <w:rFonts w:ascii="Times New Roman" w:hAnsi="Times New Roman"/>
          <w:i/>
          <w:color w:val="auto"/>
          <w:sz w:val="28"/>
          <w:szCs w:val="28"/>
        </w:rPr>
        <w:t>0</w:t>
      </w:r>
      <w:r w:rsidRPr="003314B7">
        <w:rPr>
          <w:rFonts w:ascii="Times New Roman" w:hAnsi="Times New Roman"/>
          <w:i/>
          <w:color w:val="auto"/>
          <w:sz w:val="28"/>
          <w:szCs w:val="28"/>
        </w:rPr>
        <w:t>1.20</w:t>
      </w:r>
      <w:r w:rsidR="00C4210E">
        <w:rPr>
          <w:rFonts w:ascii="Times New Roman" w:hAnsi="Times New Roman"/>
          <w:i/>
          <w:color w:val="auto"/>
          <w:sz w:val="28"/>
          <w:szCs w:val="28"/>
        </w:rPr>
        <w:t>07</w:t>
      </w:r>
      <w:r w:rsidRPr="003314B7">
        <w:rPr>
          <w:rFonts w:ascii="Times New Roman" w:hAnsi="Times New Roman"/>
          <w:i/>
          <w:color w:val="auto"/>
          <w:sz w:val="28"/>
          <w:szCs w:val="28"/>
        </w:rPr>
        <w:t xml:space="preserve"> г. «О порядке обращения за получением компенсации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образовательную программу дошкольного образования, и порядке ее выплаты». </w:t>
      </w:r>
      <w:proofErr w:type="gramEnd"/>
    </w:p>
    <w:p w:rsidR="001F7BE2" w:rsidRPr="003314B7" w:rsidRDefault="001F7BE2" w:rsidP="001F7BE2">
      <w:pPr>
        <w:jc w:val="both"/>
        <w:rPr>
          <w:rFonts w:ascii="Times New Roman" w:hAnsi="Times New Roman"/>
          <w:color w:val="auto"/>
          <w:sz w:val="28"/>
          <w:szCs w:val="28"/>
        </w:rPr>
      </w:pPr>
      <w:r w:rsidRPr="003314B7">
        <w:rPr>
          <w:rFonts w:ascii="Times New Roman" w:hAnsi="Times New Roman"/>
          <w:color w:val="auto"/>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F7BE2" w:rsidRPr="003314B7" w:rsidRDefault="001F7BE2" w:rsidP="001F7BE2">
      <w:pPr>
        <w:jc w:val="both"/>
        <w:rPr>
          <w:rFonts w:ascii="Times New Roman" w:hAnsi="Times New Roman"/>
          <w:b/>
          <w:bCs/>
          <w:color w:val="auto"/>
          <w:sz w:val="28"/>
          <w:szCs w:val="28"/>
        </w:rPr>
      </w:pPr>
    </w:p>
    <w:p w:rsidR="001F7BE2" w:rsidRPr="003314B7" w:rsidRDefault="001F7BE2" w:rsidP="001F7BE2">
      <w:pPr>
        <w:jc w:val="both"/>
        <w:rPr>
          <w:rFonts w:ascii="Times New Roman" w:hAnsi="Times New Roman"/>
          <w:bCs/>
          <w:i/>
          <w:color w:val="auto"/>
          <w:sz w:val="28"/>
          <w:szCs w:val="28"/>
        </w:rPr>
      </w:pPr>
      <w:r w:rsidRPr="003314B7">
        <w:rPr>
          <w:rFonts w:ascii="Times New Roman" w:hAnsi="Times New Roman"/>
          <w:bCs/>
          <w:i/>
          <w:color w:val="auto"/>
          <w:sz w:val="28"/>
          <w:szCs w:val="28"/>
        </w:rPr>
        <w:t>Компенсацию прошу перечислять посредством (по выбору заявителя):</w:t>
      </w:r>
    </w:p>
    <w:p w:rsidR="001F7BE2" w:rsidRPr="003314B7" w:rsidRDefault="001F7BE2" w:rsidP="001F7BE2">
      <w:pPr>
        <w:jc w:val="both"/>
        <w:rPr>
          <w:rFonts w:ascii="Times New Roman" w:hAnsi="Times New Roman"/>
          <w:color w:val="auto"/>
          <w:sz w:val="28"/>
          <w:szCs w:val="28"/>
        </w:rPr>
      </w:pPr>
      <w:r w:rsidRPr="003314B7">
        <w:rPr>
          <w:rFonts w:ascii="Times New Roman" w:hAnsi="Times New Roman"/>
          <w:color w:val="auto"/>
          <w:sz w:val="28"/>
          <w:szCs w:val="28"/>
        </w:rPr>
        <w:t>через организацию почтовой связи:      _________________________________</w:t>
      </w:r>
    </w:p>
    <w:p w:rsidR="001F7BE2" w:rsidRPr="003314B7" w:rsidRDefault="001F7BE2" w:rsidP="001F7BE2">
      <w:pPr>
        <w:jc w:val="both"/>
        <w:rPr>
          <w:rFonts w:ascii="Times New Roman" w:hAnsi="Times New Roman"/>
          <w:color w:val="auto"/>
          <w:sz w:val="28"/>
          <w:szCs w:val="28"/>
        </w:rPr>
      </w:pPr>
      <w:r w:rsidRPr="003314B7">
        <w:rPr>
          <w:rFonts w:ascii="Times New Roman" w:hAnsi="Times New Roman"/>
          <w:color w:val="auto"/>
          <w:sz w:val="28"/>
          <w:szCs w:val="28"/>
        </w:rPr>
        <w:t xml:space="preserve">                                                                   _________________________________</w:t>
      </w:r>
    </w:p>
    <w:p w:rsidR="001F7BE2" w:rsidRPr="003314B7" w:rsidRDefault="001F7BE2" w:rsidP="001F7BE2">
      <w:pPr>
        <w:jc w:val="both"/>
        <w:rPr>
          <w:rFonts w:ascii="Times New Roman" w:hAnsi="Times New Roman"/>
          <w:color w:val="auto"/>
          <w:sz w:val="28"/>
          <w:szCs w:val="28"/>
          <w:vertAlign w:val="superscript"/>
        </w:rPr>
      </w:pPr>
      <w:r w:rsidRPr="003314B7">
        <w:rPr>
          <w:rFonts w:ascii="Times New Roman" w:hAnsi="Times New Roman"/>
          <w:color w:val="auto"/>
          <w:sz w:val="28"/>
          <w:szCs w:val="28"/>
          <w:vertAlign w:val="superscript"/>
        </w:rPr>
        <w:lastRenderedPageBreak/>
        <w:t xml:space="preserve">                                                                                                                                  (адрес, почтовый индекс)</w:t>
      </w:r>
    </w:p>
    <w:p w:rsidR="001F7BE2" w:rsidRPr="003314B7" w:rsidRDefault="001F7BE2" w:rsidP="001F7BE2">
      <w:pPr>
        <w:jc w:val="both"/>
        <w:rPr>
          <w:rFonts w:ascii="Times New Roman" w:hAnsi="Times New Roman"/>
          <w:color w:val="auto"/>
          <w:sz w:val="28"/>
          <w:szCs w:val="28"/>
        </w:rPr>
      </w:pPr>
      <w:r w:rsidRPr="003314B7">
        <w:rPr>
          <w:rFonts w:ascii="Times New Roman" w:hAnsi="Times New Roman"/>
          <w:color w:val="auto"/>
          <w:sz w:val="28"/>
          <w:szCs w:val="28"/>
        </w:rPr>
        <w:t>на расчетный счет:                                  _________________________________</w:t>
      </w:r>
    </w:p>
    <w:p w:rsidR="001F7BE2" w:rsidRPr="003314B7" w:rsidRDefault="001F7BE2" w:rsidP="001F7BE2">
      <w:pPr>
        <w:jc w:val="both"/>
        <w:rPr>
          <w:rFonts w:ascii="Times New Roman" w:hAnsi="Times New Roman"/>
          <w:color w:val="auto"/>
          <w:sz w:val="28"/>
          <w:szCs w:val="28"/>
        </w:rPr>
      </w:pPr>
      <w:r w:rsidRPr="003314B7">
        <w:rPr>
          <w:rFonts w:ascii="Times New Roman" w:hAnsi="Times New Roman"/>
          <w:color w:val="auto"/>
          <w:sz w:val="28"/>
          <w:szCs w:val="28"/>
        </w:rPr>
        <w:t xml:space="preserve">                                                                  _________________________________</w:t>
      </w:r>
    </w:p>
    <w:p w:rsidR="001F7BE2" w:rsidRPr="003314B7" w:rsidRDefault="001F7BE2" w:rsidP="001F7BE2">
      <w:pPr>
        <w:jc w:val="both"/>
        <w:rPr>
          <w:rFonts w:ascii="Times New Roman" w:hAnsi="Times New Roman"/>
          <w:color w:val="auto"/>
          <w:sz w:val="28"/>
          <w:szCs w:val="28"/>
        </w:rPr>
      </w:pPr>
      <w:r w:rsidRPr="003314B7">
        <w:rPr>
          <w:rFonts w:ascii="Times New Roman" w:hAnsi="Times New Roman"/>
          <w:color w:val="auto"/>
          <w:sz w:val="28"/>
          <w:szCs w:val="28"/>
        </w:rPr>
        <w:t xml:space="preserve">                                                                  _________________________________</w:t>
      </w:r>
    </w:p>
    <w:p w:rsidR="001F7BE2" w:rsidRPr="003314B7" w:rsidRDefault="001F7BE2" w:rsidP="001F7BE2">
      <w:pPr>
        <w:jc w:val="both"/>
        <w:rPr>
          <w:rFonts w:ascii="Times New Roman" w:hAnsi="Times New Roman"/>
          <w:color w:val="auto"/>
          <w:sz w:val="28"/>
          <w:szCs w:val="28"/>
        </w:rPr>
      </w:pPr>
      <w:r w:rsidRPr="003314B7">
        <w:rPr>
          <w:rFonts w:ascii="Times New Roman" w:hAnsi="Times New Roman"/>
          <w:color w:val="auto"/>
          <w:sz w:val="28"/>
          <w:szCs w:val="28"/>
        </w:rPr>
        <w:t xml:space="preserve">                                                                  _________________________________</w:t>
      </w:r>
    </w:p>
    <w:p w:rsidR="001F7BE2" w:rsidRPr="003314B7" w:rsidRDefault="001F7BE2" w:rsidP="001F7BE2">
      <w:pPr>
        <w:jc w:val="both"/>
        <w:rPr>
          <w:rFonts w:ascii="Times New Roman" w:hAnsi="Times New Roman"/>
          <w:color w:val="auto"/>
          <w:sz w:val="28"/>
          <w:szCs w:val="28"/>
          <w:vertAlign w:val="superscript"/>
        </w:rPr>
      </w:pPr>
      <w:r w:rsidRPr="003314B7">
        <w:rPr>
          <w:rFonts w:ascii="Times New Roman" w:hAnsi="Times New Roman"/>
          <w:color w:val="auto"/>
          <w:sz w:val="28"/>
          <w:szCs w:val="28"/>
          <w:vertAlign w:val="superscript"/>
        </w:rPr>
        <w:t xml:space="preserve">                                                                                                      (номер счета; банк получателя; БИК; корр. счет; ИНН; КПП)</w:t>
      </w:r>
    </w:p>
    <w:p w:rsidR="001F7BE2" w:rsidRPr="003314B7" w:rsidRDefault="001F7BE2" w:rsidP="001F7BE2">
      <w:pPr>
        <w:jc w:val="both"/>
        <w:rPr>
          <w:rFonts w:ascii="Times New Roman" w:hAnsi="Times New Roman"/>
          <w:i/>
          <w:color w:val="auto"/>
          <w:sz w:val="28"/>
          <w:szCs w:val="28"/>
        </w:rPr>
      </w:pPr>
      <w:r w:rsidRPr="003314B7">
        <w:rPr>
          <w:rFonts w:ascii="Times New Roman" w:hAnsi="Times New Roman"/>
          <w:i/>
          <w:color w:val="auto"/>
          <w:sz w:val="28"/>
          <w:szCs w:val="28"/>
        </w:rPr>
        <w:t>Способ получения результата рассмотрения заявления:</w:t>
      </w:r>
    </w:p>
    <w:p w:rsidR="001F7BE2" w:rsidRPr="003314B7" w:rsidRDefault="001F7BE2" w:rsidP="001F7BE2">
      <w:pPr>
        <w:jc w:val="both"/>
        <w:rPr>
          <w:rFonts w:ascii="Times New Roman" w:hAnsi="Times New Roman"/>
          <w:color w:val="auto"/>
          <w:sz w:val="28"/>
          <w:szCs w:val="28"/>
        </w:rPr>
      </w:pPr>
      <w:r w:rsidRPr="003314B7">
        <w:rPr>
          <w:rFonts w:ascii="Times New Roman" w:hAnsi="Times New Roman"/>
          <w:color w:val="auto"/>
          <w:sz w:val="28"/>
          <w:szCs w:val="28"/>
        </w:rPr>
        <w:t>____________________________________________________________________________________________________________________________________</w:t>
      </w:r>
    </w:p>
    <w:p w:rsidR="001F7BE2" w:rsidRPr="003314B7" w:rsidRDefault="001F7BE2" w:rsidP="001F7BE2">
      <w:pPr>
        <w:jc w:val="both"/>
        <w:rPr>
          <w:rFonts w:ascii="Times New Roman" w:hAnsi="Times New Roman"/>
          <w:color w:val="auto"/>
          <w:sz w:val="28"/>
          <w:szCs w:val="28"/>
        </w:rPr>
      </w:pPr>
    </w:p>
    <w:p w:rsidR="001F7BE2" w:rsidRPr="003314B7" w:rsidRDefault="001F7BE2" w:rsidP="001F7BE2">
      <w:pPr>
        <w:jc w:val="both"/>
        <w:rPr>
          <w:rFonts w:ascii="Times New Roman" w:hAnsi="Times New Roman"/>
          <w:i/>
          <w:color w:val="auto"/>
          <w:sz w:val="28"/>
          <w:szCs w:val="28"/>
        </w:rPr>
      </w:pPr>
      <w:r w:rsidRPr="003314B7">
        <w:rPr>
          <w:rFonts w:ascii="Times New Roman" w:hAnsi="Times New Roman"/>
          <w:i/>
          <w:color w:val="auto"/>
          <w:sz w:val="28"/>
          <w:szCs w:val="28"/>
        </w:rPr>
        <w:t xml:space="preserve">К заявлению прилагаются: </w:t>
      </w:r>
    </w:p>
    <w:p w:rsidR="001F7BE2" w:rsidRPr="003314B7" w:rsidRDefault="001F7BE2" w:rsidP="001F7BE2">
      <w:pPr>
        <w:jc w:val="both"/>
        <w:rPr>
          <w:rFonts w:ascii="Times New Roman" w:hAnsi="Times New Roman"/>
          <w:i/>
          <w:color w:val="auto"/>
          <w:sz w:val="28"/>
          <w:szCs w:val="28"/>
        </w:rPr>
      </w:pPr>
      <w:r w:rsidRPr="003314B7">
        <w:rPr>
          <w:rFonts w:ascii="Times New Roman" w:hAnsi="Times New Roman"/>
          <w:color w:val="auto"/>
          <w:sz w:val="28"/>
          <w:szCs w:val="28"/>
        </w:rPr>
        <w:t>__________________________________________________________________</w:t>
      </w:r>
    </w:p>
    <w:p w:rsidR="001F7BE2" w:rsidRPr="003314B7" w:rsidRDefault="001F7BE2" w:rsidP="001F7BE2">
      <w:pPr>
        <w:jc w:val="both"/>
        <w:rPr>
          <w:rFonts w:ascii="Times New Roman" w:hAnsi="Times New Roman"/>
          <w:color w:val="auto"/>
          <w:sz w:val="28"/>
          <w:szCs w:val="28"/>
        </w:rPr>
      </w:pPr>
      <w:r w:rsidRPr="003314B7">
        <w:rPr>
          <w:rFonts w:ascii="Times New Roman" w:hAnsi="Times New Roman"/>
          <w:color w:val="auto"/>
          <w:sz w:val="28"/>
          <w:szCs w:val="28"/>
        </w:rPr>
        <w:t>____________________________________________________________________________________________________________________________________</w:t>
      </w:r>
    </w:p>
    <w:p w:rsidR="001F7BE2" w:rsidRPr="003314B7" w:rsidRDefault="001F7BE2" w:rsidP="001F7BE2">
      <w:pPr>
        <w:jc w:val="both"/>
        <w:rPr>
          <w:rFonts w:ascii="Times New Roman" w:hAnsi="Times New Roman"/>
          <w:color w:val="auto"/>
          <w:sz w:val="28"/>
          <w:szCs w:val="28"/>
        </w:rPr>
      </w:pPr>
      <w:r w:rsidRPr="003314B7">
        <w:rPr>
          <w:rFonts w:ascii="Times New Roman" w:hAnsi="Times New Roman"/>
          <w:color w:val="auto"/>
          <w:sz w:val="28"/>
          <w:szCs w:val="28"/>
        </w:rPr>
        <w:t>__________________________________________________________________</w:t>
      </w:r>
    </w:p>
    <w:p w:rsidR="001F7BE2" w:rsidRPr="003314B7" w:rsidRDefault="001F7BE2" w:rsidP="001F7BE2">
      <w:pPr>
        <w:jc w:val="both"/>
        <w:rPr>
          <w:rFonts w:ascii="Times New Roman" w:hAnsi="Times New Roman"/>
          <w:color w:val="auto"/>
          <w:sz w:val="28"/>
          <w:szCs w:val="28"/>
        </w:rPr>
      </w:pPr>
      <w:r w:rsidRPr="003314B7">
        <w:rPr>
          <w:rFonts w:ascii="Times New Roman" w:hAnsi="Times New Roman"/>
          <w:color w:val="auto"/>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F7BE2" w:rsidRPr="003314B7" w:rsidRDefault="001F7BE2" w:rsidP="001F7BE2">
      <w:pPr>
        <w:jc w:val="both"/>
        <w:rPr>
          <w:rFonts w:ascii="Times New Roman" w:hAnsi="Times New Roman"/>
          <w:color w:val="auto"/>
          <w:sz w:val="28"/>
          <w:szCs w:val="28"/>
          <w:vertAlign w:val="superscript"/>
        </w:rPr>
      </w:pPr>
      <w:r w:rsidRPr="003314B7">
        <w:rPr>
          <w:rFonts w:ascii="Times New Roman" w:hAnsi="Times New Roman"/>
          <w:color w:val="auto"/>
          <w:sz w:val="28"/>
          <w:szCs w:val="28"/>
          <w:vertAlign w:val="superscript"/>
        </w:rPr>
        <w:t xml:space="preserve">                (перечень документов, предоставляемых заявителем при подаче заявления в уполномоченный орган)</w:t>
      </w:r>
    </w:p>
    <w:p w:rsidR="001F7BE2" w:rsidRPr="003314B7" w:rsidRDefault="001F7BE2" w:rsidP="001F7BE2">
      <w:pPr>
        <w:jc w:val="both"/>
        <w:rPr>
          <w:rFonts w:ascii="Times New Roman" w:hAnsi="Times New Roman"/>
          <w:color w:val="auto"/>
          <w:sz w:val="28"/>
          <w:szCs w:val="28"/>
          <w:vertAlign w:val="superscript"/>
        </w:rPr>
      </w:pPr>
    </w:p>
    <w:p w:rsidR="001F7BE2" w:rsidRPr="003314B7" w:rsidRDefault="001F7BE2" w:rsidP="001F7BE2">
      <w:pPr>
        <w:jc w:val="both"/>
        <w:rPr>
          <w:rFonts w:ascii="Times New Roman" w:hAnsi="Times New Roman"/>
          <w:color w:val="auto"/>
          <w:sz w:val="28"/>
          <w:szCs w:val="28"/>
        </w:rPr>
      </w:pPr>
      <w:r w:rsidRPr="003314B7">
        <w:rPr>
          <w:rFonts w:ascii="Times New Roman" w:hAnsi="Times New Roman"/>
          <w:color w:val="auto"/>
          <w:sz w:val="28"/>
          <w:szCs w:val="28"/>
        </w:rPr>
        <w:t>Своевременность и достоверность представления сведений при изменении оснований для предоставления компенсации гарантирую.</w:t>
      </w:r>
    </w:p>
    <w:p w:rsidR="001F7BE2" w:rsidRPr="003314B7" w:rsidRDefault="001F7BE2" w:rsidP="001F7BE2">
      <w:pPr>
        <w:jc w:val="both"/>
        <w:rPr>
          <w:rFonts w:ascii="Times New Roman" w:hAnsi="Times New Roman"/>
          <w:color w:val="auto"/>
          <w:sz w:val="28"/>
          <w:szCs w:val="28"/>
        </w:rPr>
      </w:pPr>
      <w:r w:rsidRPr="003314B7">
        <w:rPr>
          <w:rFonts w:ascii="Times New Roman" w:hAnsi="Times New Roman"/>
          <w:color w:val="auto"/>
          <w:sz w:val="28"/>
          <w:szCs w:val="28"/>
        </w:rPr>
        <w:t>______________________                  ___________________________________</w:t>
      </w:r>
    </w:p>
    <w:p w:rsidR="001F7BE2" w:rsidRPr="003314B7" w:rsidRDefault="001F7BE2" w:rsidP="001F7BE2">
      <w:pPr>
        <w:jc w:val="both"/>
        <w:rPr>
          <w:rFonts w:ascii="Times New Roman" w:hAnsi="Times New Roman"/>
          <w:color w:val="auto"/>
          <w:sz w:val="28"/>
          <w:szCs w:val="28"/>
        </w:rPr>
      </w:pPr>
    </w:p>
    <w:p w:rsidR="001F7BE2" w:rsidRPr="003314B7" w:rsidRDefault="001F7BE2" w:rsidP="001F7BE2">
      <w:pPr>
        <w:jc w:val="both"/>
        <w:rPr>
          <w:rFonts w:ascii="Times New Roman" w:hAnsi="Times New Roman"/>
          <w:color w:val="auto"/>
          <w:sz w:val="28"/>
          <w:szCs w:val="28"/>
        </w:rPr>
      </w:pPr>
      <w:r w:rsidRPr="003314B7">
        <w:rPr>
          <w:rFonts w:ascii="Times New Roman" w:hAnsi="Times New Roman"/>
          <w:color w:val="auto"/>
          <w:sz w:val="28"/>
          <w:szCs w:val="28"/>
        </w:rPr>
        <w:t xml:space="preserve">Дата заполнения: «____» ________________________20 ____ г. </w:t>
      </w:r>
    </w:p>
    <w:p w:rsidR="001F7BE2" w:rsidRPr="003314B7" w:rsidRDefault="001F7BE2" w:rsidP="001F7BE2">
      <w:pPr>
        <w:jc w:val="both"/>
        <w:rPr>
          <w:rFonts w:ascii="Times New Roman" w:hAnsi="Times New Roman"/>
          <w:color w:val="auto"/>
          <w:sz w:val="28"/>
          <w:szCs w:val="28"/>
        </w:rPr>
      </w:pPr>
    </w:p>
    <w:p w:rsidR="001F7BE2" w:rsidRPr="003314B7" w:rsidRDefault="001F7BE2" w:rsidP="001F7BE2">
      <w:pPr>
        <w:jc w:val="both"/>
        <w:rPr>
          <w:rFonts w:ascii="Times New Roman" w:hAnsi="Times New Roman"/>
          <w:color w:val="auto"/>
          <w:sz w:val="28"/>
          <w:szCs w:val="28"/>
        </w:rPr>
      </w:pPr>
      <w:r w:rsidRPr="003314B7">
        <w:rPr>
          <w:rFonts w:ascii="Times New Roman" w:hAnsi="Times New Roman"/>
          <w:color w:val="auto"/>
          <w:sz w:val="28"/>
          <w:szCs w:val="28"/>
        </w:rPr>
        <w:t xml:space="preserve">                                                                   _____________________</w:t>
      </w:r>
    </w:p>
    <w:p w:rsidR="001F7BE2" w:rsidRPr="003314B7" w:rsidRDefault="001F7BE2" w:rsidP="001F7BE2">
      <w:pPr>
        <w:pStyle w:val="30"/>
        <w:shd w:val="clear" w:color="auto" w:fill="auto"/>
        <w:spacing w:line="240" w:lineRule="auto"/>
        <w:ind w:firstLine="0"/>
        <w:jc w:val="both"/>
        <w:rPr>
          <w:rStyle w:val="20"/>
          <w:b w:val="0"/>
          <w:i w:val="0"/>
        </w:rPr>
      </w:pPr>
    </w:p>
    <w:p w:rsidR="001F7BE2" w:rsidRPr="003314B7" w:rsidRDefault="001F7BE2" w:rsidP="001F7BE2">
      <w:pPr>
        <w:pStyle w:val="30"/>
        <w:shd w:val="clear" w:color="auto" w:fill="auto"/>
        <w:spacing w:line="240" w:lineRule="auto"/>
        <w:ind w:firstLine="0"/>
        <w:jc w:val="both"/>
        <w:rPr>
          <w:rStyle w:val="20"/>
          <w:b w:val="0"/>
          <w:i w:val="0"/>
        </w:rPr>
      </w:pPr>
    </w:p>
    <w:p w:rsidR="001F7BE2" w:rsidRPr="003314B7" w:rsidRDefault="001F7BE2" w:rsidP="001F7BE2">
      <w:pPr>
        <w:pStyle w:val="30"/>
        <w:shd w:val="clear" w:color="auto" w:fill="auto"/>
        <w:spacing w:line="240" w:lineRule="auto"/>
        <w:ind w:firstLine="0"/>
        <w:jc w:val="both"/>
        <w:rPr>
          <w:rStyle w:val="20"/>
          <w:b w:val="0"/>
          <w:i w:val="0"/>
        </w:rPr>
      </w:pPr>
    </w:p>
    <w:p w:rsidR="001F7BE2" w:rsidRPr="003314B7" w:rsidRDefault="001F7BE2" w:rsidP="001F7BE2">
      <w:pPr>
        <w:pStyle w:val="30"/>
        <w:shd w:val="clear" w:color="auto" w:fill="auto"/>
        <w:spacing w:line="240" w:lineRule="auto"/>
        <w:ind w:firstLine="0"/>
        <w:jc w:val="both"/>
        <w:rPr>
          <w:rStyle w:val="20"/>
          <w:b w:val="0"/>
          <w:i w:val="0"/>
        </w:rPr>
      </w:pPr>
    </w:p>
    <w:p w:rsidR="00AC4433" w:rsidRPr="003314B7" w:rsidRDefault="00AC4433" w:rsidP="001F7BE2">
      <w:pPr>
        <w:pStyle w:val="30"/>
        <w:shd w:val="clear" w:color="auto" w:fill="auto"/>
        <w:spacing w:line="240" w:lineRule="auto"/>
        <w:ind w:firstLine="0"/>
        <w:jc w:val="both"/>
        <w:rPr>
          <w:rStyle w:val="20"/>
          <w:b w:val="0"/>
          <w:i w:val="0"/>
        </w:rPr>
      </w:pPr>
    </w:p>
    <w:p w:rsidR="00AC4433" w:rsidRPr="003314B7" w:rsidRDefault="00AC4433" w:rsidP="001F7BE2">
      <w:pPr>
        <w:pStyle w:val="30"/>
        <w:shd w:val="clear" w:color="auto" w:fill="auto"/>
        <w:spacing w:line="240" w:lineRule="auto"/>
        <w:ind w:firstLine="0"/>
        <w:jc w:val="both"/>
        <w:rPr>
          <w:rStyle w:val="20"/>
          <w:b w:val="0"/>
          <w:i w:val="0"/>
        </w:rPr>
      </w:pPr>
    </w:p>
    <w:p w:rsidR="00AC4433" w:rsidRPr="003314B7" w:rsidRDefault="00AC4433" w:rsidP="001F7BE2">
      <w:pPr>
        <w:pStyle w:val="30"/>
        <w:shd w:val="clear" w:color="auto" w:fill="auto"/>
        <w:spacing w:line="240" w:lineRule="auto"/>
        <w:ind w:firstLine="0"/>
        <w:jc w:val="both"/>
        <w:rPr>
          <w:rStyle w:val="20"/>
          <w:b w:val="0"/>
          <w:i w:val="0"/>
        </w:rPr>
      </w:pPr>
    </w:p>
    <w:p w:rsidR="00AC4433" w:rsidRPr="003314B7" w:rsidRDefault="00AC4433" w:rsidP="001F7BE2">
      <w:pPr>
        <w:pStyle w:val="30"/>
        <w:shd w:val="clear" w:color="auto" w:fill="auto"/>
        <w:spacing w:line="240" w:lineRule="auto"/>
        <w:ind w:firstLine="0"/>
        <w:jc w:val="both"/>
        <w:rPr>
          <w:rStyle w:val="20"/>
          <w:b w:val="0"/>
          <w:i w:val="0"/>
        </w:rPr>
      </w:pPr>
    </w:p>
    <w:p w:rsidR="001F7BE2" w:rsidRPr="003314B7" w:rsidRDefault="001F7BE2" w:rsidP="001F7BE2">
      <w:pPr>
        <w:pStyle w:val="30"/>
        <w:shd w:val="clear" w:color="auto" w:fill="auto"/>
        <w:spacing w:line="240" w:lineRule="auto"/>
        <w:ind w:firstLine="0"/>
        <w:jc w:val="both"/>
        <w:rPr>
          <w:rStyle w:val="20"/>
          <w:b w:val="0"/>
          <w:i w:val="0"/>
        </w:rPr>
      </w:pPr>
    </w:p>
    <w:p w:rsidR="00F52D8C" w:rsidRPr="003314B7" w:rsidRDefault="00F52D8C" w:rsidP="001F7BE2">
      <w:pPr>
        <w:pStyle w:val="21"/>
        <w:shd w:val="clear" w:color="auto" w:fill="auto"/>
        <w:spacing w:before="0" w:after="0"/>
        <w:ind w:left="5103"/>
        <w:jc w:val="left"/>
        <w:rPr>
          <w:rStyle w:val="2"/>
          <w:sz w:val="24"/>
          <w:szCs w:val="24"/>
        </w:rPr>
      </w:pPr>
    </w:p>
    <w:p w:rsidR="00F52D8C" w:rsidRPr="003314B7" w:rsidRDefault="00F52D8C" w:rsidP="001F7BE2">
      <w:pPr>
        <w:pStyle w:val="21"/>
        <w:shd w:val="clear" w:color="auto" w:fill="auto"/>
        <w:spacing w:before="0" w:after="0"/>
        <w:ind w:left="5103"/>
        <w:jc w:val="left"/>
        <w:rPr>
          <w:rStyle w:val="2"/>
          <w:sz w:val="24"/>
          <w:szCs w:val="24"/>
        </w:rPr>
      </w:pPr>
    </w:p>
    <w:p w:rsidR="00F52D8C" w:rsidRPr="003314B7" w:rsidRDefault="00F52D8C" w:rsidP="001F7BE2">
      <w:pPr>
        <w:pStyle w:val="21"/>
        <w:shd w:val="clear" w:color="auto" w:fill="auto"/>
        <w:spacing w:before="0" w:after="0"/>
        <w:ind w:left="5103"/>
        <w:jc w:val="left"/>
        <w:rPr>
          <w:rStyle w:val="2"/>
          <w:sz w:val="24"/>
          <w:szCs w:val="24"/>
        </w:rPr>
      </w:pPr>
    </w:p>
    <w:p w:rsidR="00F52D8C" w:rsidRPr="003314B7" w:rsidRDefault="00F52D8C" w:rsidP="001F7BE2">
      <w:pPr>
        <w:pStyle w:val="21"/>
        <w:shd w:val="clear" w:color="auto" w:fill="auto"/>
        <w:spacing w:before="0" w:after="0"/>
        <w:ind w:left="5103"/>
        <w:jc w:val="left"/>
        <w:rPr>
          <w:rStyle w:val="2"/>
          <w:sz w:val="24"/>
          <w:szCs w:val="24"/>
        </w:rPr>
      </w:pPr>
    </w:p>
    <w:p w:rsidR="00F52D8C" w:rsidRPr="003314B7" w:rsidRDefault="00F52D8C" w:rsidP="001F7BE2">
      <w:pPr>
        <w:pStyle w:val="21"/>
        <w:shd w:val="clear" w:color="auto" w:fill="auto"/>
        <w:spacing w:before="0" w:after="0"/>
        <w:ind w:left="5103"/>
        <w:jc w:val="left"/>
        <w:rPr>
          <w:rStyle w:val="2"/>
          <w:sz w:val="24"/>
          <w:szCs w:val="24"/>
        </w:rPr>
      </w:pPr>
    </w:p>
    <w:p w:rsidR="00F52D8C" w:rsidRPr="003314B7" w:rsidRDefault="00F52D8C" w:rsidP="001F7BE2">
      <w:pPr>
        <w:pStyle w:val="21"/>
        <w:shd w:val="clear" w:color="auto" w:fill="auto"/>
        <w:spacing w:before="0" w:after="0"/>
        <w:ind w:left="5103"/>
        <w:jc w:val="left"/>
        <w:rPr>
          <w:rStyle w:val="2"/>
          <w:sz w:val="24"/>
          <w:szCs w:val="24"/>
        </w:rPr>
      </w:pPr>
    </w:p>
    <w:p w:rsidR="003928E7" w:rsidRPr="003314B7" w:rsidRDefault="003928E7" w:rsidP="001F7BE2">
      <w:pPr>
        <w:pStyle w:val="21"/>
        <w:shd w:val="clear" w:color="auto" w:fill="auto"/>
        <w:spacing w:before="0" w:after="0"/>
        <w:ind w:left="5103"/>
        <w:jc w:val="left"/>
        <w:rPr>
          <w:rStyle w:val="2"/>
          <w:sz w:val="24"/>
          <w:szCs w:val="24"/>
        </w:rPr>
      </w:pPr>
    </w:p>
    <w:p w:rsidR="00F52D8C" w:rsidRPr="003314B7" w:rsidRDefault="00F52D8C" w:rsidP="001F7BE2">
      <w:pPr>
        <w:pStyle w:val="21"/>
        <w:shd w:val="clear" w:color="auto" w:fill="auto"/>
        <w:spacing w:before="0" w:after="0"/>
        <w:ind w:left="5103"/>
        <w:jc w:val="left"/>
        <w:rPr>
          <w:rStyle w:val="2"/>
          <w:sz w:val="24"/>
          <w:szCs w:val="24"/>
        </w:rPr>
      </w:pPr>
    </w:p>
    <w:p w:rsidR="00F52D8C" w:rsidRPr="003314B7" w:rsidRDefault="00F52D8C" w:rsidP="001F7BE2">
      <w:pPr>
        <w:pStyle w:val="21"/>
        <w:shd w:val="clear" w:color="auto" w:fill="auto"/>
        <w:spacing w:before="0" w:after="0"/>
        <w:ind w:left="5103"/>
        <w:jc w:val="left"/>
        <w:rPr>
          <w:rStyle w:val="2"/>
          <w:sz w:val="24"/>
          <w:szCs w:val="24"/>
        </w:rPr>
      </w:pPr>
    </w:p>
    <w:p w:rsidR="00F52D8C" w:rsidRPr="003314B7" w:rsidRDefault="00F52D8C" w:rsidP="001F7BE2">
      <w:pPr>
        <w:pStyle w:val="21"/>
        <w:shd w:val="clear" w:color="auto" w:fill="auto"/>
        <w:spacing w:before="0" w:after="0"/>
        <w:ind w:left="5103"/>
        <w:jc w:val="left"/>
        <w:rPr>
          <w:rStyle w:val="2"/>
          <w:sz w:val="24"/>
          <w:szCs w:val="24"/>
        </w:rPr>
      </w:pPr>
    </w:p>
    <w:p w:rsidR="00BC502E" w:rsidRPr="003314B7" w:rsidRDefault="00BC502E" w:rsidP="00BC502E">
      <w:pPr>
        <w:pStyle w:val="21"/>
        <w:shd w:val="clear" w:color="auto" w:fill="auto"/>
        <w:spacing w:before="0" w:after="0"/>
        <w:ind w:left="5103"/>
        <w:jc w:val="left"/>
        <w:rPr>
          <w:rStyle w:val="2"/>
          <w:sz w:val="24"/>
          <w:szCs w:val="24"/>
        </w:rPr>
      </w:pPr>
      <w:r w:rsidRPr="003314B7">
        <w:rPr>
          <w:rStyle w:val="2"/>
          <w:sz w:val="24"/>
          <w:szCs w:val="24"/>
        </w:rPr>
        <w:lastRenderedPageBreak/>
        <w:t xml:space="preserve">Приложение № </w:t>
      </w:r>
      <w:r w:rsidR="00C85700" w:rsidRPr="003314B7">
        <w:rPr>
          <w:rStyle w:val="2"/>
          <w:sz w:val="24"/>
          <w:szCs w:val="24"/>
        </w:rPr>
        <w:t>5</w:t>
      </w:r>
      <w:r w:rsidRPr="003314B7">
        <w:rPr>
          <w:rStyle w:val="2"/>
          <w:sz w:val="24"/>
          <w:szCs w:val="24"/>
        </w:rPr>
        <w:t xml:space="preserve"> </w:t>
      </w:r>
    </w:p>
    <w:p w:rsidR="00BC502E" w:rsidRPr="003314B7" w:rsidRDefault="00BC502E" w:rsidP="00BC502E">
      <w:pPr>
        <w:pStyle w:val="21"/>
        <w:shd w:val="clear" w:color="auto" w:fill="auto"/>
        <w:spacing w:before="0" w:after="0"/>
        <w:ind w:left="5103"/>
        <w:jc w:val="left"/>
        <w:rPr>
          <w:rStyle w:val="2"/>
          <w:sz w:val="24"/>
          <w:szCs w:val="24"/>
        </w:rPr>
      </w:pPr>
      <w:r w:rsidRPr="003314B7">
        <w:rPr>
          <w:rStyle w:val="2"/>
          <w:sz w:val="24"/>
          <w:szCs w:val="24"/>
        </w:rPr>
        <w:t xml:space="preserve">к Административному регламенту </w:t>
      </w:r>
    </w:p>
    <w:p w:rsidR="00BC502E" w:rsidRPr="003314B7" w:rsidRDefault="00BC502E" w:rsidP="001F7BE2">
      <w:pPr>
        <w:pStyle w:val="21"/>
        <w:shd w:val="clear" w:color="auto" w:fill="auto"/>
        <w:spacing w:before="0" w:after="0"/>
        <w:ind w:left="5103"/>
        <w:jc w:val="left"/>
        <w:rPr>
          <w:rStyle w:val="2"/>
          <w:sz w:val="24"/>
          <w:szCs w:val="24"/>
        </w:rPr>
      </w:pPr>
    </w:p>
    <w:p w:rsidR="007B2D4B" w:rsidRPr="003314B7" w:rsidRDefault="007B2D4B" w:rsidP="007B2D4B">
      <w:pPr>
        <w:pStyle w:val="21"/>
        <w:shd w:val="clear" w:color="auto" w:fill="auto"/>
        <w:spacing w:before="0" w:after="0" w:line="280" w:lineRule="exact"/>
        <w:ind w:left="5103"/>
        <w:jc w:val="left"/>
      </w:pPr>
      <w:r w:rsidRPr="003314B7">
        <w:rPr>
          <w:rStyle w:val="2"/>
        </w:rPr>
        <w:t xml:space="preserve">Кому: </w:t>
      </w:r>
    </w:p>
    <w:p w:rsidR="00BC502E" w:rsidRPr="003314B7" w:rsidRDefault="007B2D4B" w:rsidP="007B2D4B">
      <w:pPr>
        <w:pStyle w:val="21"/>
        <w:shd w:val="clear" w:color="auto" w:fill="auto"/>
        <w:spacing w:before="0" w:after="0" w:line="280" w:lineRule="exact"/>
        <w:ind w:left="5103"/>
        <w:jc w:val="left"/>
        <w:rPr>
          <w:rStyle w:val="2"/>
        </w:rPr>
      </w:pPr>
      <w:r w:rsidRPr="003314B7">
        <w:t>_____________________________</w:t>
      </w:r>
      <w:r w:rsidR="00346EF3" w:rsidRPr="003314B7">
        <w:t>_______________________________</w:t>
      </w:r>
    </w:p>
    <w:p w:rsidR="001F7BE2" w:rsidRPr="003314B7" w:rsidRDefault="001F7BE2" w:rsidP="001F7BE2">
      <w:pPr>
        <w:pStyle w:val="21"/>
        <w:shd w:val="clear" w:color="auto" w:fill="auto"/>
        <w:spacing w:before="0" w:after="0" w:line="280" w:lineRule="exact"/>
        <w:ind w:left="6700"/>
        <w:jc w:val="left"/>
        <w:rPr>
          <w:rStyle w:val="2"/>
        </w:rPr>
      </w:pPr>
    </w:p>
    <w:p w:rsidR="001F7BE2" w:rsidRPr="003314B7" w:rsidRDefault="001F7BE2" w:rsidP="0032558D">
      <w:pPr>
        <w:pStyle w:val="21"/>
        <w:shd w:val="clear" w:color="auto" w:fill="auto"/>
        <w:spacing w:before="0" w:after="0" w:line="240" w:lineRule="auto"/>
        <w:jc w:val="center"/>
        <w:rPr>
          <w:rStyle w:val="1"/>
          <w:b w:val="0"/>
        </w:rPr>
      </w:pPr>
      <w:bookmarkStart w:id="9" w:name="bookmark33"/>
      <w:r w:rsidRPr="003314B7">
        <w:rPr>
          <w:rStyle w:val="1"/>
          <w:b w:val="0"/>
        </w:rPr>
        <w:t>РЕШЕНИЕ</w:t>
      </w:r>
      <w:bookmarkEnd w:id="9"/>
    </w:p>
    <w:p w:rsidR="001F7BE2" w:rsidRPr="003314B7" w:rsidRDefault="001F7BE2" w:rsidP="0032558D">
      <w:pPr>
        <w:pStyle w:val="21"/>
        <w:shd w:val="clear" w:color="auto" w:fill="auto"/>
        <w:spacing w:before="0" w:after="0" w:line="240" w:lineRule="auto"/>
        <w:jc w:val="center"/>
        <w:rPr>
          <w:rStyle w:val="3"/>
          <w:b w:val="0"/>
        </w:rPr>
      </w:pPr>
      <w:r w:rsidRPr="003314B7">
        <w:rPr>
          <w:rStyle w:val="3"/>
          <w:b w:val="0"/>
        </w:rPr>
        <w:t>об отказе в приёме документов,</w:t>
      </w:r>
    </w:p>
    <w:p w:rsidR="001F7BE2" w:rsidRPr="003314B7" w:rsidRDefault="001F7BE2" w:rsidP="0032558D">
      <w:pPr>
        <w:pStyle w:val="21"/>
        <w:shd w:val="clear" w:color="auto" w:fill="auto"/>
        <w:spacing w:before="0" w:after="0" w:line="240" w:lineRule="auto"/>
        <w:jc w:val="center"/>
        <w:rPr>
          <w:rStyle w:val="3"/>
          <w:b w:val="0"/>
        </w:rPr>
      </w:pPr>
      <w:proofErr w:type="gramStart"/>
      <w:r w:rsidRPr="003314B7">
        <w:rPr>
          <w:rStyle w:val="3"/>
          <w:b w:val="0"/>
        </w:rPr>
        <w:t>необходимых</w:t>
      </w:r>
      <w:proofErr w:type="gramEnd"/>
      <w:r w:rsidRPr="003314B7">
        <w:rPr>
          <w:rStyle w:val="3"/>
          <w:b w:val="0"/>
        </w:rPr>
        <w:t xml:space="preserve"> для предоставления услуги</w:t>
      </w:r>
    </w:p>
    <w:p w:rsidR="00BC502E" w:rsidRPr="003314B7" w:rsidRDefault="00BC502E" w:rsidP="0032558D">
      <w:pPr>
        <w:pStyle w:val="21"/>
        <w:shd w:val="clear" w:color="auto" w:fill="auto"/>
        <w:spacing w:before="0" w:after="0" w:line="240" w:lineRule="auto"/>
        <w:jc w:val="center"/>
        <w:rPr>
          <w:rStyle w:val="3"/>
          <w:b w:val="0"/>
          <w:sz w:val="16"/>
          <w:szCs w:val="16"/>
        </w:rPr>
      </w:pPr>
    </w:p>
    <w:p w:rsidR="001F7BE2" w:rsidRPr="003314B7" w:rsidRDefault="00BC502E" w:rsidP="0032558D">
      <w:pPr>
        <w:pStyle w:val="21"/>
        <w:shd w:val="clear" w:color="auto" w:fill="auto"/>
        <w:spacing w:before="0" w:after="0" w:line="240" w:lineRule="auto"/>
        <w:jc w:val="center"/>
      </w:pPr>
      <w:r w:rsidRPr="003314B7">
        <w:rPr>
          <w:rStyle w:val="3"/>
          <w:b w:val="0"/>
        </w:rPr>
        <w:t>от   _</w:t>
      </w:r>
      <w:r w:rsidR="001F7BE2" w:rsidRPr="003314B7">
        <w:rPr>
          <w:rStyle w:val="3"/>
          <w:b w:val="0"/>
        </w:rPr>
        <w:t>_________ № ______</w:t>
      </w:r>
    </w:p>
    <w:p w:rsidR="001F7BE2" w:rsidRPr="003314B7" w:rsidRDefault="001F7BE2" w:rsidP="0032558D">
      <w:pPr>
        <w:pStyle w:val="30"/>
        <w:shd w:val="clear" w:color="auto" w:fill="auto"/>
        <w:spacing w:line="240" w:lineRule="auto"/>
        <w:ind w:firstLine="0"/>
        <w:jc w:val="both"/>
        <w:rPr>
          <w:rStyle w:val="20"/>
          <w:b w:val="0"/>
          <w:i w:val="0"/>
          <w:sz w:val="16"/>
          <w:szCs w:val="16"/>
        </w:rPr>
      </w:pPr>
    </w:p>
    <w:p w:rsidR="001F7BE2" w:rsidRPr="003314B7" w:rsidRDefault="001F7BE2" w:rsidP="0032558D">
      <w:pPr>
        <w:pStyle w:val="30"/>
        <w:shd w:val="clear" w:color="auto" w:fill="auto"/>
        <w:spacing w:line="240" w:lineRule="auto"/>
        <w:ind w:firstLine="709"/>
        <w:jc w:val="both"/>
        <w:rPr>
          <w:rStyle w:val="2"/>
          <w:b w:val="0"/>
        </w:rPr>
      </w:pPr>
      <w:r w:rsidRPr="003314B7">
        <w:rPr>
          <w:rStyle w:val="2"/>
          <w:b w:val="0"/>
        </w:rPr>
        <w:t xml:space="preserve">Рассмотрев Ваше заявление </w:t>
      </w:r>
      <w:proofErr w:type="gramStart"/>
      <w:r w:rsidRPr="003314B7">
        <w:rPr>
          <w:rStyle w:val="2"/>
          <w:b w:val="0"/>
        </w:rPr>
        <w:t>от</w:t>
      </w:r>
      <w:proofErr w:type="gramEnd"/>
      <w:r w:rsidR="00BC502E" w:rsidRPr="003314B7">
        <w:rPr>
          <w:rStyle w:val="2"/>
          <w:b w:val="0"/>
        </w:rPr>
        <w:t xml:space="preserve"> ________________</w:t>
      </w:r>
      <w:r w:rsidRPr="003314B7">
        <w:rPr>
          <w:rStyle w:val="2"/>
          <w:b w:val="0"/>
        </w:rPr>
        <w:tab/>
        <w:t>№</w:t>
      </w:r>
      <w:r w:rsidR="00BC502E" w:rsidRPr="003314B7">
        <w:rPr>
          <w:rStyle w:val="2"/>
          <w:b w:val="0"/>
        </w:rPr>
        <w:t xml:space="preserve"> __________      </w:t>
      </w:r>
      <w:r w:rsidRPr="003314B7">
        <w:rPr>
          <w:rStyle w:val="2"/>
          <w:b w:val="0"/>
        </w:rPr>
        <w:t xml:space="preserve">и </w:t>
      </w:r>
      <w:proofErr w:type="gramStart"/>
      <w:r w:rsidRPr="003314B7">
        <w:rPr>
          <w:rStyle w:val="2"/>
          <w:b w:val="0"/>
        </w:rPr>
        <w:t>прилагаемые</w:t>
      </w:r>
      <w:proofErr w:type="gramEnd"/>
      <w:r w:rsidRPr="003314B7">
        <w:rPr>
          <w:rStyle w:val="2"/>
          <w:b w:val="0"/>
        </w:rPr>
        <w:t xml:space="preserve"> к нему документы принято решение об отказе в приеме документов, необходимых для предоставления услуги по следующим основаниям:</w:t>
      </w:r>
    </w:p>
    <w:p w:rsidR="001F7BE2" w:rsidRPr="003314B7" w:rsidRDefault="001F7BE2" w:rsidP="0032558D">
      <w:pPr>
        <w:pStyle w:val="30"/>
        <w:shd w:val="clear" w:color="auto" w:fill="auto"/>
        <w:spacing w:line="240" w:lineRule="auto"/>
        <w:ind w:firstLine="709"/>
        <w:jc w:val="both"/>
        <w:rPr>
          <w:rStyle w:val="2"/>
          <w:b w:val="0"/>
        </w:rPr>
      </w:pPr>
      <w:r w:rsidRPr="003314B7">
        <w:rPr>
          <w:rStyle w:val="2"/>
          <w:b w:val="0"/>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1F7BE2" w:rsidRPr="003314B7" w:rsidRDefault="001F7BE2" w:rsidP="0032558D">
      <w:pPr>
        <w:pStyle w:val="30"/>
        <w:shd w:val="clear" w:color="auto" w:fill="auto"/>
        <w:spacing w:line="240" w:lineRule="auto"/>
        <w:ind w:firstLine="709"/>
        <w:jc w:val="both"/>
        <w:rPr>
          <w:rStyle w:val="2"/>
          <w:b w:val="0"/>
        </w:rPr>
      </w:pPr>
      <w:r w:rsidRPr="003314B7">
        <w:rPr>
          <w:rStyle w:val="2"/>
          <w:b w:val="0"/>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1F7BE2" w:rsidRPr="003314B7" w:rsidRDefault="001F7BE2" w:rsidP="0032558D">
      <w:pPr>
        <w:pStyle w:val="30"/>
        <w:shd w:val="clear" w:color="auto" w:fill="auto"/>
        <w:spacing w:line="240" w:lineRule="auto"/>
        <w:ind w:firstLine="709"/>
        <w:jc w:val="both"/>
        <w:rPr>
          <w:rStyle w:val="2"/>
          <w:b w:val="0"/>
        </w:rPr>
      </w:pPr>
      <w:r w:rsidRPr="003314B7">
        <w:rPr>
          <w:rStyle w:val="2"/>
          <w:b w:val="0"/>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1F7BE2" w:rsidRPr="003314B7" w:rsidRDefault="001F7BE2" w:rsidP="0032558D">
      <w:pPr>
        <w:pStyle w:val="30"/>
        <w:shd w:val="clear" w:color="auto" w:fill="auto"/>
        <w:spacing w:line="240" w:lineRule="auto"/>
        <w:ind w:firstLine="709"/>
        <w:jc w:val="both"/>
        <w:rPr>
          <w:rStyle w:val="2"/>
          <w:b w:val="0"/>
        </w:rPr>
      </w:pPr>
      <w:r w:rsidRPr="003314B7">
        <w:rPr>
          <w:rStyle w:val="2"/>
          <w:b w:val="0"/>
        </w:rPr>
        <w:t>некорректное заполнение обязательных полей в форме запроса, в том числе в интерактивной форме запроса на ЕПГУ (недостоверное, неполное, либо неправильное заполнение);</w:t>
      </w:r>
    </w:p>
    <w:p w:rsidR="001F7BE2" w:rsidRPr="003314B7" w:rsidRDefault="001F7BE2" w:rsidP="0032558D">
      <w:pPr>
        <w:pStyle w:val="30"/>
        <w:shd w:val="clear" w:color="auto" w:fill="auto"/>
        <w:spacing w:line="240" w:lineRule="auto"/>
        <w:ind w:firstLine="709"/>
        <w:jc w:val="both"/>
        <w:rPr>
          <w:rStyle w:val="2"/>
          <w:b w:val="0"/>
        </w:rPr>
      </w:pPr>
      <w:r w:rsidRPr="003314B7">
        <w:rPr>
          <w:rStyle w:val="2"/>
          <w:b w:val="0"/>
        </w:rPr>
        <w:t>представленные документы или сведения утратили силу на момент обращения за услугой;</w:t>
      </w:r>
    </w:p>
    <w:p w:rsidR="001F7BE2" w:rsidRPr="003314B7" w:rsidRDefault="001F7BE2" w:rsidP="0032558D">
      <w:pPr>
        <w:pStyle w:val="30"/>
        <w:shd w:val="clear" w:color="auto" w:fill="auto"/>
        <w:spacing w:line="240" w:lineRule="auto"/>
        <w:ind w:firstLine="709"/>
        <w:jc w:val="both"/>
        <w:rPr>
          <w:rStyle w:val="2"/>
          <w:b w:val="0"/>
        </w:rPr>
      </w:pPr>
      <w:r w:rsidRPr="003314B7">
        <w:rPr>
          <w:rStyle w:val="2"/>
          <w:b w:val="0"/>
        </w:rPr>
        <w:t>представление неполного комплекта документов, необходимых для предоставления услуги;</w:t>
      </w:r>
    </w:p>
    <w:p w:rsidR="001F7BE2" w:rsidRPr="003314B7" w:rsidRDefault="001F7BE2" w:rsidP="0032558D">
      <w:pPr>
        <w:pStyle w:val="30"/>
        <w:shd w:val="clear" w:color="auto" w:fill="auto"/>
        <w:spacing w:line="240" w:lineRule="auto"/>
        <w:ind w:firstLine="709"/>
        <w:jc w:val="both"/>
        <w:rPr>
          <w:rStyle w:val="2"/>
          <w:b w:val="0"/>
        </w:rPr>
      </w:pPr>
      <w:r w:rsidRPr="003314B7">
        <w:rPr>
          <w:rStyle w:val="2"/>
          <w:b w:val="0"/>
        </w:rP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1F7BE2" w:rsidRPr="003314B7" w:rsidRDefault="001F7BE2" w:rsidP="0032558D">
      <w:pPr>
        <w:pStyle w:val="30"/>
        <w:shd w:val="clear" w:color="auto" w:fill="auto"/>
        <w:spacing w:line="240" w:lineRule="auto"/>
        <w:ind w:firstLine="709"/>
        <w:jc w:val="both"/>
        <w:rPr>
          <w:rStyle w:val="2"/>
          <w:b w:val="0"/>
        </w:rPr>
      </w:pPr>
      <w:r w:rsidRPr="003314B7">
        <w:rPr>
          <w:rStyle w:val="2"/>
          <w:b w:val="0"/>
        </w:rPr>
        <w:t xml:space="preserve">Дополнительная информация: </w:t>
      </w:r>
      <w:r w:rsidRPr="003314B7">
        <w:rPr>
          <w:rStyle w:val="2"/>
          <w:b w:val="0"/>
        </w:rPr>
        <w:tab/>
        <w:t>______________________________.</w:t>
      </w:r>
    </w:p>
    <w:p w:rsidR="001F7BE2" w:rsidRPr="003314B7" w:rsidRDefault="001F7BE2" w:rsidP="0032558D">
      <w:pPr>
        <w:pStyle w:val="30"/>
        <w:shd w:val="clear" w:color="auto" w:fill="auto"/>
        <w:spacing w:line="240" w:lineRule="auto"/>
        <w:ind w:firstLine="709"/>
        <w:jc w:val="both"/>
        <w:rPr>
          <w:rStyle w:val="2"/>
          <w:b w:val="0"/>
        </w:rPr>
      </w:pPr>
      <w:r w:rsidRPr="003314B7">
        <w:rPr>
          <w:rStyle w:val="2"/>
          <w:b w:val="0"/>
        </w:rPr>
        <w:t>Вы вправе повторно обратиться в уполномоченный орган с заявлением о предоставлении услуги после устранения указанных нарушений.</w:t>
      </w:r>
    </w:p>
    <w:p w:rsidR="001F7BE2" w:rsidRPr="003314B7" w:rsidRDefault="001F7BE2" w:rsidP="0032558D">
      <w:pPr>
        <w:pStyle w:val="30"/>
        <w:shd w:val="clear" w:color="auto" w:fill="auto"/>
        <w:spacing w:line="240" w:lineRule="auto"/>
        <w:ind w:firstLine="709"/>
        <w:jc w:val="both"/>
        <w:rPr>
          <w:rStyle w:val="2"/>
          <w:b w:val="0"/>
        </w:rPr>
      </w:pPr>
      <w:r w:rsidRPr="003314B7">
        <w:rPr>
          <w:rStyle w:val="2"/>
          <w:b w:val="0"/>
        </w:rPr>
        <w:t>Данный отказ может быть обжалован в досудебном порядке путем направления жалобы в уполномоченный орган, а также в судебном порядке</w:t>
      </w:r>
      <w:r w:rsidR="0032558D" w:rsidRPr="003314B7">
        <w:rPr>
          <w:rStyle w:val="2"/>
          <w:b w:val="0"/>
        </w:rPr>
        <w:t>.</w:t>
      </w:r>
    </w:p>
    <w:tbl>
      <w:tblPr>
        <w:tblW w:w="9498" w:type="dxa"/>
        <w:tblLayout w:type="fixed"/>
        <w:tblCellMar>
          <w:top w:w="102" w:type="dxa"/>
          <w:left w:w="62" w:type="dxa"/>
          <w:bottom w:w="102" w:type="dxa"/>
          <w:right w:w="62" w:type="dxa"/>
        </w:tblCellMar>
        <w:tblLook w:val="0000" w:firstRow="0" w:lastRow="0" w:firstColumn="0" w:lastColumn="0" w:noHBand="0" w:noVBand="0"/>
      </w:tblPr>
      <w:tblGrid>
        <w:gridCol w:w="3600"/>
        <w:gridCol w:w="340"/>
        <w:gridCol w:w="1757"/>
        <w:gridCol w:w="340"/>
        <w:gridCol w:w="3461"/>
      </w:tblGrid>
      <w:tr w:rsidR="001F7BE2" w:rsidRPr="003314B7" w:rsidTr="00A948FB">
        <w:tc>
          <w:tcPr>
            <w:tcW w:w="3600" w:type="dxa"/>
            <w:tcBorders>
              <w:bottom w:val="single" w:sz="4" w:space="0" w:color="auto"/>
            </w:tcBorders>
          </w:tcPr>
          <w:p w:rsidR="001F7BE2" w:rsidRPr="003314B7" w:rsidRDefault="001F7BE2" w:rsidP="00A948FB">
            <w:pPr>
              <w:pStyle w:val="ConsPlusNormal"/>
              <w:rPr>
                <w:rFonts w:ascii="Times New Roman" w:hAnsi="Times New Roman" w:cs="Times New Roman"/>
                <w:sz w:val="28"/>
                <w:szCs w:val="28"/>
              </w:rPr>
            </w:pPr>
          </w:p>
        </w:tc>
        <w:tc>
          <w:tcPr>
            <w:tcW w:w="340" w:type="dxa"/>
          </w:tcPr>
          <w:p w:rsidR="001F7BE2" w:rsidRPr="003314B7" w:rsidRDefault="001F7BE2" w:rsidP="00A948FB">
            <w:pPr>
              <w:pStyle w:val="ConsPlusNormal"/>
              <w:rPr>
                <w:rFonts w:ascii="Times New Roman" w:hAnsi="Times New Roman" w:cs="Times New Roman"/>
                <w:sz w:val="28"/>
                <w:szCs w:val="28"/>
              </w:rPr>
            </w:pPr>
          </w:p>
        </w:tc>
        <w:tc>
          <w:tcPr>
            <w:tcW w:w="1757" w:type="dxa"/>
            <w:tcBorders>
              <w:bottom w:val="single" w:sz="4" w:space="0" w:color="auto"/>
            </w:tcBorders>
          </w:tcPr>
          <w:p w:rsidR="001F7BE2" w:rsidRPr="003314B7" w:rsidRDefault="001F7BE2" w:rsidP="00A948FB">
            <w:pPr>
              <w:pStyle w:val="ConsPlusNormal"/>
              <w:rPr>
                <w:rFonts w:ascii="Times New Roman" w:hAnsi="Times New Roman" w:cs="Times New Roman"/>
                <w:sz w:val="28"/>
                <w:szCs w:val="28"/>
              </w:rPr>
            </w:pPr>
          </w:p>
        </w:tc>
        <w:tc>
          <w:tcPr>
            <w:tcW w:w="340" w:type="dxa"/>
          </w:tcPr>
          <w:p w:rsidR="001F7BE2" w:rsidRPr="003314B7" w:rsidRDefault="001F7BE2" w:rsidP="00A948FB">
            <w:pPr>
              <w:pStyle w:val="ConsPlusNormal"/>
              <w:rPr>
                <w:rFonts w:ascii="Times New Roman" w:hAnsi="Times New Roman" w:cs="Times New Roman"/>
                <w:sz w:val="28"/>
                <w:szCs w:val="28"/>
              </w:rPr>
            </w:pPr>
          </w:p>
        </w:tc>
        <w:tc>
          <w:tcPr>
            <w:tcW w:w="3461" w:type="dxa"/>
            <w:tcBorders>
              <w:bottom w:val="single" w:sz="4" w:space="0" w:color="auto"/>
            </w:tcBorders>
          </w:tcPr>
          <w:p w:rsidR="001F7BE2" w:rsidRPr="003314B7" w:rsidRDefault="001F7BE2" w:rsidP="00A948FB">
            <w:pPr>
              <w:pStyle w:val="ConsPlusNormal"/>
              <w:rPr>
                <w:rFonts w:ascii="Times New Roman" w:hAnsi="Times New Roman" w:cs="Times New Roman"/>
                <w:sz w:val="28"/>
                <w:szCs w:val="28"/>
              </w:rPr>
            </w:pPr>
          </w:p>
        </w:tc>
      </w:tr>
      <w:tr w:rsidR="001F7BE2" w:rsidRPr="003314B7" w:rsidTr="00A948FB">
        <w:tc>
          <w:tcPr>
            <w:tcW w:w="3600" w:type="dxa"/>
            <w:tcBorders>
              <w:top w:val="single" w:sz="4" w:space="0" w:color="auto"/>
            </w:tcBorders>
          </w:tcPr>
          <w:p w:rsidR="001F7BE2" w:rsidRPr="003314B7" w:rsidRDefault="001F7BE2" w:rsidP="00A948FB">
            <w:pPr>
              <w:pStyle w:val="ConsPlusNormal"/>
              <w:jc w:val="center"/>
              <w:rPr>
                <w:rFonts w:ascii="Times New Roman" w:hAnsi="Times New Roman" w:cs="Times New Roman"/>
                <w:sz w:val="20"/>
              </w:rPr>
            </w:pPr>
            <w:proofErr w:type="gramStart"/>
            <w:r w:rsidRPr="003314B7">
              <w:rPr>
                <w:rFonts w:ascii="Times New Roman" w:hAnsi="Times New Roman" w:cs="Times New Roman"/>
                <w:sz w:val="20"/>
              </w:rPr>
              <w:t>(должность руководителя уполномоченного органа (заместителя руководителя)</w:t>
            </w:r>
            <w:proofErr w:type="gramEnd"/>
          </w:p>
          <w:p w:rsidR="003C2DB4" w:rsidRPr="003314B7" w:rsidRDefault="003C2DB4" w:rsidP="00A948FB">
            <w:pPr>
              <w:pStyle w:val="ConsPlusNormal"/>
              <w:jc w:val="center"/>
              <w:rPr>
                <w:rFonts w:ascii="Times New Roman" w:hAnsi="Times New Roman" w:cs="Times New Roman"/>
                <w:sz w:val="20"/>
              </w:rPr>
            </w:pPr>
          </w:p>
        </w:tc>
        <w:tc>
          <w:tcPr>
            <w:tcW w:w="340" w:type="dxa"/>
          </w:tcPr>
          <w:p w:rsidR="001F7BE2" w:rsidRPr="003314B7" w:rsidRDefault="001F7BE2" w:rsidP="00A948FB">
            <w:pPr>
              <w:pStyle w:val="ConsPlusNormal"/>
              <w:rPr>
                <w:rFonts w:ascii="Times New Roman" w:hAnsi="Times New Roman" w:cs="Times New Roman"/>
                <w:sz w:val="20"/>
              </w:rPr>
            </w:pPr>
          </w:p>
        </w:tc>
        <w:tc>
          <w:tcPr>
            <w:tcW w:w="1757" w:type="dxa"/>
            <w:tcBorders>
              <w:top w:val="single" w:sz="4" w:space="0" w:color="auto"/>
            </w:tcBorders>
          </w:tcPr>
          <w:p w:rsidR="001F7BE2" w:rsidRPr="003314B7" w:rsidRDefault="001F7BE2" w:rsidP="00A948FB">
            <w:pPr>
              <w:pStyle w:val="ConsPlusNormal"/>
              <w:jc w:val="center"/>
              <w:rPr>
                <w:rFonts w:ascii="Times New Roman" w:hAnsi="Times New Roman" w:cs="Times New Roman"/>
                <w:sz w:val="20"/>
              </w:rPr>
            </w:pPr>
            <w:r w:rsidRPr="003314B7">
              <w:rPr>
                <w:rFonts w:ascii="Times New Roman" w:hAnsi="Times New Roman" w:cs="Times New Roman"/>
                <w:sz w:val="20"/>
              </w:rPr>
              <w:t>(подпись)</w:t>
            </w:r>
          </w:p>
        </w:tc>
        <w:tc>
          <w:tcPr>
            <w:tcW w:w="340" w:type="dxa"/>
          </w:tcPr>
          <w:p w:rsidR="001F7BE2" w:rsidRPr="003314B7" w:rsidRDefault="001F7BE2" w:rsidP="00A948FB">
            <w:pPr>
              <w:pStyle w:val="ConsPlusNormal"/>
              <w:rPr>
                <w:rFonts w:ascii="Times New Roman" w:hAnsi="Times New Roman" w:cs="Times New Roman"/>
                <w:sz w:val="20"/>
              </w:rPr>
            </w:pPr>
          </w:p>
        </w:tc>
        <w:tc>
          <w:tcPr>
            <w:tcW w:w="3461" w:type="dxa"/>
            <w:tcBorders>
              <w:top w:val="single" w:sz="4" w:space="0" w:color="auto"/>
            </w:tcBorders>
          </w:tcPr>
          <w:p w:rsidR="001F7BE2" w:rsidRPr="003314B7" w:rsidRDefault="001F7BE2" w:rsidP="00A948FB">
            <w:pPr>
              <w:pStyle w:val="ConsPlusNormal"/>
              <w:jc w:val="center"/>
              <w:rPr>
                <w:rFonts w:ascii="Times New Roman" w:hAnsi="Times New Roman" w:cs="Times New Roman"/>
                <w:sz w:val="20"/>
              </w:rPr>
            </w:pPr>
            <w:r w:rsidRPr="003314B7">
              <w:rPr>
                <w:rFonts w:ascii="Times New Roman" w:hAnsi="Times New Roman" w:cs="Times New Roman"/>
                <w:sz w:val="20"/>
              </w:rPr>
              <w:t>(расшифровка подписи)</w:t>
            </w:r>
          </w:p>
        </w:tc>
      </w:tr>
    </w:tbl>
    <w:p w:rsidR="003C2DB4" w:rsidRPr="003314B7" w:rsidRDefault="003C2DB4" w:rsidP="003C2DB4">
      <w:pPr>
        <w:pStyle w:val="ConsPlusNormal"/>
        <w:rPr>
          <w:rFonts w:ascii="Times New Roman" w:hAnsi="Times New Roman" w:cs="Times New Roman"/>
          <w:sz w:val="28"/>
          <w:szCs w:val="28"/>
        </w:rPr>
      </w:pPr>
      <w:r w:rsidRPr="003314B7">
        <w:rPr>
          <w:rFonts w:ascii="Times New Roman" w:hAnsi="Times New Roman" w:cs="Times New Roman"/>
          <w:sz w:val="28"/>
          <w:szCs w:val="28"/>
        </w:rPr>
        <w:t>Дата заполнения: «____» ___________ 20____ г.</w:t>
      </w:r>
    </w:p>
    <w:p w:rsidR="00346EF3" w:rsidRPr="003314B7" w:rsidRDefault="00346EF3" w:rsidP="00A948FB">
      <w:pPr>
        <w:pStyle w:val="ConsPlusNormal"/>
        <w:rPr>
          <w:rFonts w:ascii="Times New Roman" w:hAnsi="Times New Roman" w:cs="Times New Roman"/>
          <w:sz w:val="28"/>
          <w:szCs w:val="28"/>
        </w:rPr>
        <w:sectPr w:rsidR="00346EF3" w:rsidRPr="003314B7" w:rsidSect="00C50653">
          <w:pgSz w:w="11900" w:h="16840"/>
          <w:pgMar w:top="851" w:right="851" w:bottom="851" w:left="1701" w:header="0" w:footer="6" w:gutter="0"/>
          <w:cols w:space="720"/>
          <w:noEndnote/>
          <w:docGrid w:linePitch="360"/>
        </w:sectPr>
      </w:pPr>
    </w:p>
    <w:tbl>
      <w:tblPr>
        <w:tblW w:w="15938" w:type="dxa"/>
        <w:tblLayout w:type="fixed"/>
        <w:tblCellMar>
          <w:top w:w="102" w:type="dxa"/>
          <w:left w:w="62" w:type="dxa"/>
          <w:bottom w:w="102" w:type="dxa"/>
          <w:right w:w="62" w:type="dxa"/>
        </w:tblCellMar>
        <w:tblLook w:val="0000" w:firstRow="0" w:lastRow="0" w:firstColumn="0" w:lastColumn="0" w:noHBand="0" w:noVBand="0"/>
      </w:tblPr>
      <w:tblGrid>
        <w:gridCol w:w="15938"/>
      </w:tblGrid>
      <w:tr w:rsidR="001F7BE2" w:rsidRPr="003314B7" w:rsidTr="008B7595">
        <w:tc>
          <w:tcPr>
            <w:tcW w:w="15938" w:type="dxa"/>
          </w:tcPr>
          <w:p w:rsidR="00B33E97" w:rsidRPr="003314B7" w:rsidRDefault="00B33E97" w:rsidP="003C2DB4">
            <w:pPr>
              <w:pStyle w:val="21"/>
              <w:shd w:val="clear" w:color="auto" w:fill="auto"/>
              <w:spacing w:before="0" w:after="0"/>
              <w:ind w:left="11057"/>
              <w:jc w:val="left"/>
              <w:rPr>
                <w:rStyle w:val="2"/>
                <w:sz w:val="24"/>
                <w:szCs w:val="24"/>
              </w:rPr>
            </w:pPr>
            <w:r w:rsidRPr="003314B7">
              <w:rPr>
                <w:rStyle w:val="2"/>
                <w:sz w:val="24"/>
                <w:szCs w:val="24"/>
              </w:rPr>
              <w:lastRenderedPageBreak/>
              <w:t xml:space="preserve">Приложение № 6 </w:t>
            </w:r>
          </w:p>
          <w:p w:rsidR="00B33E97" w:rsidRPr="003314B7" w:rsidRDefault="00B33E97" w:rsidP="003C2DB4">
            <w:pPr>
              <w:pStyle w:val="21"/>
              <w:shd w:val="clear" w:color="auto" w:fill="auto"/>
              <w:spacing w:before="0" w:after="0"/>
              <w:ind w:left="11057"/>
              <w:jc w:val="left"/>
              <w:rPr>
                <w:rStyle w:val="2"/>
                <w:sz w:val="24"/>
                <w:szCs w:val="24"/>
              </w:rPr>
            </w:pPr>
            <w:r w:rsidRPr="003314B7">
              <w:rPr>
                <w:rStyle w:val="2"/>
                <w:sz w:val="24"/>
                <w:szCs w:val="24"/>
              </w:rPr>
              <w:t xml:space="preserve">к Административному регламенту </w:t>
            </w:r>
          </w:p>
          <w:p w:rsidR="00346EF3" w:rsidRPr="003314B7" w:rsidRDefault="00346EF3" w:rsidP="00B33E97">
            <w:pPr>
              <w:pStyle w:val="21"/>
              <w:shd w:val="clear" w:color="auto" w:fill="auto"/>
              <w:spacing w:before="0" w:after="0"/>
              <w:ind w:left="5103"/>
              <w:jc w:val="left"/>
              <w:rPr>
                <w:rStyle w:val="2"/>
                <w:sz w:val="24"/>
                <w:szCs w:val="24"/>
              </w:rPr>
            </w:pPr>
          </w:p>
          <w:p w:rsidR="00346EF3" w:rsidRPr="003314B7" w:rsidRDefault="00346EF3" w:rsidP="00346EF3">
            <w:pPr>
              <w:pStyle w:val="410"/>
              <w:shd w:val="clear" w:color="auto" w:fill="auto"/>
              <w:spacing w:line="240" w:lineRule="exact"/>
              <w:jc w:val="center"/>
            </w:pPr>
            <w:r w:rsidRPr="003314B7">
              <w:rPr>
                <w:rStyle w:val="41"/>
                <w:b/>
              </w:rPr>
              <w:t>Состав, последовательность и сроки выполнения административных процедур</w:t>
            </w:r>
            <w:r w:rsidR="008B7595" w:rsidRPr="003314B7">
              <w:rPr>
                <w:rStyle w:val="41"/>
                <w:b/>
              </w:rPr>
              <w:t xml:space="preserve"> (действий) при предоставлении </w:t>
            </w:r>
          </w:p>
          <w:p w:rsidR="00346EF3" w:rsidRPr="003314B7" w:rsidRDefault="00346EF3" w:rsidP="00346EF3">
            <w:pPr>
              <w:pStyle w:val="410"/>
              <w:shd w:val="clear" w:color="auto" w:fill="auto"/>
              <w:spacing w:line="240" w:lineRule="exact"/>
              <w:jc w:val="center"/>
              <w:rPr>
                <w:rStyle w:val="43"/>
                <w:b w:val="0"/>
                <w:vertAlign w:val="superscript"/>
              </w:rPr>
            </w:pPr>
            <w:r w:rsidRPr="003314B7">
              <w:rPr>
                <w:rStyle w:val="42"/>
                <w:b/>
              </w:rPr>
              <w:t>муниципальной услуги</w:t>
            </w:r>
            <w:proofErr w:type="gramStart"/>
            <w:r w:rsidR="00B066D6" w:rsidRPr="003314B7">
              <w:rPr>
                <w:rStyle w:val="43"/>
                <w:b w:val="0"/>
                <w:vertAlign w:val="superscript"/>
              </w:rPr>
              <w:t>1</w:t>
            </w:r>
            <w:proofErr w:type="gramEnd"/>
          </w:p>
          <w:p w:rsidR="00346EF3" w:rsidRPr="003314B7" w:rsidRDefault="00346EF3" w:rsidP="00346EF3">
            <w:pPr>
              <w:pStyle w:val="410"/>
              <w:shd w:val="clear" w:color="auto" w:fill="auto"/>
              <w:spacing w:line="240" w:lineRule="exact"/>
              <w:jc w:val="center"/>
            </w:pPr>
          </w:p>
          <w:tbl>
            <w:tblPr>
              <w:tblStyle w:val="af"/>
              <w:tblW w:w="15731" w:type="dxa"/>
              <w:tblLayout w:type="fixed"/>
              <w:tblLook w:val="04A0" w:firstRow="1" w:lastRow="0" w:firstColumn="1" w:lastColumn="0" w:noHBand="0" w:noVBand="1"/>
            </w:tblPr>
            <w:tblGrid>
              <w:gridCol w:w="2405"/>
              <w:gridCol w:w="2410"/>
              <w:gridCol w:w="1559"/>
              <w:gridCol w:w="2268"/>
              <w:gridCol w:w="2268"/>
              <w:gridCol w:w="2410"/>
              <w:gridCol w:w="2411"/>
            </w:tblGrid>
            <w:tr w:rsidR="00346EF3" w:rsidRPr="003314B7" w:rsidTr="004E7777">
              <w:tc>
                <w:tcPr>
                  <w:tcW w:w="2405" w:type="dxa"/>
                  <w:tcBorders>
                    <w:top w:val="single" w:sz="4" w:space="0" w:color="000000"/>
                    <w:left w:val="single" w:sz="4" w:space="0" w:color="000000"/>
                    <w:bottom w:val="single" w:sz="4" w:space="0" w:color="000000"/>
                    <w:right w:val="single" w:sz="4" w:space="0" w:color="000000"/>
                  </w:tcBorders>
                </w:tcPr>
                <w:p w:rsidR="00346EF3" w:rsidRPr="003314B7" w:rsidRDefault="00346EF3" w:rsidP="008B7595">
                  <w:pPr>
                    <w:jc w:val="center"/>
                    <w:rPr>
                      <w:rFonts w:cs="Times New Roman"/>
                      <w:color w:val="auto"/>
                    </w:rPr>
                  </w:pPr>
                  <w:r w:rsidRPr="003314B7">
                    <w:rPr>
                      <w:rFonts w:cs="Times New Roman"/>
                      <w:color w:val="auto"/>
                    </w:rPr>
                    <w:t>Основание для начала административной процедуры</w:t>
                  </w:r>
                </w:p>
              </w:tc>
              <w:tc>
                <w:tcPr>
                  <w:tcW w:w="2410" w:type="dxa"/>
                  <w:tcBorders>
                    <w:top w:val="single" w:sz="4" w:space="0" w:color="000000"/>
                    <w:left w:val="single" w:sz="4" w:space="0" w:color="000000"/>
                    <w:bottom w:val="single" w:sz="4" w:space="0" w:color="000000"/>
                    <w:right w:val="single" w:sz="4" w:space="0" w:color="000000"/>
                  </w:tcBorders>
                </w:tcPr>
                <w:p w:rsidR="00346EF3" w:rsidRPr="003314B7" w:rsidRDefault="00346EF3" w:rsidP="008B7595">
                  <w:pPr>
                    <w:jc w:val="center"/>
                    <w:rPr>
                      <w:rFonts w:cs="Times New Roman"/>
                      <w:color w:val="auto"/>
                    </w:rPr>
                  </w:pPr>
                  <w:r w:rsidRPr="003314B7">
                    <w:rPr>
                      <w:rFonts w:cs="Times New Roman"/>
                      <w:color w:val="auto"/>
                    </w:rPr>
                    <w:t>Содержание административных действий</w:t>
                  </w:r>
                </w:p>
              </w:tc>
              <w:tc>
                <w:tcPr>
                  <w:tcW w:w="1559" w:type="dxa"/>
                  <w:tcBorders>
                    <w:top w:val="single" w:sz="4" w:space="0" w:color="000000"/>
                    <w:left w:val="single" w:sz="4" w:space="0" w:color="000000"/>
                    <w:bottom w:val="single" w:sz="4" w:space="0" w:color="000000"/>
                    <w:right w:val="single" w:sz="4" w:space="0" w:color="000000"/>
                  </w:tcBorders>
                </w:tcPr>
                <w:p w:rsidR="00346EF3" w:rsidRPr="003314B7" w:rsidRDefault="00346EF3" w:rsidP="008B7595">
                  <w:pPr>
                    <w:jc w:val="center"/>
                    <w:rPr>
                      <w:rFonts w:cs="Times New Roman"/>
                      <w:color w:val="auto"/>
                    </w:rPr>
                  </w:pPr>
                  <w:r w:rsidRPr="003314B7">
                    <w:rPr>
                      <w:rFonts w:cs="Times New Roman"/>
                      <w:color w:val="auto"/>
                    </w:rPr>
                    <w:t>Срок выполнения административных действий</w:t>
                  </w:r>
                </w:p>
              </w:tc>
              <w:tc>
                <w:tcPr>
                  <w:tcW w:w="2268" w:type="dxa"/>
                  <w:tcBorders>
                    <w:top w:val="single" w:sz="4" w:space="0" w:color="000000"/>
                    <w:left w:val="single" w:sz="4" w:space="0" w:color="000000"/>
                    <w:bottom w:val="single" w:sz="4" w:space="0" w:color="000000"/>
                    <w:right w:val="single" w:sz="4" w:space="0" w:color="000000"/>
                  </w:tcBorders>
                </w:tcPr>
                <w:p w:rsidR="00346EF3" w:rsidRPr="003314B7" w:rsidRDefault="00346EF3" w:rsidP="008B7595">
                  <w:pPr>
                    <w:jc w:val="center"/>
                    <w:rPr>
                      <w:rFonts w:cs="Times New Roman"/>
                      <w:color w:val="auto"/>
                    </w:rPr>
                  </w:pPr>
                  <w:r w:rsidRPr="003314B7">
                    <w:rPr>
                      <w:rFonts w:cs="Times New Roman"/>
                      <w:color w:val="auto"/>
                    </w:rPr>
                    <w:t>Должностное лицо, ответственное за выполнение административного действия</w:t>
                  </w:r>
                </w:p>
              </w:tc>
              <w:tc>
                <w:tcPr>
                  <w:tcW w:w="2268" w:type="dxa"/>
                  <w:tcBorders>
                    <w:top w:val="single" w:sz="4" w:space="0" w:color="000000"/>
                    <w:left w:val="single" w:sz="4" w:space="0" w:color="000000"/>
                    <w:bottom w:val="single" w:sz="4" w:space="0" w:color="000000"/>
                    <w:right w:val="single" w:sz="4" w:space="0" w:color="000000"/>
                  </w:tcBorders>
                </w:tcPr>
                <w:p w:rsidR="00CB69AA" w:rsidRPr="003314B7" w:rsidRDefault="00346EF3" w:rsidP="008B7595">
                  <w:pPr>
                    <w:jc w:val="center"/>
                    <w:rPr>
                      <w:rFonts w:cs="Times New Roman"/>
                      <w:color w:val="auto"/>
                    </w:rPr>
                  </w:pPr>
                  <w:r w:rsidRPr="003314B7">
                    <w:rPr>
                      <w:rFonts w:cs="Times New Roman"/>
                      <w:color w:val="auto"/>
                    </w:rPr>
                    <w:t>Место выполнения административного действия/</w:t>
                  </w:r>
                </w:p>
                <w:p w:rsidR="00346EF3" w:rsidRPr="003314B7" w:rsidRDefault="00346EF3" w:rsidP="008B7595">
                  <w:pPr>
                    <w:jc w:val="center"/>
                    <w:rPr>
                      <w:rFonts w:cs="Times New Roman"/>
                      <w:color w:val="auto"/>
                    </w:rPr>
                  </w:pPr>
                  <w:r w:rsidRPr="003314B7">
                    <w:rPr>
                      <w:rFonts w:cs="Times New Roman"/>
                      <w:color w:val="auto"/>
                    </w:rPr>
                    <w:t>используемая информационная система</w:t>
                  </w:r>
                </w:p>
              </w:tc>
              <w:tc>
                <w:tcPr>
                  <w:tcW w:w="2410" w:type="dxa"/>
                  <w:tcBorders>
                    <w:top w:val="single" w:sz="4" w:space="0" w:color="000000"/>
                    <w:left w:val="single" w:sz="4" w:space="0" w:color="000000"/>
                    <w:bottom w:val="single" w:sz="4" w:space="0" w:color="000000"/>
                    <w:right w:val="single" w:sz="4" w:space="0" w:color="000000"/>
                  </w:tcBorders>
                </w:tcPr>
                <w:p w:rsidR="00346EF3" w:rsidRPr="003314B7" w:rsidRDefault="00346EF3" w:rsidP="008B7595">
                  <w:pPr>
                    <w:jc w:val="center"/>
                    <w:rPr>
                      <w:rFonts w:cs="Times New Roman"/>
                      <w:color w:val="auto"/>
                    </w:rPr>
                  </w:pPr>
                  <w:r w:rsidRPr="003314B7">
                    <w:rPr>
                      <w:rFonts w:cs="Times New Roman"/>
                      <w:color w:val="auto"/>
                    </w:rPr>
                    <w:t>Критерии принятия решения</w:t>
                  </w:r>
                </w:p>
              </w:tc>
              <w:tc>
                <w:tcPr>
                  <w:tcW w:w="2411" w:type="dxa"/>
                  <w:tcBorders>
                    <w:top w:val="single" w:sz="4" w:space="0" w:color="000000"/>
                    <w:left w:val="single" w:sz="4" w:space="0" w:color="000000"/>
                    <w:bottom w:val="single" w:sz="4" w:space="0" w:color="000000"/>
                    <w:right w:val="single" w:sz="4" w:space="0" w:color="000000"/>
                  </w:tcBorders>
                </w:tcPr>
                <w:p w:rsidR="00346EF3" w:rsidRPr="003314B7" w:rsidRDefault="00346EF3" w:rsidP="008B7595">
                  <w:pPr>
                    <w:jc w:val="center"/>
                    <w:rPr>
                      <w:rFonts w:cs="Times New Roman"/>
                      <w:color w:val="auto"/>
                    </w:rPr>
                  </w:pPr>
                  <w:r w:rsidRPr="003314B7">
                    <w:rPr>
                      <w:rFonts w:cs="Times New Roman"/>
                      <w:color w:val="auto"/>
                    </w:rPr>
                    <w:t>Результат административного действия, способ фиксации</w:t>
                  </w:r>
                </w:p>
              </w:tc>
            </w:tr>
            <w:tr w:rsidR="00346EF3" w:rsidRPr="003314B7" w:rsidTr="004E7777">
              <w:tc>
                <w:tcPr>
                  <w:tcW w:w="2405" w:type="dxa"/>
                  <w:tcBorders>
                    <w:top w:val="single" w:sz="4" w:space="0" w:color="000000"/>
                    <w:left w:val="single" w:sz="4" w:space="0" w:color="000000"/>
                    <w:bottom w:val="single" w:sz="4" w:space="0" w:color="000000"/>
                    <w:right w:val="single" w:sz="4" w:space="0" w:color="000000"/>
                  </w:tcBorders>
                </w:tcPr>
                <w:p w:rsidR="00346EF3" w:rsidRPr="003314B7" w:rsidRDefault="00346EF3" w:rsidP="00346EF3">
                  <w:pPr>
                    <w:jc w:val="center"/>
                    <w:rPr>
                      <w:rFonts w:cs="Times New Roman"/>
                      <w:color w:val="auto"/>
                    </w:rPr>
                  </w:pPr>
                  <w:r w:rsidRPr="003314B7">
                    <w:rPr>
                      <w:rFonts w:cs="Times New Roman"/>
                      <w:color w:val="auto"/>
                    </w:rPr>
                    <w:t>1</w:t>
                  </w:r>
                </w:p>
              </w:tc>
              <w:tc>
                <w:tcPr>
                  <w:tcW w:w="2410" w:type="dxa"/>
                  <w:tcBorders>
                    <w:top w:val="single" w:sz="4" w:space="0" w:color="000000"/>
                    <w:left w:val="single" w:sz="4" w:space="0" w:color="000000"/>
                    <w:bottom w:val="single" w:sz="4" w:space="0" w:color="000000"/>
                    <w:right w:val="single" w:sz="4" w:space="0" w:color="000000"/>
                  </w:tcBorders>
                </w:tcPr>
                <w:p w:rsidR="00346EF3" w:rsidRPr="003314B7" w:rsidRDefault="00346EF3" w:rsidP="00346EF3">
                  <w:pPr>
                    <w:jc w:val="center"/>
                    <w:rPr>
                      <w:rFonts w:cs="Times New Roman"/>
                      <w:color w:val="auto"/>
                    </w:rPr>
                  </w:pPr>
                  <w:r w:rsidRPr="003314B7">
                    <w:rPr>
                      <w:rFonts w:cs="Times New Roman"/>
                      <w:color w:val="auto"/>
                    </w:rPr>
                    <w:t>2</w:t>
                  </w:r>
                </w:p>
              </w:tc>
              <w:tc>
                <w:tcPr>
                  <w:tcW w:w="1559" w:type="dxa"/>
                  <w:tcBorders>
                    <w:top w:val="single" w:sz="4" w:space="0" w:color="000000"/>
                    <w:left w:val="single" w:sz="4" w:space="0" w:color="000000"/>
                    <w:bottom w:val="single" w:sz="4" w:space="0" w:color="000000"/>
                    <w:right w:val="single" w:sz="4" w:space="0" w:color="000000"/>
                  </w:tcBorders>
                </w:tcPr>
                <w:p w:rsidR="00346EF3" w:rsidRPr="003314B7" w:rsidRDefault="00346EF3" w:rsidP="00346EF3">
                  <w:pPr>
                    <w:jc w:val="center"/>
                    <w:rPr>
                      <w:rFonts w:cs="Times New Roman"/>
                      <w:color w:val="auto"/>
                    </w:rPr>
                  </w:pPr>
                  <w:r w:rsidRPr="003314B7">
                    <w:rPr>
                      <w:rFonts w:cs="Times New Roman"/>
                      <w:color w:val="auto"/>
                    </w:rPr>
                    <w:t>3</w:t>
                  </w:r>
                </w:p>
              </w:tc>
              <w:tc>
                <w:tcPr>
                  <w:tcW w:w="2268" w:type="dxa"/>
                  <w:tcBorders>
                    <w:top w:val="single" w:sz="4" w:space="0" w:color="000000"/>
                    <w:left w:val="single" w:sz="4" w:space="0" w:color="000000"/>
                    <w:bottom w:val="single" w:sz="4" w:space="0" w:color="000000"/>
                    <w:right w:val="single" w:sz="4" w:space="0" w:color="000000"/>
                  </w:tcBorders>
                </w:tcPr>
                <w:p w:rsidR="00346EF3" w:rsidRPr="003314B7" w:rsidRDefault="00346EF3" w:rsidP="00346EF3">
                  <w:pPr>
                    <w:jc w:val="center"/>
                    <w:rPr>
                      <w:rFonts w:cs="Times New Roman"/>
                      <w:color w:val="auto"/>
                    </w:rPr>
                  </w:pPr>
                  <w:r w:rsidRPr="003314B7">
                    <w:rPr>
                      <w:rFonts w:cs="Times New Roman"/>
                      <w:color w:val="auto"/>
                    </w:rPr>
                    <w:t>4</w:t>
                  </w:r>
                </w:p>
              </w:tc>
              <w:tc>
                <w:tcPr>
                  <w:tcW w:w="2268" w:type="dxa"/>
                  <w:tcBorders>
                    <w:top w:val="single" w:sz="4" w:space="0" w:color="000000"/>
                    <w:left w:val="single" w:sz="4" w:space="0" w:color="000000"/>
                    <w:bottom w:val="single" w:sz="4" w:space="0" w:color="000000"/>
                    <w:right w:val="single" w:sz="4" w:space="0" w:color="000000"/>
                  </w:tcBorders>
                </w:tcPr>
                <w:p w:rsidR="00346EF3" w:rsidRPr="003314B7" w:rsidRDefault="00346EF3" w:rsidP="00346EF3">
                  <w:pPr>
                    <w:jc w:val="center"/>
                    <w:rPr>
                      <w:rFonts w:cs="Times New Roman"/>
                      <w:color w:val="auto"/>
                    </w:rPr>
                  </w:pPr>
                  <w:r w:rsidRPr="003314B7">
                    <w:rPr>
                      <w:rFonts w:cs="Times New Roman"/>
                      <w:color w:val="auto"/>
                    </w:rPr>
                    <w:t>5</w:t>
                  </w:r>
                </w:p>
              </w:tc>
              <w:tc>
                <w:tcPr>
                  <w:tcW w:w="2410" w:type="dxa"/>
                  <w:tcBorders>
                    <w:top w:val="single" w:sz="4" w:space="0" w:color="000000"/>
                    <w:left w:val="single" w:sz="4" w:space="0" w:color="000000"/>
                    <w:bottom w:val="single" w:sz="4" w:space="0" w:color="000000"/>
                    <w:right w:val="single" w:sz="4" w:space="0" w:color="000000"/>
                  </w:tcBorders>
                </w:tcPr>
                <w:p w:rsidR="00346EF3" w:rsidRPr="003314B7" w:rsidRDefault="00346EF3" w:rsidP="00346EF3">
                  <w:pPr>
                    <w:jc w:val="center"/>
                    <w:rPr>
                      <w:rFonts w:cs="Times New Roman"/>
                      <w:color w:val="auto"/>
                    </w:rPr>
                  </w:pPr>
                  <w:r w:rsidRPr="003314B7">
                    <w:rPr>
                      <w:rFonts w:cs="Times New Roman"/>
                      <w:color w:val="auto"/>
                    </w:rPr>
                    <w:t>6</w:t>
                  </w:r>
                </w:p>
              </w:tc>
              <w:tc>
                <w:tcPr>
                  <w:tcW w:w="2411" w:type="dxa"/>
                  <w:tcBorders>
                    <w:top w:val="single" w:sz="4" w:space="0" w:color="000000"/>
                    <w:left w:val="single" w:sz="4" w:space="0" w:color="000000"/>
                    <w:bottom w:val="single" w:sz="4" w:space="0" w:color="000000"/>
                    <w:right w:val="single" w:sz="4" w:space="0" w:color="000000"/>
                  </w:tcBorders>
                </w:tcPr>
                <w:p w:rsidR="00346EF3" w:rsidRPr="003314B7" w:rsidRDefault="00346EF3" w:rsidP="00346EF3">
                  <w:pPr>
                    <w:jc w:val="center"/>
                    <w:rPr>
                      <w:rFonts w:cs="Times New Roman"/>
                      <w:color w:val="auto"/>
                    </w:rPr>
                  </w:pPr>
                  <w:r w:rsidRPr="003314B7">
                    <w:rPr>
                      <w:rFonts w:cs="Times New Roman"/>
                      <w:color w:val="auto"/>
                    </w:rPr>
                    <w:t>7</w:t>
                  </w:r>
                </w:p>
              </w:tc>
            </w:tr>
            <w:tr w:rsidR="00346EF3" w:rsidRPr="003314B7" w:rsidTr="004E7777">
              <w:tc>
                <w:tcPr>
                  <w:tcW w:w="15731" w:type="dxa"/>
                  <w:gridSpan w:val="7"/>
                  <w:tcBorders>
                    <w:top w:val="single" w:sz="4" w:space="0" w:color="000000"/>
                    <w:left w:val="single" w:sz="4" w:space="0" w:color="000000"/>
                    <w:bottom w:val="single" w:sz="4" w:space="0" w:color="000000"/>
                    <w:right w:val="single" w:sz="4" w:space="0" w:color="000000"/>
                  </w:tcBorders>
                </w:tcPr>
                <w:p w:rsidR="00346EF3" w:rsidRPr="003314B7" w:rsidRDefault="00346EF3" w:rsidP="00346EF3">
                  <w:pPr>
                    <w:tabs>
                      <w:tab w:val="left" w:pos="6390"/>
                    </w:tabs>
                    <w:rPr>
                      <w:rFonts w:cs="Times New Roman"/>
                      <w:color w:val="auto"/>
                    </w:rPr>
                  </w:pPr>
                  <w:r w:rsidRPr="003314B7">
                    <w:rPr>
                      <w:rFonts w:cs="Times New Roman"/>
                      <w:color w:val="auto"/>
                    </w:rPr>
                    <w:tab/>
                  </w:r>
                  <w:r w:rsidRPr="003314B7">
                    <w:rPr>
                      <w:rStyle w:val="212pt"/>
                      <w:color w:val="auto"/>
                    </w:rPr>
                    <w:t>1. Проверка документов и регистрация заявления</w:t>
                  </w:r>
                </w:p>
              </w:tc>
            </w:tr>
            <w:tr w:rsidR="00346EF3" w:rsidRPr="003314B7" w:rsidTr="004E7777">
              <w:tc>
                <w:tcPr>
                  <w:tcW w:w="2405" w:type="dxa"/>
                  <w:tcBorders>
                    <w:top w:val="single" w:sz="4" w:space="0" w:color="000000"/>
                    <w:left w:val="single" w:sz="4" w:space="0" w:color="000000"/>
                    <w:bottom w:val="single" w:sz="4" w:space="0" w:color="000000"/>
                    <w:right w:val="single" w:sz="4" w:space="0" w:color="000000"/>
                  </w:tcBorders>
                </w:tcPr>
                <w:p w:rsidR="00346EF3" w:rsidRPr="003314B7" w:rsidRDefault="00346EF3" w:rsidP="00346EF3">
                  <w:pPr>
                    <w:pStyle w:val="21"/>
                    <w:shd w:val="clear" w:color="auto" w:fill="auto"/>
                    <w:spacing w:before="0" w:after="0" w:line="274" w:lineRule="exact"/>
                    <w:jc w:val="left"/>
                  </w:pPr>
                  <w:r w:rsidRPr="003314B7">
                    <w:rPr>
                      <w:rStyle w:val="212pt"/>
                      <w:szCs w:val="24"/>
                    </w:rPr>
                    <w:t xml:space="preserve">Поступление заявления и документов для предоставления муниципальной услуги </w:t>
                  </w:r>
                  <w:proofErr w:type="gramStart"/>
                  <w:r w:rsidRPr="003314B7">
                    <w:rPr>
                      <w:rStyle w:val="212pt"/>
                      <w:szCs w:val="24"/>
                    </w:rPr>
                    <w:t>в</w:t>
                  </w:r>
                  <w:proofErr w:type="gramEnd"/>
                </w:p>
                <w:p w:rsidR="00346EF3" w:rsidRPr="003314B7" w:rsidRDefault="00346EF3" w:rsidP="00346EF3">
                  <w:pPr>
                    <w:rPr>
                      <w:rStyle w:val="212pt"/>
                      <w:color w:val="auto"/>
                    </w:rPr>
                  </w:pPr>
                  <w:r w:rsidRPr="003314B7">
                    <w:rPr>
                      <w:rStyle w:val="212pt"/>
                      <w:color w:val="auto"/>
                    </w:rPr>
                    <w:t>Уполномоченный</w:t>
                  </w:r>
                </w:p>
                <w:p w:rsidR="00346EF3" w:rsidRPr="003314B7" w:rsidRDefault="00346EF3" w:rsidP="00346EF3">
                  <w:pPr>
                    <w:rPr>
                      <w:rFonts w:cs="Times New Roman"/>
                      <w:color w:val="auto"/>
                    </w:rPr>
                  </w:pPr>
                  <w:r w:rsidRPr="003314B7">
                    <w:rPr>
                      <w:rStyle w:val="212pt"/>
                      <w:color w:val="auto"/>
                    </w:rPr>
                    <w:t>орган</w:t>
                  </w:r>
                </w:p>
              </w:tc>
              <w:tc>
                <w:tcPr>
                  <w:tcW w:w="2410" w:type="dxa"/>
                  <w:tcBorders>
                    <w:top w:val="single" w:sz="4" w:space="0" w:color="000000"/>
                    <w:left w:val="single" w:sz="4" w:space="0" w:color="000000"/>
                    <w:bottom w:val="single" w:sz="4" w:space="0" w:color="000000"/>
                    <w:right w:val="single" w:sz="4" w:space="0" w:color="000000"/>
                  </w:tcBorders>
                </w:tcPr>
                <w:p w:rsidR="00346EF3" w:rsidRPr="003314B7" w:rsidRDefault="00346EF3" w:rsidP="00346EF3">
                  <w:pPr>
                    <w:rPr>
                      <w:rFonts w:cs="Times New Roman"/>
                      <w:color w:val="auto"/>
                    </w:rPr>
                  </w:pPr>
                  <w:r w:rsidRPr="003314B7">
                    <w:rPr>
                      <w:rFonts w:cs="Times New Roman"/>
                      <w:color w:val="auto"/>
                    </w:rPr>
                    <w:t xml:space="preserve">Прием и проверка комплектности документов </w:t>
                  </w:r>
                  <w:proofErr w:type="gramStart"/>
                  <w:r w:rsidRPr="003314B7">
                    <w:rPr>
                      <w:rFonts w:cs="Times New Roman"/>
                      <w:color w:val="auto"/>
                    </w:rPr>
                    <w:t>на</w:t>
                  </w:r>
                  <w:proofErr w:type="gramEnd"/>
                </w:p>
                <w:p w:rsidR="00346EF3" w:rsidRPr="003314B7" w:rsidRDefault="00346EF3" w:rsidP="003928E7">
                  <w:pPr>
                    <w:rPr>
                      <w:rFonts w:cs="Times New Roman"/>
                      <w:color w:val="auto"/>
                    </w:rPr>
                  </w:pPr>
                  <w:r w:rsidRPr="003314B7">
                    <w:rPr>
                      <w:rFonts w:cs="Times New Roman"/>
                      <w:color w:val="auto"/>
                    </w:rPr>
                    <w:t xml:space="preserve">наличие/отсутствие оснований для отказа в приеме документов, предусмотренных пунктом </w:t>
                  </w:r>
                  <w:r w:rsidR="003928E7" w:rsidRPr="003314B7">
                    <w:rPr>
                      <w:rFonts w:cs="Times New Roman"/>
                      <w:color w:val="auto"/>
                    </w:rPr>
                    <w:t>3</w:t>
                  </w:r>
                  <w:r w:rsidR="003E54F4" w:rsidRPr="003314B7">
                    <w:rPr>
                      <w:rFonts w:cs="Times New Roman"/>
                      <w:color w:val="auto"/>
                    </w:rPr>
                    <w:t>.</w:t>
                  </w:r>
                  <w:r w:rsidR="003928E7" w:rsidRPr="003314B7">
                    <w:rPr>
                      <w:rFonts w:cs="Times New Roman"/>
                      <w:color w:val="auto"/>
                    </w:rPr>
                    <w:t>17</w:t>
                  </w:r>
                  <w:r w:rsidRPr="003314B7">
                    <w:rPr>
                      <w:rFonts w:cs="Times New Roman"/>
                      <w:color w:val="auto"/>
                    </w:rPr>
                    <w:t xml:space="preserve"> Административного регламента</w:t>
                  </w:r>
                </w:p>
              </w:tc>
              <w:tc>
                <w:tcPr>
                  <w:tcW w:w="1559" w:type="dxa"/>
                  <w:vMerge w:val="restart"/>
                  <w:tcBorders>
                    <w:top w:val="single" w:sz="4" w:space="0" w:color="000000"/>
                    <w:left w:val="single" w:sz="4" w:space="0" w:color="000000"/>
                    <w:bottom w:val="single" w:sz="4" w:space="0" w:color="000000"/>
                    <w:right w:val="single" w:sz="4" w:space="0" w:color="000000"/>
                  </w:tcBorders>
                </w:tcPr>
                <w:p w:rsidR="00346EF3" w:rsidRPr="003314B7" w:rsidRDefault="00346EF3" w:rsidP="00346EF3">
                  <w:pPr>
                    <w:rPr>
                      <w:rFonts w:cs="Times New Roman"/>
                      <w:color w:val="auto"/>
                    </w:rPr>
                  </w:pPr>
                  <w:r w:rsidRPr="003314B7">
                    <w:rPr>
                      <w:rFonts w:cs="Times New Roman"/>
                      <w:color w:val="auto"/>
                    </w:rPr>
                    <w:t>До 1 рабочего</w:t>
                  </w:r>
                </w:p>
                <w:p w:rsidR="00346EF3" w:rsidRPr="003314B7" w:rsidRDefault="00B066D6" w:rsidP="00346EF3">
                  <w:pPr>
                    <w:rPr>
                      <w:rFonts w:cs="Times New Roman"/>
                      <w:color w:val="auto"/>
                    </w:rPr>
                  </w:pPr>
                  <w:r w:rsidRPr="003314B7">
                    <w:rPr>
                      <w:rFonts w:cs="Times New Roman"/>
                      <w:color w:val="auto"/>
                    </w:rPr>
                    <w:t>Д</w:t>
                  </w:r>
                  <w:r w:rsidR="00346EF3" w:rsidRPr="003314B7">
                    <w:rPr>
                      <w:rFonts w:cs="Times New Roman"/>
                      <w:color w:val="auto"/>
                    </w:rPr>
                    <w:t>ня</w:t>
                  </w:r>
                  <w:proofErr w:type="gramStart"/>
                  <w:r w:rsidRPr="003314B7">
                    <w:rPr>
                      <w:rFonts w:cs="Times New Roman"/>
                      <w:color w:val="auto"/>
                      <w:vertAlign w:val="superscript"/>
                    </w:rPr>
                    <w:t>1</w:t>
                  </w:r>
                  <w:proofErr w:type="gramEnd"/>
                  <w:r w:rsidRPr="003314B7">
                    <w:rPr>
                      <w:rFonts w:cs="Times New Roman"/>
                      <w:color w:val="auto"/>
                      <w:vertAlign w:val="superscript"/>
                    </w:rPr>
                    <w:t>,2</w:t>
                  </w:r>
                </w:p>
              </w:tc>
              <w:tc>
                <w:tcPr>
                  <w:tcW w:w="2268" w:type="dxa"/>
                  <w:vMerge w:val="restart"/>
                  <w:tcBorders>
                    <w:top w:val="single" w:sz="4" w:space="0" w:color="000000"/>
                    <w:left w:val="single" w:sz="4" w:space="0" w:color="000000"/>
                    <w:bottom w:val="single" w:sz="4" w:space="0" w:color="000000"/>
                    <w:right w:val="single" w:sz="4" w:space="0" w:color="000000"/>
                  </w:tcBorders>
                </w:tcPr>
                <w:p w:rsidR="00346EF3" w:rsidRPr="003314B7" w:rsidRDefault="00346EF3" w:rsidP="00346EF3">
                  <w:pPr>
                    <w:rPr>
                      <w:rFonts w:cs="Times New Roman"/>
                      <w:color w:val="auto"/>
                    </w:rPr>
                  </w:pPr>
                  <w:r w:rsidRPr="003314B7">
                    <w:rPr>
                      <w:rFonts w:cs="Times New Roman"/>
                      <w:color w:val="auto"/>
                    </w:rPr>
                    <w:t>Ответственное лицо Уполномоченного органа</w:t>
                  </w:r>
                </w:p>
              </w:tc>
              <w:tc>
                <w:tcPr>
                  <w:tcW w:w="2268" w:type="dxa"/>
                  <w:vMerge w:val="restart"/>
                  <w:tcBorders>
                    <w:top w:val="single" w:sz="4" w:space="0" w:color="000000"/>
                    <w:left w:val="single" w:sz="4" w:space="0" w:color="000000"/>
                    <w:bottom w:val="single" w:sz="4" w:space="0" w:color="000000"/>
                    <w:right w:val="single" w:sz="4" w:space="0" w:color="000000"/>
                  </w:tcBorders>
                </w:tcPr>
                <w:p w:rsidR="00346EF3" w:rsidRPr="003314B7" w:rsidRDefault="00346EF3" w:rsidP="00346EF3">
                  <w:pPr>
                    <w:rPr>
                      <w:rFonts w:cs="Times New Roman"/>
                      <w:color w:val="auto"/>
                    </w:rPr>
                  </w:pPr>
                  <w:r w:rsidRPr="003314B7">
                    <w:rPr>
                      <w:rFonts w:cs="Times New Roman"/>
                      <w:color w:val="auto"/>
                    </w:rPr>
                    <w:t>Уполномоченный орган/ ГИС</w:t>
                  </w:r>
                </w:p>
              </w:tc>
              <w:tc>
                <w:tcPr>
                  <w:tcW w:w="2410" w:type="dxa"/>
                  <w:vMerge w:val="restart"/>
                  <w:tcBorders>
                    <w:top w:val="single" w:sz="4" w:space="0" w:color="000000"/>
                    <w:left w:val="single" w:sz="4" w:space="0" w:color="000000"/>
                    <w:bottom w:val="single" w:sz="4" w:space="0" w:color="000000"/>
                    <w:right w:val="single" w:sz="4" w:space="0" w:color="000000"/>
                  </w:tcBorders>
                </w:tcPr>
                <w:p w:rsidR="00346EF3" w:rsidRPr="003314B7" w:rsidRDefault="00346EF3" w:rsidP="00346EF3">
                  <w:pPr>
                    <w:rPr>
                      <w:rFonts w:cs="Times New Roman"/>
                      <w:color w:val="auto"/>
                    </w:rPr>
                  </w:pPr>
                </w:p>
              </w:tc>
              <w:tc>
                <w:tcPr>
                  <w:tcW w:w="2411" w:type="dxa"/>
                  <w:tcBorders>
                    <w:top w:val="single" w:sz="4" w:space="0" w:color="000000"/>
                    <w:left w:val="single" w:sz="4" w:space="0" w:color="000000"/>
                    <w:bottom w:val="single" w:sz="4" w:space="0" w:color="000000"/>
                    <w:right w:val="single" w:sz="4" w:space="0" w:color="000000"/>
                  </w:tcBorders>
                </w:tcPr>
                <w:p w:rsidR="00346EF3" w:rsidRPr="003314B7" w:rsidRDefault="00346EF3" w:rsidP="003C2DB4">
                  <w:pPr>
                    <w:ind w:right="34"/>
                    <w:rPr>
                      <w:rFonts w:cs="Times New Roman"/>
                      <w:color w:val="auto"/>
                    </w:rPr>
                  </w:pPr>
                  <w:r w:rsidRPr="003314B7">
                    <w:rPr>
                      <w:rFonts w:cs="Times New Roman"/>
                      <w:color w:val="auto"/>
                    </w:rPr>
                    <w:t>Регистрация заявления и документов в соответствующей ГИС (присвоен номер и датирование)</w:t>
                  </w:r>
                </w:p>
              </w:tc>
            </w:tr>
            <w:tr w:rsidR="00346EF3" w:rsidRPr="003314B7" w:rsidTr="004E7777">
              <w:tc>
                <w:tcPr>
                  <w:tcW w:w="2405" w:type="dxa"/>
                  <w:tcBorders>
                    <w:top w:val="single" w:sz="4" w:space="0" w:color="000000"/>
                    <w:left w:val="single" w:sz="4" w:space="0" w:color="000000"/>
                    <w:bottom w:val="single" w:sz="4" w:space="0" w:color="000000"/>
                    <w:right w:val="single" w:sz="4" w:space="0" w:color="000000"/>
                  </w:tcBorders>
                </w:tcPr>
                <w:p w:rsidR="00346EF3" w:rsidRPr="003314B7" w:rsidRDefault="00346EF3" w:rsidP="00346EF3">
                  <w:pPr>
                    <w:rPr>
                      <w:rFonts w:cs="Times New Roman"/>
                      <w:color w:val="auto"/>
                    </w:rPr>
                  </w:pPr>
                </w:p>
              </w:tc>
              <w:tc>
                <w:tcPr>
                  <w:tcW w:w="2410" w:type="dxa"/>
                  <w:tcBorders>
                    <w:top w:val="single" w:sz="4" w:space="0" w:color="000000"/>
                    <w:left w:val="single" w:sz="4" w:space="0" w:color="000000"/>
                    <w:bottom w:val="single" w:sz="4" w:space="0" w:color="000000"/>
                    <w:right w:val="single" w:sz="4" w:space="0" w:color="000000"/>
                  </w:tcBorders>
                </w:tcPr>
                <w:p w:rsidR="00346EF3" w:rsidRPr="003314B7" w:rsidRDefault="00346EF3" w:rsidP="003928E7">
                  <w:pPr>
                    <w:rPr>
                      <w:rFonts w:cs="Times New Roman"/>
                      <w:color w:val="auto"/>
                    </w:rPr>
                  </w:pPr>
                  <w:r w:rsidRPr="003314B7">
                    <w:rPr>
                      <w:rFonts w:cs="Times New Roman"/>
                      <w:color w:val="auto"/>
                    </w:rPr>
                    <w:t xml:space="preserve">В случае выявления оснований для отказа в приеме документов, направление заявителю в электронной форме в личный кабинет на ЕПГУ уведомления о недостаточности представленных </w:t>
                  </w:r>
                  <w:r w:rsidRPr="003314B7">
                    <w:rPr>
                      <w:rFonts w:cs="Times New Roman"/>
                      <w:color w:val="auto"/>
                    </w:rPr>
                    <w:lastRenderedPageBreak/>
                    <w:t xml:space="preserve">документов, с указанием на соответствующий документ, предусмотренный пунктом </w:t>
                  </w:r>
                  <w:r w:rsidR="003928E7" w:rsidRPr="003314B7">
                    <w:rPr>
                      <w:rFonts w:cs="Times New Roman"/>
                      <w:color w:val="auto"/>
                    </w:rPr>
                    <w:t>3</w:t>
                  </w:r>
                  <w:r w:rsidRPr="003314B7">
                    <w:rPr>
                      <w:rFonts w:cs="Times New Roman"/>
                      <w:color w:val="auto"/>
                    </w:rPr>
                    <w:t>.</w:t>
                  </w:r>
                  <w:r w:rsidR="003928E7" w:rsidRPr="003314B7">
                    <w:rPr>
                      <w:rFonts w:cs="Times New Roman"/>
                      <w:color w:val="auto"/>
                    </w:rPr>
                    <w:t>8</w:t>
                  </w:r>
                  <w:r w:rsidRPr="003314B7">
                    <w:rPr>
                      <w:rFonts w:cs="Times New Roman"/>
                      <w:color w:val="auto"/>
                    </w:rPr>
                    <w:t xml:space="preserve"> Административного регламента либо о выявленных нарушениях. Данные недостатки могут быть исправлены заявителем в течение 1 рабочего дня со дня поступления соответствующего уведомления заявителю.</w:t>
                  </w:r>
                </w:p>
              </w:tc>
              <w:tc>
                <w:tcPr>
                  <w:tcW w:w="1559" w:type="dxa"/>
                  <w:vMerge/>
                  <w:tcBorders>
                    <w:top w:val="single" w:sz="4" w:space="0" w:color="000000"/>
                    <w:left w:val="single" w:sz="4" w:space="0" w:color="000000"/>
                    <w:bottom w:val="single" w:sz="4" w:space="0" w:color="000000"/>
                    <w:right w:val="single" w:sz="4" w:space="0" w:color="000000"/>
                  </w:tcBorders>
                </w:tcPr>
                <w:p w:rsidR="00346EF3" w:rsidRPr="003314B7" w:rsidRDefault="00346EF3" w:rsidP="00346EF3">
                  <w:pPr>
                    <w:rPr>
                      <w:rFonts w:cs="Times New Roman"/>
                      <w:color w:val="auto"/>
                    </w:rPr>
                  </w:pPr>
                </w:p>
              </w:tc>
              <w:tc>
                <w:tcPr>
                  <w:tcW w:w="2268" w:type="dxa"/>
                  <w:vMerge/>
                  <w:tcBorders>
                    <w:top w:val="single" w:sz="4" w:space="0" w:color="000000"/>
                    <w:left w:val="single" w:sz="4" w:space="0" w:color="000000"/>
                    <w:bottom w:val="single" w:sz="4" w:space="0" w:color="000000"/>
                    <w:right w:val="single" w:sz="4" w:space="0" w:color="000000"/>
                  </w:tcBorders>
                </w:tcPr>
                <w:p w:rsidR="00346EF3" w:rsidRPr="003314B7" w:rsidRDefault="00346EF3" w:rsidP="00346EF3">
                  <w:pPr>
                    <w:rPr>
                      <w:rFonts w:cs="Times New Roman"/>
                      <w:color w:val="auto"/>
                    </w:rPr>
                  </w:pPr>
                </w:p>
              </w:tc>
              <w:tc>
                <w:tcPr>
                  <w:tcW w:w="2268" w:type="dxa"/>
                  <w:vMerge/>
                  <w:tcBorders>
                    <w:top w:val="single" w:sz="4" w:space="0" w:color="000000"/>
                    <w:left w:val="single" w:sz="4" w:space="0" w:color="000000"/>
                    <w:bottom w:val="single" w:sz="4" w:space="0" w:color="000000"/>
                    <w:right w:val="single" w:sz="4" w:space="0" w:color="000000"/>
                  </w:tcBorders>
                </w:tcPr>
                <w:p w:rsidR="00346EF3" w:rsidRPr="003314B7" w:rsidRDefault="00346EF3" w:rsidP="00346EF3">
                  <w:pPr>
                    <w:rPr>
                      <w:rFonts w:cs="Times New Roman"/>
                      <w:color w:val="auto"/>
                    </w:rPr>
                  </w:pPr>
                </w:p>
              </w:tc>
              <w:tc>
                <w:tcPr>
                  <w:tcW w:w="2410" w:type="dxa"/>
                  <w:vMerge/>
                  <w:tcBorders>
                    <w:top w:val="single" w:sz="4" w:space="0" w:color="000000"/>
                    <w:left w:val="single" w:sz="4" w:space="0" w:color="000000"/>
                    <w:bottom w:val="single" w:sz="4" w:space="0" w:color="000000"/>
                    <w:right w:val="single" w:sz="4" w:space="0" w:color="000000"/>
                  </w:tcBorders>
                </w:tcPr>
                <w:p w:rsidR="00346EF3" w:rsidRPr="003314B7" w:rsidRDefault="00346EF3" w:rsidP="00346EF3">
                  <w:pPr>
                    <w:rPr>
                      <w:rFonts w:cs="Times New Roman"/>
                      <w:color w:val="auto"/>
                    </w:rPr>
                  </w:pPr>
                </w:p>
              </w:tc>
              <w:tc>
                <w:tcPr>
                  <w:tcW w:w="2411" w:type="dxa"/>
                  <w:tcBorders>
                    <w:top w:val="single" w:sz="4" w:space="0" w:color="000000"/>
                    <w:left w:val="single" w:sz="4" w:space="0" w:color="000000"/>
                    <w:bottom w:val="single" w:sz="4" w:space="0" w:color="000000"/>
                    <w:right w:val="single" w:sz="4" w:space="0" w:color="000000"/>
                  </w:tcBorders>
                </w:tcPr>
                <w:p w:rsidR="00346EF3" w:rsidRPr="003314B7" w:rsidRDefault="00346EF3" w:rsidP="00346EF3">
                  <w:pPr>
                    <w:rPr>
                      <w:rFonts w:cs="Times New Roman"/>
                      <w:color w:val="auto"/>
                    </w:rPr>
                  </w:pPr>
                </w:p>
              </w:tc>
            </w:tr>
            <w:tr w:rsidR="00346EF3" w:rsidRPr="003314B7" w:rsidTr="004E7777">
              <w:tc>
                <w:tcPr>
                  <w:tcW w:w="2405" w:type="dxa"/>
                  <w:tcBorders>
                    <w:top w:val="single" w:sz="4" w:space="0" w:color="000000"/>
                    <w:left w:val="single" w:sz="4" w:space="0" w:color="000000"/>
                    <w:bottom w:val="single" w:sz="4" w:space="0" w:color="000000"/>
                    <w:right w:val="single" w:sz="4" w:space="0" w:color="000000"/>
                  </w:tcBorders>
                </w:tcPr>
                <w:p w:rsidR="00346EF3" w:rsidRPr="003314B7" w:rsidRDefault="00346EF3" w:rsidP="00346EF3">
                  <w:pPr>
                    <w:rPr>
                      <w:rFonts w:cs="Times New Roman"/>
                      <w:color w:val="auto"/>
                    </w:rPr>
                  </w:pPr>
                </w:p>
              </w:tc>
              <w:tc>
                <w:tcPr>
                  <w:tcW w:w="2410" w:type="dxa"/>
                  <w:tcBorders>
                    <w:top w:val="single" w:sz="4" w:space="0" w:color="000000"/>
                    <w:left w:val="single" w:sz="4" w:space="0" w:color="000000"/>
                    <w:bottom w:val="single" w:sz="4" w:space="0" w:color="000000"/>
                    <w:right w:val="single" w:sz="4" w:space="0" w:color="000000"/>
                  </w:tcBorders>
                </w:tcPr>
                <w:p w:rsidR="00346EF3" w:rsidRPr="003314B7" w:rsidRDefault="00346EF3" w:rsidP="00CB69AA">
                  <w:pPr>
                    <w:rPr>
                      <w:rFonts w:cs="Times New Roman"/>
                      <w:color w:val="auto"/>
                    </w:rPr>
                  </w:pPr>
                  <w:r w:rsidRPr="003314B7">
                    <w:rPr>
                      <w:rFonts w:cs="Times New Roman"/>
                      <w:color w:val="auto"/>
                    </w:rPr>
                    <w:t xml:space="preserve">В случае непредставления в течение указанного срока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 об отказе в приеме документов, </w:t>
                  </w:r>
                  <w:r w:rsidRPr="003314B7">
                    <w:rPr>
                      <w:rFonts w:cs="Times New Roman"/>
                      <w:color w:val="auto"/>
                    </w:rPr>
                    <w:lastRenderedPageBreak/>
                    <w:t>необходимых для предоставления муниципальной услуги, с указанием причин отказа</w:t>
                  </w:r>
                </w:p>
              </w:tc>
              <w:tc>
                <w:tcPr>
                  <w:tcW w:w="1559" w:type="dxa"/>
                  <w:vMerge/>
                  <w:tcBorders>
                    <w:top w:val="single" w:sz="4" w:space="0" w:color="000000"/>
                    <w:left w:val="single" w:sz="4" w:space="0" w:color="000000"/>
                    <w:bottom w:val="single" w:sz="4" w:space="0" w:color="000000"/>
                    <w:right w:val="single" w:sz="4" w:space="0" w:color="000000"/>
                  </w:tcBorders>
                </w:tcPr>
                <w:p w:rsidR="00346EF3" w:rsidRPr="003314B7" w:rsidRDefault="00346EF3" w:rsidP="00346EF3">
                  <w:pPr>
                    <w:rPr>
                      <w:rFonts w:cs="Times New Roman"/>
                      <w:color w:val="auto"/>
                    </w:rPr>
                  </w:pPr>
                </w:p>
              </w:tc>
              <w:tc>
                <w:tcPr>
                  <w:tcW w:w="2268" w:type="dxa"/>
                  <w:vMerge/>
                  <w:tcBorders>
                    <w:top w:val="single" w:sz="4" w:space="0" w:color="000000"/>
                    <w:left w:val="single" w:sz="4" w:space="0" w:color="000000"/>
                    <w:bottom w:val="single" w:sz="4" w:space="0" w:color="000000"/>
                    <w:right w:val="single" w:sz="4" w:space="0" w:color="000000"/>
                  </w:tcBorders>
                </w:tcPr>
                <w:p w:rsidR="00346EF3" w:rsidRPr="003314B7" w:rsidRDefault="00346EF3" w:rsidP="00346EF3">
                  <w:pPr>
                    <w:rPr>
                      <w:rFonts w:cs="Times New Roman"/>
                      <w:color w:val="auto"/>
                    </w:rPr>
                  </w:pPr>
                </w:p>
              </w:tc>
              <w:tc>
                <w:tcPr>
                  <w:tcW w:w="2268" w:type="dxa"/>
                  <w:vMerge/>
                  <w:tcBorders>
                    <w:top w:val="single" w:sz="4" w:space="0" w:color="000000"/>
                    <w:left w:val="single" w:sz="4" w:space="0" w:color="000000"/>
                    <w:bottom w:val="single" w:sz="4" w:space="0" w:color="000000"/>
                    <w:right w:val="single" w:sz="4" w:space="0" w:color="000000"/>
                  </w:tcBorders>
                </w:tcPr>
                <w:p w:rsidR="00346EF3" w:rsidRPr="003314B7" w:rsidRDefault="00346EF3" w:rsidP="00346EF3">
                  <w:pPr>
                    <w:rPr>
                      <w:rFonts w:cs="Times New Roman"/>
                      <w:color w:val="auto"/>
                    </w:rPr>
                  </w:pPr>
                </w:p>
              </w:tc>
              <w:tc>
                <w:tcPr>
                  <w:tcW w:w="2410" w:type="dxa"/>
                  <w:vMerge/>
                  <w:tcBorders>
                    <w:top w:val="single" w:sz="4" w:space="0" w:color="000000"/>
                    <w:left w:val="single" w:sz="4" w:space="0" w:color="000000"/>
                    <w:bottom w:val="single" w:sz="4" w:space="0" w:color="000000"/>
                    <w:right w:val="single" w:sz="4" w:space="0" w:color="000000"/>
                  </w:tcBorders>
                </w:tcPr>
                <w:p w:rsidR="00346EF3" w:rsidRPr="003314B7" w:rsidRDefault="00346EF3" w:rsidP="00346EF3">
                  <w:pPr>
                    <w:rPr>
                      <w:rFonts w:cs="Times New Roman"/>
                      <w:color w:val="auto"/>
                    </w:rPr>
                  </w:pPr>
                </w:p>
              </w:tc>
              <w:tc>
                <w:tcPr>
                  <w:tcW w:w="2411" w:type="dxa"/>
                  <w:tcBorders>
                    <w:top w:val="single" w:sz="4" w:space="0" w:color="000000"/>
                    <w:left w:val="single" w:sz="4" w:space="0" w:color="000000"/>
                    <w:bottom w:val="single" w:sz="4" w:space="0" w:color="000000"/>
                    <w:right w:val="single" w:sz="4" w:space="0" w:color="000000"/>
                  </w:tcBorders>
                </w:tcPr>
                <w:p w:rsidR="00346EF3" w:rsidRPr="003314B7" w:rsidRDefault="00346EF3" w:rsidP="00346EF3">
                  <w:pPr>
                    <w:rPr>
                      <w:rFonts w:cs="Times New Roman"/>
                      <w:color w:val="auto"/>
                    </w:rPr>
                  </w:pPr>
                </w:p>
              </w:tc>
            </w:tr>
            <w:tr w:rsidR="00346EF3" w:rsidRPr="003314B7" w:rsidTr="004E7777">
              <w:tc>
                <w:tcPr>
                  <w:tcW w:w="2405" w:type="dxa"/>
                  <w:tcBorders>
                    <w:top w:val="single" w:sz="4" w:space="0" w:color="000000"/>
                    <w:left w:val="single" w:sz="4" w:space="0" w:color="000000"/>
                    <w:bottom w:val="single" w:sz="4" w:space="0" w:color="000000"/>
                    <w:right w:val="single" w:sz="4" w:space="0" w:color="000000"/>
                  </w:tcBorders>
                </w:tcPr>
                <w:p w:rsidR="00346EF3" w:rsidRPr="003314B7" w:rsidRDefault="00346EF3" w:rsidP="00346EF3">
                  <w:pPr>
                    <w:rPr>
                      <w:rFonts w:cs="Times New Roman"/>
                      <w:color w:val="auto"/>
                    </w:rPr>
                  </w:pPr>
                </w:p>
              </w:tc>
              <w:tc>
                <w:tcPr>
                  <w:tcW w:w="2410" w:type="dxa"/>
                  <w:tcBorders>
                    <w:top w:val="single" w:sz="4" w:space="0" w:color="000000"/>
                    <w:left w:val="single" w:sz="4" w:space="0" w:color="000000"/>
                    <w:bottom w:val="single" w:sz="4" w:space="0" w:color="000000"/>
                    <w:right w:val="single" w:sz="4" w:space="0" w:color="000000"/>
                  </w:tcBorders>
                </w:tcPr>
                <w:p w:rsidR="00346EF3" w:rsidRPr="003314B7" w:rsidRDefault="00346EF3" w:rsidP="003928E7">
                  <w:pPr>
                    <w:rPr>
                      <w:rFonts w:cs="Times New Roman"/>
                      <w:color w:val="auto"/>
                    </w:rPr>
                  </w:pPr>
                  <w:r w:rsidRPr="003314B7">
                    <w:rPr>
                      <w:rStyle w:val="212pt"/>
                      <w:color w:val="auto"/>
                    </w:rPr>
                    <w:t xml:space="preserve">В случае отсутствия оснований для отказа в приеме документов, предусмотренных пунктом </w:t>
                  </w:r>
                  <w:r w:rsidR="003928E7" w:rsidRPr="003314B7">
                    <w:rPr>
                      <w:rStyle w:val="212pt"/>
                      <w:color w:val="auto"/>
                    </w:rPr>
                    <w:t>3</w:t>
                  </w:r>
                  <w:r w:rsidR="003E54F4" w:rsidRPr="003314B7">
                    <w:rPr>
                      <w:rStyle w:val="212pt"/>
                      <w:color w:val="auto"/>
                    </w:rPr>
                    <w:t>.</w:t>
                  </w:r>
                  <w:r w:rsidR="003928E7" w:rsidRPr="003314B7">
                    <w:rPr>
                      <w:rStyle w:val="212pt"/>
                      <w:color w:val="auto"/>
                    </w:rPr>
                    <w:t>17</w:t>
                  </w:r>
                  <w:r w:rsidRPr="003314B7">
                    <w:rPr>
                      <w:rStyle w:val="212pt"/>
                      <w:color w:val="auto"/>
                    </w:rPr>
                    <w:t xml:space="preserve"> Административного регламента, регистрация заявления в электронной базе данных по учету документов</w:t>
                  </w:r>
                </w:p>
              </w:tc>
              <w:tc>
                <w:tcPr>
                  <w:tcW w:w="1559" w:type="dxa"/>
                  <w:vMerge/>
                  <w:tcBorders>
                    <w:top w:val="single" w:sz="4" w:space="0" w:color="000000"/>
                    <w:left w:val="single" w:sz="4" w:space="0" w:color="000000"/>
                    <w:bottom w:val="single" w:sz="4" w:space="0" w:color="000000"/>
                    <w:right w:val="single" w:sz="4" w:space="0" w:color="000000"/>
                  </w:tcBorders>
                </w:tcPr>
                <w:p w:rsidR="00346EF3" w:rsidRPr="003314B7" w:rsidRDefault="00346EF3" w:rsidP="00346EF3">
                  <w:pPr>
                    <w:rPr>
                      <w:rFonts w:cs="Times New Roman"/>
                      <w:color w:val="auto"/>
                    </w:rPr>
                  </w:pPr>
                </w:p>
              </w:tc>
              <w:tc>
                <w:tcPr>
                  <w:tcW w:w="2268" w:type="dxa"/>
                  <w:vMerge/>
                  <w:tcBorders>
                    <w:top w:val="single" w:sz="4" w:space="0" w:color="000000"/>
                    <w:left w:val="single" w:sz="4" w:space="0" w:color="000000"/>
                    <w:bottom w:val="single" w:sz="4" w:space="0" w:color="000000"/>
                    <w:right w:val="single" w:sz="4" w:space="0" w:color="000000"/>
                  </w:tcBorders>
                </w:tcPr>
                <w:p w:rsidR="00346EF3" w:rsidRPr="003314B7" w:rsidRDefault="00346EF3" w:rsidP="00346EF3">
                  <w:pPr>
                    <w:rPr>
                      <w:rFonts w:cs="Times New Roman"/>
                      <w:color w:val="auto"/>
                    </w:rPr>
                  </w:pPr>
                </w:p>
              </w:tc>
              <w:tc>
                <w:tcPr>
                  <w:tcW w:w="2268" w:type="dxa"/>
                  <w:vMerge/>
                  <w:tcBorders>
                    <w:top w:val="single" w:sz="4" w:space="0" w:color="000000"/>
                    <w:left w:val="single" w:sz="4" w:space="0" w:color="000000"/>
                    <w:bottom w:val="single" w:sz="4" w:space="0" w:color="000000"/>
                    <w:right w:val="single" w:sz="4" w:space="0" w:color="000000"/>
                  </w:tcBorders>
                </w:tcPr>
                <w:p w:rsidR="00346EF3" w:rsidRPr="003314B7" w:rsidRDefault="00346EF3" w:rsidP="00346EF3">
                  <w:pPr>
                    <w:rPr>
                      <w:rFonts w:cs="Times New Roman"/>
                      <w:color w:val="auto"/>
                    </w:rPr>
                  </w:pPr>
                </w:p>
              </w:tc>
              <w:tc>
                <w:tcPr>
                  <w:tcW w:w="2410" w:type="dxa"/>
                  <w:vMerge/>
                  <w:tcBorders>
                    <w:top w:val="single" w:sz="4" w:space="0" w:color="000000"/>
                    <w:left w:val="single" w:sz="4" w:space="0" w:color="000000"/>
                    <w:bottom w:val="single" w:sz="4" w:space="0" w:color="000000"/>
                    <w:right w:val="single" w:sz="4" w:space="0" w:color="000000"/>
                  </w:tcBorders>
                </w:tcPr>
                <w:p w:rsidR="00346EF3" w:rsidRPr="003314B7" w:rsidRDefault="00346EF3" w:rsidP="00346EF3">
                  <w:pPr>
                    <w:rPr>
                      <w:rFonts w:cs="Times New Roman"/>
                      <w:color w:val="auto"/>
                    </w:rPr>
                  </w:pPr>
                </w:p>
              </w:tc>
              <w:tc>
                <w:tcPr>
                  <w:tcW w:w="2411" w:type="dxa"/>
                  <w:tcBorders>
                    <w:top w:val="single" w:sz="4" w:space="0" w:color="000000"/>
                    <w:left w:val="single" w:sz="4" w:space="0" w:color="000000"/>
                    <w:bottom w:val="single" w:sz="4" w:space="0" w:color="000000"/>
                    <w:right w:val="single" w:sz="4" w:space="0" w:color="000000"/>
                  </w:tcBorders>
                </w:tcPr>
                <w:p w:rsidR="00346EF3" w:rsidRPr="003314B7" w:rsidRDefault="00346EF3" w:rsidP="00346EF3">
                  <w:pPr>
                    <w:rPr>
                      <w:rFonts w:cs="Times New Roman"/>
                      <w:color w:val="auto"/>
                    </w:rPr>
                  </w:pPr>
                </w:p>
              </w:tc>
            </w:tr>
            <w:tr w:rsidR="00346EF3" w:rsidRPr="003314B7" w:rsidTr="004E7777">
              <w:tc>
                <w:tcPr>
                  <w:tcW w:w="2405" w:type="dxa"/>
                  <w:tcBorders>
                    <w:top w:val="single" w:sz="4" w:space="0" w:color="000000"/>
                    <w:left w:val="single" w:sz="4" w:space="0" w:color="000000"/>
                    <w:bottom w:val="single" w:sz="4" w:space="0" w:color="000000"/>
                    <w:right w:val="single" w:sz="4" w:space="0" w:color="000000"/>
                  </w:tcBorders>
                </w:tcPr>
                <w:p w:rsidR="00346EF3" w:rsidRPr="003314B7" w:rsidRDefault="00346EF3" w:rsidP="00346EF3">
                  <w:pPr>
                    <w:rPr>
                      <w:rFonts w:cs="Times New Roman"/>
                      <w:color w:val="auto"/>
                    </w:rPr>
                  </w:pPr>
                </w:p>
              </w:tc>
              <w:tc>
                <w:tcPr>
                  <w:tcW w:w="2410" w:type="dxa"/>
                  <w:tcBorders>
                    <w:top w:val="single" w:sz="4" w:space="0" w:color="000000"/>
                    <w:left w:val="single" w:sz="4" w:space="0" w:color="000000"/>
                    <w:bottom w:val="single" w:sz="4" w:space="0" w:color="000000"/>
                    <w:right w:val="single" w:sz="4" w:space="0" w:color="000000"/>
                  </w:tcBorders>
                </w:tcPr>
                <w:p w:rsidR="00346EF3" w:rsidRPr="003314B7" w:rsidRDefault="00346EF3" w:rsidP="00346EF3">
                  <w:pPr>
                    <w:rPr>
                      <w:rFonts w:cs="Times New Roman"/>
                      <w:color w:val="auto"/>
                    </w:rPr>
                  </w:pPr>
                  <w:r w:rsidRPr="003314B7">
                    <w:rPr>
                      <w:rStyle w:val="212pt"/>
                      <w:color w:val="auto"/>
                    </w:rPr>
                    <w:t>Проверка заявления и документов представленных для получения муниципальной услуги</w:t>
                  </w:r>
                </w:p>
              </w:tc>
              <w:tc>
                <w:tcPr>
                  <w:tcW w:w="1559" w:type="dxa"/>
                  <w:vMerge/>
                  <w:tcBorders>
                    <w:top w:val="single" w:sz="4" w:space="0" w:color="000000"/>
                    <w:left w:val="single" w:sz="4" w:space="0" w:color="000000"/>
                    <w:bottom w:val="single" w:sz="4" w:space="0" w:color="000000"/>
                    <w:right w:val="single" w:sz="4" w:space="0" w:color="000000"/>
                  </w:tcBorders>
                </w:tcPr>
                <w:p w:rsidR="00346EF3" w:rsidRPr="003314B7" w:rsidRDefault="00346EF3" w:rsidP="00346EF3">
                  <w:pPr>
                    <w:rPr>
                      <w:rFonts w:cs="Times New Roman"/>
                      <w:color w:val="auto"/>
                    </w:rPr>
                  </w:pPr>
                </w:p>
              </w:tc>
              <w:tc>
                <w:tcPr>
                  <w:tcW w:w="2268" w:type="dxa"/>
                  <w:vMerge/>
                  <w:tcBorders>
                    <w:top w:val="single" w:sz="4" w:space="0" w:color="000000"/>
                    <w:left w:val="single" w:sz="4" w:space="0" w:color="000000"/>
                    <w:bottom w:val="single" w:sz="4" w:space="0" w:color="000000"/>
                    <w:right w:val="single" w:sz="4" w:space="0" w:color="000000"/>
                  </w:tcBorders>
                </w:tcPr>
                <w:p w:rsidR="00346EF3" w:rsidRPr="003314B7" w:rsidRDefault="00346EF3" w:rsidP="00346EF3">
                  <w:pPr>
                    <w:rPr>
                      <w:rFonts w:cs="Times New Roman"/>
                      <w:color w:val="auto"/>
                    </w:rPr>
                  </w:pPr>
                </w:p>
              </w:tc>
              <w:tc>
                <w:tcPr>
                  <w:tcW w:w="2268" w:type="dxa"/>
                  <w:vMerge/>
                  <w:tcBorders>
                    <w:top w:val="single" w:sz="4" w:space="0" w:color="000000"/>
                    <w:left w:val="single" w:sz="4" w:space="0" w:color="000000"/>
                    <w:bottom w:val="single" w:sz="4" w:space="0" w:color="000000"/>
                    <w:right w:val="single" w:sz="4" w:space="0" w:color="000000"/>
                  </w:tcBorders>
                </w:tcPr>
                <w:p w:rsidR="00346EF3" w:rsidRPr="003314B7" w:rsidRDefault="00346EF3" w:rsidP="00346EF3">
                  <w:pPr>
                    <w:rPr>
                      <w:rFonts w:cs="Times New Roman"/>
                      <w:color w:val="auto"/>
                    </w:rPr>
                  </w:pPr>
                </w:p>
              </w:tc>
              <w:tc>
                <w:tcPr>
                  <w:tcW w:w="2410" w:type="dxa"/>
                  <w:tcBorders>
                    <w:top w:val="single" w:sz="4" w:space="0" w:color="000000"/>
                    <w:left w:val="single" w:sz="4" w:space="0" w:color="000000"/>
                    <w:bottom w:val="single" w:sz="4" w:space="0" w:color="000000"/>
                    <w:right w:val="single" w:sz="4" w:space="0" w:color="000000"/>
                  </w:tcBorders>
                </w:tcPr>
                <w:p w:rsidR="00346EF3" w:rsidRPr="003314B7" w:rsidRDefault="00346EF3" w:rsidP="00346EF3">
                  <w:pPr>
                    <w:rPr>
                      <w:rFonts w:cs="Times New Roman"/>
                      <w:color w:val="auto"/>
                    </w:rPr>
                  </w:pPr>
                </w:p>
              </w:tc>
              <w:tc>
                <w:tcPr>
                  <w:tcW w:w="2411" w:type="dxa"/>
                  <w:vMerge w:val="restart"/>
                  <w:tcBorders>
                    <w:top w:val="single" w:sz="4" w:space="0" w:color="000000"/>
                    <w:left w:val="single" w:sz="4" w:space="0" w:color="000000"/>
                    <w:bottom w:val="single" w:sz="4" w:space="0" w:color="000000"/>
                    <w:right w:val="single" w:sz="4" w:space="0" w:color="000000"/>
                  </w:tcBorders>
                </w:tcPr>
                <w:p w:rsidR="00346EF3" w:rsidRPr="003314B7" w:rsidRDefault="00346EF3" w:rsidP="00346EF3">
                  <w:pPr>
                    <w:rPr>
                      <w:rFonts w:cs="Times New Roman"/>
                      <w:color w:val="auto"/>
                    </w:rPr>
                  </w:pPr>
                  <w:r w:rsidRPr="003314B7">
                    <w:rPr>
                      <w:rFonts w:cs="Times New Roman"/>
                      <w:color w:val="auto"/>
                    </w:rPr>
                    <w:t>Направленное</w:t>
                  </w:r>
                </w:p>
                <w:p w:rsidR="00346EF3" w:rsidRPr="003314B7" w:rsidRDefault="00346EF3" w:rsidP="00346EF3">
                  <w:pPr>
                    <w:rPr>
                      <w:rFonts w:cs="Times New Roman"/>
                      <w:color w:val="auto"/>
                    </w:rPr>
                  </w:pPr>
                  <w:r w:rsidRPr="003314B7">
                    <w:rPr>
                      <w:rFonts w:cs="Times New Roman"/>
                      <w:color w:val="auto"/>
                    </w:rPr>
                    <w:t>заявителю</w:t>
                  </w:r>
                </w:p>
                <w:p w:rsidR="00346EF3" w:rsidRPr="003314B7" w:rsidRDefault="00346EF3" w:rsidP="00346EF3">
                  <w:pPr>
                    <w:rPr>
                      <w:rFonts w:cs="Times New Roman"/>
                      <w:color w:val="auto"/>
                    </w:rPr>
                  </w:pPr>
                  <w:r w:rsidRPr="003314B7">
                    <w:rPr>
                      <w:rFonts w:cs="Times New Roman"/>
                      <w:color w:val="auto"/>
                    </w:rPr>
                    <w:t>уведомление о приеме и регистрации заявления к рассмотрению либо отказ в приеме заявления к рассмотрению с указанием причин</w:t>
                  </w:r>
                </w:p>
              </w:tc>
            </w:tr>
            <w:tr w:rsidR="00346EF3" w:rsidRPr="003314B7" w:rsidTr="004E7777">
              <w:tc>
                <w:tcPr>
                  <w:tcW w:w="2405" w:type="dxa"/>
                  <w:tcBorders>
                    <w:top w:val="single" w:sz="4" w:space="0" w:color="000000"/>
                    <w:left w:val="single" w:sz="4" w:space="0" w:color="000000"/>
                    <w:bottom w:val="single" w:sz="4" w:space="0" w:color="000000"/>
                    <w:right w:val="single" w:sz="4" w:space="0" w:color="000000"/>
                  </w:tcBorders>
                </w:tcPr>
                <w:p w:rsidR="00346EF3" w:rsidRPr="003314B7" w:rsidRDefault="00346EF3" w:rsidP="00346EF3">
                  <w:pPr>
                    <w:rPr>
                      <w:rFonts w:cs="Times New Roman"/>
                      <w:color w:val="auto"/>
                    </w:rPr>
                  </w:pPr>
                </w:p>
              </w:tc>
              <w:tc>
                <w:tcPr>
                  <w:tcW w:w="2410" w:type="dxa"/>
                  <w:tcBorders>
                    <w:top w:val="single" w:sz="4" w:space="0" w:color="000000"/>
                    <w:left w:val="single" w:sz="4" w:space="0" w:color="000000"/>
                    <w:bottom w:val="single" w:sz="4" w:space="0" w:color="000000"/>
                    <w:right w:val="single" w:sz="4" w:space="0" w:color="000000"/>
                  </w:tcBorders>
                </w:tcPr>
                <w:p w:rsidR="00346EF3" w:rsidRPr="003314B7" w:rsidRDefault="00346EF3" w:rsidP="00346EF3">
                  <w:pPr>
                    <w:rPr>
                      <w:rFonts w:cs="Times New Roman"/>
                      <w:color w:val="auto"/>
                    </w:rPr>
                  </w:pPr>
                  <w:r w:rsidRPr="003314B7">
                    <w:rPr>
                      <w:rStyle w:val="212pt"/>
                      <w:color w:val="auto"/>
                    </w:rPr>
                    <w:t>Направление заявителю электронного сообщения о приеме заявления к рассмотрению либо отказа в приеме заявления к рассмотрению с обоснованием отказа</w:t>
                  </w:r>
                </w:p>
              </w:tc>
              <w:tc>
                <w:tcPr>
                  <w:tcW w:w="1559" w:type="dxa"/>
                  <w:vMerge/>
                  <w:tcBorders>
                    <w:top w:val="single" w:sz="4" w:space="0" w:color="000000"/>
                    <w:left w:val="single" w:sz="4" w:space="0" w:color="000000"/>
                    <w:bottom w:val="single" w:sz="4" w:space="0" w:color="000000"/>
                    <w:right w:val="single" w:sz="4" w:space="0" w:color="000000"/>
                  </w:tcBorders>
                </w:tcPr>
                <w:p w:rsidR="00346EF3" w:rsidRPr="003314B7" w:rsidRDefault="00346EF3" w:rsidP="00346EF3">
                  <w:pPr>
                    <w:rPr>
                      <w:rFonts w:cs="Times New Roman"/>
                      <w:color w:val="auto"/>
                    </w:rPr>
                  </w:pPr>
                </w:p>
              </w:tc>
              <w:tc>
                <w:tcPr>
                  <w:tcW w:w="2268" w:type="dxa"/>
                  <w:tcBorders>
                    <w:top w:val="single" w:sz="4" w:space="0" w:color="000000"/>
                    <w:left w:val="single" w:sz="4" w:space="0" w:color="000000"/>
                    <w:bottom w:val="single" w:sz="4" w:space="0" w:color="000000"/>
                    <w:right w:val="single" w:sz="4" w:space="0" w:color="000000"/>
                  </w:tcBorders>
                </w:tcPr>
                <w:p w:rsidR="00346EF3" w:rsidRPr="003314B7" w:rsidRDefault="00346EF3" w:rsidP="00346EF3">
                  <w:pPr>
                    <w:rPr>
                      <w:rFonts w:cs="Times New Roman"/>
                      <w:color w:val="auto"/>
                    </w:rPr>
                  </w:pPr>
                </w:p>
              </w:tc>
              <w:tc>
                <w:tcPr>
                  <w:tcW w:w="2268" w:type="dxa"/>
                  <w:vMerge/>
                  <w:tcBorders>
                    <w:top w:val="single" w:sz="4" w:space="0" w:color="000000"/>
                    <w:left w:val="single" w:sz="4" w:space="0" w:color="000000"/>
                    <w:bottom w:val="single" w:sz="4" w:space="0" w:color="000000"/>
                    <w:right w:val="single" w:sz="4" w:space="0" w:color="000000"/>
                  </w:tcBorders>
                </w:tcPr>
                <w:p w:rsidR="00346EF3" w:rsidRPr="003314B7" w:rsidRDefault="00346EF3" w:rsidP="00346EF3">
                  <w:pPr>
                    <w:rPr>
                      <w:rFonts w:cs="Times New Roman"/>
                      <w:color w:val="auto"/>
                    </w:rPr>
                  </w:pPr>
                </w:p>
              </w:tc>
              <w:tc>
                <w:tcPr>
                  <w:tcW w:w="2410" w:type="dxa"/>
                  <w:tcBorders>
                    <w:top w:val="single" w:sz="4" w:space="0" w:color="000000"/>
                    <w:left w:val="single" w:sz="4" w:space="0" w:color="000000"/>
                    <w:bottom w:val="single" w:sz="4" w:space="0" w:color="000000"/>
                    <w:right w:val="single" w:sz="4" w:space="0" w:color="000000"/>
                  </w:tcBorders>
                </w:tcPr>
                <w:p w:rsidR="00346EF3" w:rsidRPr="003314B7" w:rsidRDefault="00346EF3" w:rsidP="00346EF3">
                  <w:pPr>
                    <w:rPr>
                      <w:rFonts w:cs="Times New Roman"/>
                      <w:color w:val="auto"/>
                    </w:rPr>
                  </w:pPr>
                  <w:r w:rsidRPr="003314B7">
                    <w:rPr>
                      <w:rFonts w:cs="Times New Roman"/>
                      <w:color w:val="auto"/>
                    </w:rPr>
                    <w:t>Наличие/отсутствие оснований для отказа в предоставлении Услуги,</w:t>
                  </w:r>
                </w:p>
                <w:p w:rsidR="00346EF3" w:rsidRPr="003314B7" w:rsidRDefault="00346EF3" w:rsidP="003928E7">
                  <w:pPr>
                    <w:rPr>
                      <w:rFonts w:cs="Times New Roman"/>
                      <w:color w:val="auto"/>
                    </w:rPr>
                  </w:pPr>
                  <w:proofErr w:type="gramStart"/>
                  <w:r w:rsidRPr="003314B7">
                    <w:rPr>
                      <w:rFonts w:cs="Times New Roman"/>
                      <w:color w:val="auto"/>
                    </w:rPr>
                    <w:t>предусмотренных</w:t>
                  </w:r>
                  <w:proofErr w:type="gramEnd"/>
                  <w:r w:rsidRPr="003314B7">
                    <w:rPr>
                      <w:rFonts w:cs="Times New Roman"/>
                      <w:color w:val="auto"/>
                    </w:rPr>
                    <w:t xml:space="preserve"> пунктом </w:t>
                  </w:r>
                  <w:r w:rsidR="003928E7" w:rsidRPr="003314B7">
                    <w:rPr>
                      <w:rFonts w:cs="Times New Roman"/>
                      <w:color w:val="auto"/>
                    </w:rPr>
                    <w:t>3.17</w:t>
                  </w:r>
                  <w:r w:rsidRPr="003314B7">
                    <w:rPr>
                      <w:rFonts w:cs="Times New Roman"/>
                      <w:color w:val="auto"/>
                    </w:rPr>
                    <w:t xml:space="preserve"> Административного регламента</w:t>
                  </w:r>
                </w:p>
              </w:tc>
              <w:tc>
                <w:tcPr>
                  <w:tcW w:w="2411" w:type="dxa"/>
                  <w:vMerge/>
                  <w:tcBorders>
                    <w:top w:val="single" w:sz="4" w:space="0" w:color="000000"/>
                    <w:left w:val="single" w:sz="4" w:space="0" w:color="000000"/>
                    <w:bottom w:val="single" w:sz="4" w:space="0" w:color="000000"/>
                    <w:right w:val="single" w:sz="4" w:space="0" w:color="000000"/>
                  </w:tcBorders>
                </w:tcPr>
                <w:p w:rsidR="00346EF3" w:rsidRPr="003314B7" w:rsidRDefault="00346EF3" w:rsidP="00346EF3">
                  <w:pPr>
                    <w:rPr>
                      <w:rFonts w:cs="Times New Roman"/>
                      <w:color w:val="auto"/>
                    </w:rPr>
                  </w:pPr>
                </w:p>
              </w:tc>
            </w:tr>
            <w:tr w:rsidR="00346EF3" w:rsidRPr="003314B7" w:rsidTr="004E7777">
              <w:tc>
                <w:tcPr>
                  <w:tcW w:w="15731" w:type="dxa"/>
                  <w:gridSpan w:val="7"/>
                  <w:tcBorders>
                    <w:top w:val="single" w:sz="4" w:space="0" w:color="000000"/>
                    <w:left w:val="single" w:sz="4" w:space="0" w:color="000000"/>
                    <w:bottom w:val="single" w:sz="4" w:space="0" w:color="000000"/>
                    <w:right w:val="single" w:sz="4" w:space="0" w:color="000000"/>
                  </w:tcBorders>
                </w:tcPr>
                <w:p w:rsidR="00346EF3" w:rsidRPr="003314B7" w:rsidRDefault="00346EF3" w:rsidP="00346EF3">
                  <w:pPr>
                    <w:jc w:val="center"/>
                    <w:rPr>
                      <w:rFonts w:cs="Times New Roman"/>
                      <w:color w:val="auto"/>
                    </w:rPr>
                  </w:pPr>
                  <w:r w:rsidRPr="003314B7">
                    <w:rPr>
                      <w:rFonts w:cs="Times New Roman"/>
                      <w:color w:val="auto"/>
                    </w:rPr>
                    <w:t>2. Получение сведений посредством СМЭВ</w:t>
                  </w:r>
                </w:p>
              </w:tc>
            </w:tr>
            <w:tr w:rsidR="00346EF3" w:rsidRPr="003314B7" w:rsidTr="004E7777">
              <w:tc>
                <w:tcPr>
                  <w:tcW w:w="2405" w:type="dxa"/>
                  <w:vMerge w:val="restart"/>
                  <w:tcBorders>
                    <w:top w:val="single" w:sz="4" w:space="0" w:color="000000"/>
                    <w:left w:val="single" w:sz="4" w:space="0" w:color="000000"/>
                    <w:bottom w:val="single" w:sz="4" w:space="0" w:color="000000"/>
                    <w:right w:val="single" w:sz="4" w:space="0" w:color="000000"/>
                  </w:tcBorders>
                </w:tcPr>
                <w:p w:rsidR="00346EF3" w:rsidRPr="003314B7" w:rsidRDefault="00346EF3" w:rsidP="00346EF3">
                  <w:pPr>
                    <w:pStyle w:val="21"/>
                    <w:shd w:val="clear" w:color="auto" w:fill="auto"/>
                    <w:spacing w:before="0" w:after="0" w:line="274" w:lineRule="exact"/>
                    <w:jc w:val="left"/>
                  </w:pPr>
                  <w:r w:rsidRPr="003314B7">
                    <w:rPr>
                      <w:rStyle w:val="212pt"/>
                      <w:szCs w:val="24"/>
                    </w:rPr>
                    <w:t>Пакет</w:t>
                  </w:r>
                </w:p>
                <w:p w:rsidR="00346EF3" w:rsidRPr="003314B7" w:rsidRDefault="00346EF3" w:rsidP="00346EF3">
                  <w:pPr>
                    <w:pStyle w:val="21"/>
                    <w:shd w:val="clear" w:color="auto" w:fill="auto"/>
                    <w:spacing w:before="0" w:after="0" w:line="274" w:lineRule="exact"/>
                    <w:jc w:val="left"/>
                  </w:pPr>
                  <w:r w:rsidRPr="003314B7">
                    <w:rPr>
                      <w:rStyle w:val="212pt"/>
                      <w:szCs w:val="24"/>
                    </w:rPr>
                    <w:lastRenderedPageBreak/>
                    <w:t>зарегистрированных документов, поступивших должностному лицу,</w:t>
                  </w:r>
                </w:p>
                <w:p w:rsidR="00346EF3" w:rsidRPr="003314B7" w:rsidRDefault="00346EF3" w:rsidP="00346EF3">
                  <w:pPr>
                    <w:pStyle w:val="21"/>
                    <w:shd w:val="clear" w:color="auto" w:fill="auto"/>
                    <w:spacing w:before="0" w:after="0" w:line="274" w:lineRule="exact"/>
                    <w:jc w:val="left"/>
                  </w:pPr>
                  <w:r w:rsidRPr="003314B7">
                    <w:rPr>
                      <w:rStyle w:val="212pt"/>
                      <w:szCs w:val="24"/>
                    </w:rPr>
                    <w:t>ответственному за</w:t>
                  </w:r>
                </w:p>
                <w:p w:rsidR="00346EF3" w:rsidRPr="003314B7" w:rsidRDefault="00346EF3" w:rsidP="00346EF3">
                  <w:pPr>
                    <w:pStyle w:val="21"/>
                    <w:shd w:val="clear" w:color="auto" w:fill="auto"/>
                    <w:spacing w:before="0" w:after="0" w:line="274" w:lineRule="exact"/>
                    <w:jc w:val="left"/>
                  </w:pPr>
                  <w:r w:rsidRPr="003314B7">
                    <w:rPr>
                      <w:rStyle w:val="212pt"/>
                      <w:szCs w:val="24"/>
                    </w:rPr>
                    <w:t>предоставление</w:t>
                  </w:r>
                </w:p>
                <w:p w:rsidR="00346EF3" w:rsidRPr="003314B7" w:rsidRDefault="00346EF3" w:rsidP="00346EF3">
                  <w:pPr>
                    <w:pStyle w:val="21"/>
                    <w:shd w:val="clear" w:color="auto" w:fill="auto"/>
                    <w:spacing w:before="0" w:after="0" w:line="274" w:lineRule="exact"/>
                    <w:jc w:val="left"/>
                  </w:pPr>
                  <w:r w:rsidRPr="003314B7">
                    <w:rPr>
                      <w:rStyle w:val="212pt"/>
                      <w:szCs w:val="24"/>
                    </w:rPr>
                    <w:t>муниципальной</w:t>
                  </w:r>
                </w:p>
                <w:p w:rsidR="00346EF3" w:rsidRPr="003314B7" w:rsidRDefault="00346EF3" w:rsidP="00346EF3">
                  <w:pPr>
                    <w:rPr>
                      <w:rStyle w:val="212pt"/>
                      <w:color w:val="auto"/>
                    </w:rPr>
                  </w:pPr>
                  <w:r w:rsidRPr="003314B7">
                    <w:rPr>
                      <w:rStyle w:val="212pt"/>
                      <w:color w:val="auto"/>
                    </w:rPr>
                    <w:t>услуги</w:t>
                  </w:r>
                </w:p>
                <w:p w:rsidR="00346EF3" w:rsidRPr="003314B7" w:rsidRDefault="00346EF3" w:rsidP="00346EF3">
                  <w:pPr>
                    <w:rPr>
                      <w:rFonts w:cs="Times New Roman"/>
                      <w:color w:val="auto"/>
                    </w:rPr>
                  </w:pPr>
                </w:p>
              </w:tc>
              <w:tc>
                <w:tcPr>
                  <w:tcW w:w="2410" w:type="dxa"/>
                  <w:tcBorders>
                    <w:top w:val="single" w:sz="4" w:space="0" w:color="000000"/>
                    <w:left w:val="single" w:sz="4" w:space="0" w:color="000000"/>
                    <w:bottom w:val="single" w:sz="4" w:space="0" w:color="000000"/>
                    <w:right w:val="single" w:sz="4" w:space="0" w:color="000000"/>
                  </w:tcBorders>
                </w:tcPr>
                <w:p w:rsidR="00346EF3" w:rsidRPr="003314B7" w:rsidRDefault="00346EF3" w:rsidP="003928E7">
                  <w:pPr>
                    <w:rPr>
                      <w:rFonts w:cs="Times New Roman"/>
                      <w:color w:val="auto"/>
                    </w:rPr>
                  </w:pPr>
                  <w:r w:rsidRPr="003314B7">
                    <w:rPr>
                      <w:rStyle w:val="212pt"/>
                      <w:color w:val="auto"/>
                    </w:rPr>
                    <w:lastRenderedPageBreak/>
                    <w:t xml:space="preserve">Автоматическое </w:t>
                  </w:r>
                  <w:r w:rsidRPr="003314B7">
                    <w:rPr>
                      <w:rStyle w:val="212pt"/>
                      <w:color w:val="auto"/>
                    </w:rPr>
                    <w:lastRenderedPageBreak/>
                    <w:t xml:space="preserve">формирование запросов и направление межведомственных запросов в органы и организации, указанные в пункте </w:t>
                  </w:r>
                  <w:r w:rsidR="003928E7" w:rsidRPr="003314B7">
                    <w:rPr>
                      <w:rStyle w:val="212pt"/>
                      <w:color w:val="auto"/>
                    </w:rPr>
                    <w:t>3</w:t>
                  </w:r>
                  <w:r w:rsidR="003E54F4" w:rsidRPr="003314B7">
                    <w:rPr>
                      <w:rStyle w:val="212pt"/>
                      <w:color w:val="auto"/>
                    </w:rPr>
                    <w:t>.2</w:t>
                  </w:r>
                  <w:r w:rsidR="003928E7" w:rsidRPr="003314B7">
                    <w:rPr>
                      <w:rStyle w:val="212pt"/>
                      <w:color w:val="auto"/>
                    </w:rPr>
                    <w:t>0</w:t>
                  </w:r>
                  <w:r w:rsidRPr="003314B7">
                    <w:rPr>
                      <w:rStyle w:val="212pt"/>
                      <w:color w:val="auto"/>
                    </w:rPr>
                    <w:t xml:space="preserve"> Административного регламента</w:t>
                  </w:r>
                </w:p>
              </w:tc>
              <w:tc>
                <w:tcPr>
                  <w:tcW w:w="1559" w:type="dxa"/>
                  <w:vMerge w:val="restart"/>
                  <w:tcBorders>
                    <w:top w:val="single" w:sz="4" w:space="0" w:color="000000"/>
                    <w:left w:val="single" w:sz="4" w:space="0" w:color="000000"/>
                    <w:bottom w:val="single" w:sz="4" w:space="0" w:color="000000"/>
                    <w:right w:val="single" w:sz="4" w:space="0" w:color="000000"/>
                  </w:tcBorders>
                </w:tcPr>
                <w:p w:rsidR="00346EF3" w:rsidRPr="003314B7" w:rsidRDefault="00346EF3" w:rsidP="00346EF3">
                  <w:pPr>
                    <w:rPr>
                      <w:rFonts w:cs="Times New Roman"/>
                      <w:color w:val="auto"/>
                    </w:rPr>
                  </w:pPr>
                  <w:r w:rsidRPr="003314B7">
                    <w:rPr>
                      <w:rStyle w:val="212pt"/>
                      <w:color w:val="auto"/>
                    </w:rPr>
                    <w:lastRenderedPageBreak/>
                    <w:t xml:space="preserve">До 5 рабочих </w:t>
                  </w:r>
                  <w:r w:rsidRPr="003314B7">
                    <w:rPr>
                      <w:rStyle w:val="212pt"/>
                      <w:color w:val="auto"/>
                    </w:rPr>
                    <w:lastRenderedPageBreak/>
                    <w:t>дней</w:t>
                  </w:r>
                </w:p>
              </w:tc>
              <w:tc>
                <w:tcPr>
                  <w:tcW w:w="2268" w:type="dxa"/>
                  <w:vMerge w:val="restart"/>
                  <w:tcBorders>
                    <w:top w:val="single" w:sz="4" w:space="0" w:color="000000"/>
                    <w:left w:val="single" w:sz="4" w:space="0" w:color="000000"/>
                    <w:bottom w:val="single" w:sz="4" w:space="0" w:color="000000"/>
                    <w:right w:val="single" w:sz="4" w:space="0" w:color="000000"/>
                  </w:tcBorders>
                </w:tcPr>
                <w:p w:rsidR="00346EF3" w:rsidRPr="003314B7" w:rsidRDefault="00346EF3" w:rsidP="00346EF3">
                  <w:pPr>
                    <w:rPr>
                      <w:rFonts w:cs="Times New Roman"/>
                      <w:color w:val="auto"/>
                    </w:rPr>
                  </w:pPr>
                  <w:r w:rsidRPr="003314B7">
                    <w:rPr>
                      <w:rStyle w:val="212pt"/>
                      <w:color w:val="auto"/>
                    </w:rPr>
                    <w:lastRenderedPageBreak/>
                    <w:t xml:space="preserve">Ответственное </w:t>
                  </w:r>
                  <w:r w:rsidRPr="003314B7">
                    <w:rPr>
                      <w:rStyle w:val="212pt"/>
                      <w:color w:val="auto"/>
                    </w:rPr>
                    <w:lastRenderedPageBreak/>
                    <w:t>лицо Уполномоченного органа</w:t>
                  </w:r>
                </w:p>
              </w:tc>
              <w:tc>
                <w:tcPr>
                  <w:tcW w:w="2268" w:type="dxa"/>
                  <w:vMerge w:val="restart"/>
                  <w:tcBorders>
                    <w:top w:val="single" w:sz="4" w:space="0" w:color="000000"/>
                    <w:left w:val="single" w:sz="4" w:space="0" w:color="000000"/>
                    <w:bottom w:val="single" w:sz="4" w:space="0" w:color="000000"/>
                    <w:right w:val="single" w:sz="4" w:space="0" w:color="000000"/>
                  </w:tcBorders>
                </w:tcPr>
                <w:p w:rsidR="00346EF3" w:rsidRPr="003314B7" w:rsidRDefault="00346EF3" w:rsidP="00346EF3">
                  <w:pPr>
                    <w:pStyle w:val="21"/>
                    <w:shd w:val="clear" w:color="auto" w:fill="auto"/>
                    <w:spacing w:before="0" w:after="0" w:line="274" w:lineRule="exact"/>
                  </w:pPr>
                  <w:r w:rsidRPr="003314B7">
                    <w:rPr>
                      <w:rStyle w:val="212pt"/>
                      <w:szCs w:val="24"/>
                    </w:rPr>
                    <w:lastRenderedPageBreak/>
                    <w:t>Уполномоченный</w:t>
                  </w:r>
                </w:p>
                <w:p w:rsidR="00346EF3" w:rsidRPr="003314B7" w:rsidRDefault="00346EF3" w:rsidP="00346EF3">
                  <w:pPr>
                    <w:rPr>
                      <w:rFonts w:cs="Times New Roman"/>
                      <w:color w:val="auto"/>
                    </w:rPr>
                  </w:pPr>
                  <w:r w:rsidRPr="003314B7">
                    <w:rPr>
                      <w:rStyle w:val="212pt"/>
                      <w:color w:val="auto"/>
                    </w:rPr>
                    <w:lastRenderedPageBreak/>
                    <w:t>орган/ГИС/СМЭВ</w:t>
                  </w:r>
                </w:p>
                <w:p w:rsidR="00346EF3" w:rsidRPr="003314B7" w:rsidRDefault="00346EF3" w:rsidP="00346EF3">
                  <w:pPr>
                    <w:rPr>
                      <w:rFonts w:cs="Times New Roman"/>
                      <w:color w:val="auto"/>
                    </w:rPr>
                  </w:pPr>
                </w:p>
              </w:tc>
              <w:tc>
                <w:tcPr>
                  <w:tcW w:w="2410" w:type="dxa"/>
                  <w:tcBorders>
                    <w:top w:val="single" w:sz="4" w:space="0" w:color="000000"/>
                    <w:left w:val="single" w:sz="4" w:space="0" w:color="000000"/>
                    <w:bottom w:val="single" w:sz="4" w:space="0" w:color="000000"/>
                    <w:right w:val="single" w:sz="4" w:space="0" w:color="000000"/>
                  </w:tcBorders>
                </w:tcPr>
                <w:p w:rsidR="00346EF3" w:rsidRPr="003314B7" w:rsidRDefault="00346EF3" w:rsidP="00346EF3">
                  <w:pPr>
                    <w:pStyle w:val="21"/>
                    <w:shd w:val="clear" w:color="auto" w:fill="auto"/>
                    <w:spacing w:before="0" w:after="0" w:line="274" w:lineRule="exact"/>
                    <w:jc w:val="left"/>
                  </w:pPr>
                  <w:r w:rsidRPr="003314B7">
                    <w:rPr>
                      <w:rStyle w:val="212pt"/>
                      <w:szCs w:val="24"/>
                    </w:rPr>
                    <w:lastRenderedPageBreak/>
                    <w:t>Наличие</w:t>
                  </w:r>
                </w:p>
                <w:p w:rsidR="00346EF3" w:rsidRPr="003314B7" w:rsidRDefault="00346EF3" w:rsidP="00346EF3">
                  <w:pPr>
                    <w:pStyle w:val="21"/>
                    <w:shd w:val="clear" w:color="auto" w:fill="auto"/>
                    <w:spacing w:before="0" w:after="0" w:line="274" w:lineRule="exact"/>
                    <w:jc w:val="left"/>
                  </w:pPr>
                  <w:r w:rsidRPr="003314B7">
                    <w:rPr>
                      <w:rStyle w:val="212pt"/>
                      <w:szCs w:val="24"/>
                    </w:rPr>
                    <w:lastRenderedPageBreak/>
                    <w:t>документов,</w:t>
                  </w:r>
                </w:p>
                <w:p w:rsidR="00346EF3" w:rsidRPr="003314B7" w:rsidRDefault="00346EF3" w:rsidP="00346EF3">
                  <w:pPr>
                    <w:pStyle w:val="21"/>
                    <w:shd w:val="clear" w:color="auto" w:fill="auto"/>
                    <w:spacing w:before="0" w:after="0" w:line="274" w:lineRule="exact"/>
                    <w:jc w:val="left"/>
                  </w:pPr>
                  <w:r w:rsidRPr="003314B7">
                    <w:rPr>
                      <w:rStyle w:val="212pt"/>
                      <w:szCs w:val="24"/>
                    </w:rPr>
                    <w:t>необходимых</w:t>
                  </w:r>
                </w:p>
                <w:p w:rsidR="00346EF3" w:rsidRPr="003314B7" w:rsidRDefault="00346EF3" w:rsidP="00346EF3">
                  <w:pPr>
                    <w:pStyle w:val="21"/>
                    <w:shd w:val="clear" w:color="auto" w:fill="auto"/>
                    <w:spacing w:before="0" w:after="0" w:line="274" w:lineRule="exact"/>
                    <w:jc w:val="left"/>
                  </w:pPr>
                  <w:r w:rsidRPr="003314B7">
                    <w:rPr>
                      <w:rStyle w:val="212pt"/>
                      <w:szCs w:val="24"/>
                    </w:rPr>
                    <w:t>для предоставления</w:t>
                  </w:r>
                </w:p>
                <w:p w:rsidR="00346EF3" w:rsidRPr="003314B7" w:rsidRDefault="00346EF3" w:rsidP="00346EF3">
                  <w:pPr>
                    <w:pStyle w:val="21"/>
                    <w:shd w:val="clear" w:color="auto" w:fill="auto"/>
                    <w:spacing w:before="0" w:after="0" w:line="274" w:lineRule="exact"/>
                    <w:jc w:val="left"/>
                  </w:pPr>
                  <w:r w:rsidRPr="003314B7">
                    <w:rPr>
                      <w:rStyle w:val="212pt"/>
                      <w:szCs w:val="24"/>
                    </w:rPr>
                    <w:t>муниципальной услуги,</w:t>
                  </w:r>
                </w:p>
                <w:p w:rsidR="00346EF3" w:rsidRPr="003314B7" w:rsidRDefault="00346EF3" w:rsidP="00346EF3">
                  <w:pPr>
                    <w:pStyle w:val="21"/>
                    <w:shd w:val="clear" w:color="auto" w:fill="auto"/>
                    <w:spacing w:before="0" w:after="0" w:line="274" w:lineRule="exact"/>
                    <w:jc w:val="left"/>
                  </w:pPr>
                  <w:r w:rsidRPr="003314B7">
                    <w:rPr>
                      <w:rStyle w:val="212pt"/>
                      <w:szCs w:val="24"/>
                    </w:rPr>
                    <w:t>находящихся в</w:t>
                  </w:r>
                </w:p>
                <w:p w:rsidR="00346EF3" w:rsidRPr="003314B7" w:rsidRDefault="00346EF3" w:rsidP="00346EF3">
                  <w:pPr>
                    <w:pStyle w:val="21"/>
                    <w:shd w:val="clear" w:color="auto" w:fill="auto"/>
                    <w:spacing w:before="0" w:after="0" w:line="274" w:lineRule="exact"/>
                    <w:jc w:val="left"/>
                  </w:pPr>
                  <w:proofErr w:type="gramStart"/>
                  <w:r w:rsidRPr="003314B7">
                    <w:rPr>
                      <w:rStyle w:val="212pt"/>
                      <w:szCs w:val="24"/>
                    </w:rPr>
                    <w:t>распоряжении</w:t>
                  </w:r>
                  <w:proofErr w:type="gramEnd"/>
                </w:p>
                <w:p w:rsidR="00346EF3" w:rsidRPr="003314B7" w:rsidRDefault="00346EF3" w:rsidP="00346EF3">
                  <w:pPr>
                    <w:pStyle w:val="21"/>
                    <w:shd w:val="clear" w:color="auto" w:fill="auto"/>
                    <w:spacing w:before="0" w:after="0" w:line="274" w:lineRule="exact"/>
                    <w:jc w:val="left"/>
                  </w:pPr>
                  <w:r w:rsidRPr="003314B7">
                    <w:rPr>
                      <w:rStyle w:val="212pt"/>
                      <w:szCs w:val="24"/>
                    </w:rPr>
                    <w:t>государственных</w:t>
                  </w:r>
                </w:p>
                <w:p w:rsidR="00346EF3" w:rsidRPr="003314B7" w:rsidRDefault="00346EF3" w:rsidP="00346EF3">
                  <w:pPr>
                    <w:pStyle w:val="21"/>
                    <w:shd w:val="clear" w:color="auto" w:fill="auto"/>
                    <w:spacing w:before="0" w:after="0" w:line="274" w:lineRule="exact"/>
                    <w:jc w:val="left"/>
                  </w:pPr>
                  <w:r w:rsidRPr="003314B7">
                    <w:rPr>
                      <w:rStyle w:val="212pt"/>
                      <w:szCs w:val="24"/>
                    </w:rPr>
                    <w:t>органов</w:t>
                  </w:r>
                </w:p>
                <w:p w:rsidR="00346EF3" w:rsidRPr="003314B7" w:rsidRDefault="00346EF3" w:rsidP="00346EF3">
                  <w:pPr>
                    <w:rPr>
                      <w:rFonts w:cs="Times New Roman"/>
                      <w:color w:val="auto"/>
                    </w:rPr>
                  </w:pPr>
                  <w:r w:rsidRPr="003314B7">
                    <w:rPr>
                      <w:rStyle w:val="212pt"/>
                      <w:color w:val="auto"/>
                    </w:rPr>
                    <w:t>(организаций)</w:t>
                  </w:r>
                </w:p>
              </w:tc>
              <w:tc>
                <w:tcPr>
                  <w:tcW w:w="2411" w:type="dxa"/>
                  <w:tcBorders>
                    <w:top w:val="single" w:sz="4" w:space="0" w:color="000000"/>
                    <w:left w:val="single" w:sz="4" w:space="0" w:color="000000"/>
                    <w:bottom w:val="single" w:sz="4" w:space="0" w:color="000000"/>
                    <w:right w:val="single" w:sz="4" w:space="0" w:color="000000"/>
                  </w:tcBorders>
                </w:tcPr>
                <w:p w:rsidR="00346EF3" w:rsidRPr="003314B7" w:rsidRDefault="00346EF3" w:rsidP="00346EF3">
                  <w:pPr>
                    <w:spacing w:line="274" w:lineRule="exact"/>
                    <w:rPr>
                      <w:rFonts w:cs="Times New Roman"/>
                      <w:color w:val="auto"/>
                      <w:sz w:val="28"/>
                      <w:szCs w:val="28"/>
                    </w:rPr>
                  </w:pPr>
                  <w:r w:rsidRPr="003314B7">
                    <w:rPr>
                      <w:rFonts w:cs="Times New Roman"/>
                      <w:color w:val="auto"/>
                    </w:rPr>
                    <w:lastRenderedPageBreak/>
                    <w:t xml:space="preserve">Направление </w:t>
                  </w:r>
                  <w:r w:rsidRPr="003314B7">
                    <w:rPr>
                      <w:rFonts w:cs="Times New Roman"/>
                      <w:color w:val="auto"/>
                    </w:rPr>
                    <w:lastRenderedPageBreak/>
                    <w:t xml:space="preserve">межведомственного запроса в органы (организации), предоставляющие документы (сведения), предусмотренные пунктом </w:t>
                  </w:r>
                  <w:r w:rsidR="003928E7" w:rsidRPr="003314B7">
                    <w:rPr>
                      <w:rFonts w:cs="Times New Roman"/>
                      <w:color w:val="auto"/>
                    </w:rPr>
                    <w:t>3</w:t>
                  </w:r>
                  <w:r w:rsidR="003E54F4" w:rsidRPr="003314B7">
                    <w:rPr>
                      <w:rFonts w:cs="Times New Roman"/>
                      <w:color w:val="auto"/>
                    </w:rPr>
                    <w:t>.1</w:t>
                  </w:r>
                  <w:r w:rsidR="003928E7" w:rsidRPr="003314B7">
                    <w:rPr>
                      <w:rFonts w:cs="Times New Roman"/>
                      <w:color w:val="auto"/>
                    </w:rPr>
                    <w:t>5</w:t>
                  </w:r>
                  <w:r w:rsidRPr="003314B7">
                    <w:rPr>
                      <w:rFonts w:cs="Times New Roman"/>
                      <w:color w:val="auto"/>
                    </w:rPr>
                    <w:t xml:space="preserve"> Административного регламента, в том числе </w:t>
                  </w:r>
                  <w:proofErr w:type="gramStart"/>
                  <w:r w:rsidRPr="003314B7">
                    <w:rPr>
                      <w:rFonts w:cs="Times New Roman"/>
                      <w:color w:val="auto"/>
                    </w:rPr>
                    <w:t>с</w:t>
                  </w:r>
                  <w:proofErr w:type="gramEnd"/>
                </w:p>
                <w:p w:rsidR="00346EF3" w:rsidRPr="003314B7" w:rsidRDefault="00346EF3" w:rsidP="00346EF3">
                  <w:pPr>
                    <w:rPr>
                      <w:rFonts w:cs="Times New Roman"/>
                      <w:color w:val="auto"/>
                    </w:rPr>
                  </w:pPr>
                  <w:r w:rsidRPr="003314B7">
                    <w:rPr>
                      <w:color w:val="auto"/>
                    </w:rPr>
                    <w:t>использованием СМЭВ</w:t>
                  </w:r>
                </w:p>
              </w:tc>
            </w:tr>
            <w:tr w:rsidR="00346EF3" w:rsidRPr="003314B7" w:rsidTr="004E7777">
              <w:tc>
                <w:tcPr>
                  <w:tcW w:w="2405" w:type="dxa"/>
                  <w:vMerge/>
                  <w:tcBorders>
                    <w:top w:val="single" w:sz="4" w:space="0" w:color="000000"/>
                    <w:left w:val="single" w:sz="4" w:space="0" w:color="000000"/>
                    <w:bottom w:val="single" w:sz="4" w:space="0" w:color="000000"/>
                    <w:right w:val="single" w:sz="4" w:space="0" w:color="000000"/>
                  </w:tcBorders>
                </w:tcPr>
                <w:p w:rsidR="00346EF3" w:rsidRPr="003314B7" w:rsidRDefault="00346EF3" w:rsidP="00346EF3">
                  <w:pPr>
                    <w:rPr>
                      <w:rFonts w:cs="Times New Roman"/>
                      <w:color w:val="auto"/>
                    </w:rPr>
                  </w:pPr>
                </w:p>
              </w:tc>
              <w:tc>
                <w:tcPr>
                  <w:tcW w:w="2410" w:type="dxa"/>
                  <w:tcBorders>
                    <w:top w:val="single" w:sz="4" w:space="0" w:color="000000"/>
                    <w:left w:val="single" w:sz="4" w:space="0" w:color="000000"/>
                    <w:bottom w:val="single" w:sz="4" w:space="0" w:color="000000"/>
                    <w:right w:val="single" w:sz="4" w:space="0" w:color="000000"/>
                  </w:tcBorders>
                </w:tcPr>
                <w:p w:rsidR="00346EF3" w:rsidRPr="003314B7" w:rsidRDefault="00346EF3" w:rsidP="00346EF3">
                  <w:pPr>
                    <w:rPr>
                      <w:rFonts w:cs="Times New Roman"/>
                      <w:color w:val="auto"/>
                    </w:rPr>
                  </w:pPr>
                  <w:r w:rsidRPr="003314B7">
                    <w:rPr>
                      <w:rStyle w:val="212pt"/>
                      <w:color w:val="auto"/>
                    </w:rPr>
                    <w:t>Получение ответов на межведомственные запросы, формирование полного комплекта документов</w:t>
                  </w:r>
                </w:p>
              </w:tc>
              <w:tc>
                <w:tcPr>
                  <w:tcW w:w="1559" w:type="dxa"/>
                  <w:vMerge/>
                  <w:tcBorders>
                    <w:top w:val="single" w:sz="4" w:space="0" w:color="000000"/>
                    <w:left w:val="single" w:sz="4" w:space="0" w:color="000000"/>
                    <w:bottom w:val="single" w:sz="4" w:space="0" w:color="000000"/>
                    <w:right w:val="single" w:sz="4" w:space="0" w:color="000000"/>
                  </w:tcBorders>
                </w:tcPr>
                <w:p w:rsidR="00346EF3" w:rsidRPr="003314B7" w:rsidRDefault="00346EF3" w:rsidP="00346EF3">
                  <w:pPr>
                    <w:rPr>
                      <w:rFonts w:cs="Times New Roman"/>
                      <w:color w:val="auto"/>
                    </w:rPr>
                  </w:pPr>
                </w:p>
              </w:tc>
              <w:tc>
                <w:tcPr>
                  <w:tcW w:w="2268" w:type="dxa"/>
                  <w:vMerge/>
                  <w:tcBorders>
                    <w:top w:val="single" w:sz="4" w:space="0" w:color="000000"/>
                    <w:left w:val="single" w:sz="4" w:space="0" w:color="000000"/>
                    <w:bottom w:val="single" w:sz="4" w:space="0" w:color="000000"/>
                    <w:right w:val="single" w:sz="4" w:space="0" w:color="000000"/>
                  </w:tcBorders>
                </w:tcPr>
                <w:p w:rsidR="00346EF3" w:rsidRPr="003314B7" w:rsidRDefault="00346EF3" w:rsidP="00346EF3">
                  <w:pPr>
                    <w:rPr>
                      <w:rFonts w:cs="Times New Roman"/>
                      <w:color w:val="auto"/>
                    </w:rPr>
                  </w:pPr>
                </w:p>
              </w:tc>
              <w:tc>
                <w:tcPr>
                  <w:tcW w:w="2268" w:type="dxa"/>
                  <w:vMerge/>
                  <w:tcBorders>
                    <w:top w:val="single" w:sz="4" w:space="0" w:color="000000"/>
                    <w:left w:val="single" w:sz="4" w:space="0" w:color="000000"/>
                    <w:bottom w:val="single" w:sz="4" w:space="0" w:color="000000"/>
                    <w:right w:val="single" w:sz="4" w:space="0" w:color="000000"/>
                  </w:tcBorders>
                </w:tcPr>
                <w:p w:rsidR="00346EF3" w:rsidRPr="003314B7" w:rsidRDefault="00346EF3" w:rsidP="00346EF3">
                  <w:pPr>
                    <w:rPr>
                      <w:rFonts w:cs="Times New Roman"/>
                      <w:color w:val="auto"/>
                    </w:rPr>
                  </w:pPr>
                </w:p>
              </w:tc>
              <w:tc>
                <w:tcPr>
                  <w:tcW w:w="2410" w:type="dxa"/>
                  <w:tcBorders>
                    <w:top w:val="single" w:sz="4" w:space="0" w:color="000000"/>
                    <w:left w:val="single" w:sz="4" w:space="0" w:color="000000"/>
                    <w:bottom w:val="single" w:sz="4" w:space="0" w:color="000000"/>
                    <w:right w:val="single" w:sz="4" w:space="0" w:color="000000"/>
                  </w:tcBorders>
                </w:tcPr>
                <w:p w:rsidR="00346EF3" w:rsidRPr="003314B7" w:rsidRDefault="00346EF3" w:rsidP="00346EF3">
                  <w:pPr>
                    <w:rPr>
                      <w:rFonts w:cs="Times New Roman"/>
                      <w:color w:val="auto"/>
                    </w:rPr>
                  </w:pPr>
                </w:p>
              </w:tc>
              <w:tc>
                <w:tcPr>
                  <w:tcW w:w="2411" w:type="dxa"/>
                  <w:tcBorders>
                    <w:top w:val="single" w:sz="4" w:space="0" w:color="000000"/>
                    <w:left w:val="single" w:sz="4" w:space="0" w:color="000000"/>
                    <w:bottom w:val="single" w:sz="4" w:space="0" w:color="000000"/>
                    <w:right w:val="single" w:sz="4" w:space="0" w:color="000000"/>
                  </w:tcBorders>
                </w:tcPr>
                <w:p w:rsidR="00346EF3" w:rsidRPr="003314B7" w:rsidRDefault="00346EF3" w:rsidP="00346EF3">
                  <w:pPr>
                    <w:spacing w:line="274" w:lineRule="exact"/>
                    <w:rPr>
                      <w:rFonts w:cs="Times New Roman"/>
                      <w:color w:val="auto"/>
                      <w:sz w:val="28"/>
                      <w:szCs w:val="28"/>
                    </w:rPr>
                  </w:pPr>
                  <w:r w:rsidRPr="003314B7">
                    <w:rPr>
                      <w:rFonts w:cs="Times New Roman"/>
                      <w:color w:val="auto"/>
                    </w:rPr>
                    <w:t>Получение</w:t>
                  </w:r>
                </w:p>
                <w:p w:rsidR="00346EF3" w:rsidRPr="003314B7" w:rsidRDefault="00346EF3" w:rsidP="00346EF3">
                  <w:pPr>
                    <w:spacing w:line="274" w:lineRule="exact"/>
                    <w:rPr>
                      <w:rFonts w:cs="Times New Roman"/>
                      <w:color w:val="auto"/>
                      <w:sz w:val="28"/>
                      <w:szCs w:val="28"/>
                    </w:rPr>
                  </w:pPr>
                  <w:r w:rsidRPr="003314B7">
                    <w:rPr>
                      <w:rFonts w:cs="Times New Roman"/>
                      <w:color w:val="auto"/>
                    </w:rPr>
                    <w:t>документов</w:t>
                  </w:r>
                </w:p>
                <w:p w:rsidR="00346EF3" w:rsidRPr="003314B7" w:rsidRDefault="00346EF3" w:rsidP="00346EF3">
                  <w:pPr>
                    <w:spacing w:line="274" w:lineRule="exact"/>
                    <w:rPr>
                      <w:rFonts w:cs="Times New Roman"/>
                      <w:color w:val="auto"/>
                      <w:sz w:val="28"/>
                      <w:szCs w:val="28"/>
                    </w:rPr>
                  </w:pPr>
                  <w:r w:rsidRPr="003314B7">
                    <w:rPr>
                      <w:rFonts w:cs="Times New Roman"/>
                      <w:color w:val="auto"/>
                    </w:rPr>
                    <w:t>(сведений),</w:t>
                  </w:r>
                </w:p>
                <w:p w:rsidR="00346EF3" w:rsidRPr="003314B7" w:rsidRDefault="00346EF3" w:rsidP="00346EF3">
                  <w:pPr>
                    <w:spacing w:line="274" w:lineRule="exact"/>
                    <w:rPr>
                      <w:rFonts w:cs="Times New Roman"/>
                      <w:color w:val="auto"/>
                      <w:sz w:val="28"/>
                      <w:szCs w:val="28"/>
                    </w:rPr>
                  </w:pPr>
                  <w:r w:rsidRPr="003314B7">
                    <w:rPr>
                      <w:rFonts w:cs="Times New Roman"/>
                      <w:color w:val="auto"/>
                    </w:rPr>
                    <w:t>необходимых для</w:t>
                  </w:r>
                </w:p>
                <w:p w:rsidR="00346EF3" w:rsidRPr="003314B7" w:rsidRDefault="00346EF3" w:rsidP="00346EF3">
                  <w:pPr>
                    <w:spacing w:line="274" w:lineRule="exact"/>
                    <w:rPr>
                      <w:rFonts w:cs="Times New Roman"/>
                      <w:color w:val="auto"/>
                      <w:sz w:val="28"/>
                      <w:szCs w:val="28"/>
                    </w:rPr>
                  </w:pPr>
                  <w:r w:rsidRPr="003314B7">
                    <w:rPr>
                      <w:rFonts w:cs="Times New Roman"/>
                      <w:color w:val="auto"/>
                    </w:rPr>
                    <w:t>предоставления</w:t>
                  </w:r>
                </w:p>
                <w:p w:rsidR="00346EF3" w:rsidRPr="003314B7" w:rsidRDefault="00346EF3" w:rsidP="00346EF3">
                  <w:pPr>
                    <w:spacing w:line="274" w:lineRule="exact"/>
                    <w:rPr>
                      <w:rFonts w:cs="Times New Roman"/>
                      <w:color w:val="auto"/>
                      <w:sz w:val="28"/>
                      <w:szCs w:val="28"/>
                    </w:rPr>
                  </w:pPr>
                  <w:r w:rsidRPr="003314B7">
                    <w:rPr>
                      <w:rFonts w:cs="Times New Roman"/>
                      <w:color w:val="auto"/>
                    </w:rPr>
                    <w:t>муниципальной</w:t>
                  </w:r>
                </w:p>
                <w:p w:rsidR="00346EF3" w:rsidRPr="003314B7" w:rsidRDefault="00346EF3" w:rsidP="00346EF3">
                  <w:pPr>
                    <w:rPr>
                      <w:rFonts w:cs="Times New Roman"/>
                      <w:color w:val="auto"/>
                    </w:rPr>
                  </w:pPr>
                  <w:r w:rsidRPr="003314B7">
                    <w:rPr>
                      <w:color w:val="auto"/>
                    </w:rPr>
                    <w:t>услуги</w:t>
                  </w:r>
                </w:p>
              </w:tc>
            </w:tr>
            <w:tr w:rsidR="00346EF3" w:rsidRPr="003314B7" w:rsidTr="004E7777">
              <w:tc>
                <w:tcPr>
                  <w:tcW w:w="15731" w:type="dxa"/>
                  <w:gridSpan w:val="7"/>
                  <w:tcBorders>
                    <w:top w:val="single" w:sz="4" w:space="0" w:color="000000"/>
                    <w:left w:val="single" w:sz="4" w:space="0" w:color="000000"/>
                    <w:bottom w:val="single" w:sz="4" w:space="0" w:color="000000"/>
                    <w:right w:val="single" w:sz="4" w:space="0" w:color="000000"/>
                  </w:tcBorders>
                </w:tcPr>
                <w:p w:rsidR="00346EF3" w:rsidRPr="003314B7" w:rsidRDefault="00346EF3" w:rsidP="00346EF3">
                  <w:pPr>
                    <w:tabs>
                      <w:tab w:val="left" w:pos="4619"/>
                    </w:tabs>
                    <w:rPr>
                      <w:rFonts w:cs="Times New Roman"/>
                      <w:color w:val="auto"/>
                    </w:rPr>
                  </w:pPr>
                  <w:r w:rsidRPr="003314B7">
                    <w:rPr>
                      <w:rFonts w:cs="Times New Roman"/>
                      <w:color w:val="auto"/>
                    </w:rPr>
                    <w:tab/>
                    <w:t>3. Рассмотрение документов и сведений</w:t>
                  </w:r>
                </w:p>
              </w:tc>
            </w:tr>
            <w:tr w:rsidR="00346EF3" w:rsidRPr="003314B7" w:rsidTr="004E7777">
              <w:tc>
                <w:tcPr>
                  <w:tcW w:w="2405" w:type="dxa"/>
                  <w:tcBorders>
                    <w:top w:val="single" w:sz="4" w:space="0" w:color="000000"/>
                    <w:left w:val="single" w:sz="4" w:space="0" w:color="000000"/>
                    <w:bottom w:val="single" w:sz="4" w:space="0" w:color="000000"/>
                    <w:right w:val="single" w:sz="4" w:space="0" w:color="000000"/>
                  </w:tcBorders>
                </w:tcPr>
                <w:p w:rsidR="00346EF3" w:rsidRPr="003314B7" w:rsidRDefault="00346EF3" w:rsidP="00346EF3">
                  <w:pPr>
                    <w:spacing w:line="274" w:lineRule="exact"/>
                    <w:rPr>
                      <w:rFonts w:cs="Times New Roman"/>
                      <w:color w:val="auto"/>
                      <w:sz w:val="28"/>
                      <w:szCs w:val="28"/>
                    </w:rPr>
                  </w:pPr>
                  <w:r w:rsidRPr="003314B7">
                    <w:rPr>
                      <w:rFonts w:cs="Times New Roman"/>
                      <w:color w:val="auto"/>
                    </w:rPr>
                    <w:t>Пакет</w:t>
                  </w:r>
                </w:p>
                <w:p w:rsidR="00346EF3" w:rsidRPr="003314B7" w:rsidRDefault="00346EF3" w:rsidP="00346EF3">
                  <w:pPr>
                    <w:spacing w:line="274" w:lineRule="exact"/>
                    <w:rPr>
                      <w:rFonts w:cs="Times New Roman"/>
                      <w:color w:val="auto"/>
                      <w:sz w:val="28"/>
                      <w:szCs w:val="28"/>
                    </w:rPr>
                  </w:pPr>
                  <w:r w:rsidRPr="003314B7">
                    <w:rPr>
                      <w:rFonts w:cs="Times New Roman"/>
                      <w:color w:val="auto"/>
                    </w:rPr>
                    <w:t>зарегистрированных документов, поступивших должностному лицу,</w:t>
                  </w:r>
                </w:p>
                <w:p w:rsidR="00346EF3" w:rsidRPr="003314B7" w:rsidRDefault="00346EF3" w:rsidP="00346EF3">
                  <w:pPr>
                    <w:spacing w:line="274" w:lineRule="exact"/>
                    <w:jc w:val="center"/>
                    <w:rPr>
                      <w:rFonts w:cs="Times New Roman"/>
                      <w:color w:val="auto"/>
                      <w:sz w:val="28"/>
                      <w:szCs w:val="28"/>
                    </w:rPr>
                  </w:pPr>
                  <w:r w:rsidRPr="003314B7">
                    <w:rPr>
                      <w:rFonts w:cs="Times New Roman"/>
                      <w:color w:val="auto"/>
                    </w:rPr>
                    <w:t>ответственному за</w:t>
                  </w:r>
                </w:p>
                <w:p w:rsidR="00346EF3" w:rsidRPr="003314B7" w:rsidRDefault="00346EF3" w:rsidP="00346EF3">
                  <w:pPr>
                    <w:spacing w:line="274" w:lineRule="exact"/>
                    <w:rPr>
                      <w:rFonts w:cs="Times New Roman"/>
                      <w:color w:val="auto"/>
                      <w:sz w:val="28"/>
                      <w:szCs w:val="28"/>
                    </w:rPr>
                  </w:pPr>
                  <w:r w:rsidRPr="003314B7">
                    <w:rPr>
                      <w:rFonts w:cs="Times New Roman"/>
                      <w:color w:val="auto"/>
                    </w:rPr>
                    <w:t>предоставление</w:t>
                  </w:r>
                </w:p>
                <w:p w:rsidR="00346EF3" w:rsidRPr="003314B7" w:rsidRDefault="00346EF3" w:rsidP="00346EF3">
                  <w:pPr>
                    <w:spacing w:line="274" w:lineRule="exact"/>
                    <w:rPr>
                      <w:rFonts w:cs="Times New Roman"/>
                      <w:color w:val="auto"/>
                      <w:sz w:val="28"/>
                      <w:szCs w:val="28"/>
                    </w:rPr>
                  </w:pPr>
                  <w:r w:rsidRPr="003314B7">
                    <w:rPr>
                      <w:rFonts w:cs="Times New Roman"/>
                      <w:color w:val="auto"/>
                    </w:rPr>
                    <w:t>муниципальной</w:t>
                  </w:r>
                </w:p>
                <w:p w:rsidR="00346EF3" w:rsidRPr="003314B7" w:rsidRDefault="00346EF3" w:rsidP="00346EF3">
                  <w:pPr>
                    <w:rPr>
                      <w:rFonts w:cs="Times New Roman"/>
                      <w:color w:val="auto"/>
                    </w:rPr>
                  </w:pPr>
                  <w:r w:rsidRPr="003314B7">
                    <w:rPr>
                      <w:color w:val="auto"/>
                    </w:rPr>
                    <w:t>услуги</w:t>
                  </w:r>
                </w:p>
              </w:tc>
              <w:tc>
                <w:tcPr>
                  <w:tcW w:w="2410" w:type="dxa"/>
                  <w:tcBorders>
                    <w:top w:val="single" w:sz="4" w:space="0" w:color="000000"/>
                    <w:left w:val="single" w:sz="4" w:space="0" w:color="000000"/>
                    <w:bottom w:val="single" w:sz="4" w:space="0" w:color="000000"/>
                    <w:right w:val="single" w:sz="4" w:space="0" w:color="000000"/>
                  </w:tcBorders>
                </w:tcPr>
                <w:p w:rsidR="00346EF3" w:rsidRPr="003314B7" w:rsidRDefault="00346EF3" w:rsidP="004E7777">
                  <w:pPr>
                    <w:rPr>
                      <w:rStyle w:val="212pt"/>
                      <w:color w:val="auto"/>
                    </w:rPr>
                  </w:pPr>
                  <w:r w:rsidRPr="003314B7">
                    <w:rPr>
                      <w:rStyle w:val="212pt"/>
                      <w:color w:val="auto"/>
                    </w:rPr>
                    <w:t>Проведение соответствия документов и сведений требованиям нормативных правовых актов предоставления муниципальной услуги</w:t>
                  </w:r>
                </w:p>
                <w:p w:rsidR="00C408E1" w:rsidRPr="003314B7" w:rsidRDefault="00C408E1" w:rsidP="004E7777">
                  <w:pPr>
                    <w:rPr>
                      <w:rFonts w:cs="Times New Roman"/>
                      <w:color w:val="auto"/>
                    </w:rPr>
                  </w:pPr>
                </w:p>
              </w:tc>
              <w:tc>
                <w:tcPr>
                  <w:tcW w:w="1559" w:type="dxa"/>
                  <w:tcBorders>
                    <w:top w:val="single" w:sz="4" w:space="0" w:color="000000"/>
                    <w:left w:val="single" w:sz="4" w:space="0" w:color="000000"/>
                    <w:bottom w:val="single" w:sz="4" w:space="0" w:color="000000"/>
                    <w:right w:val="single" w:sz="4" w:space="0" w:color="000000"/>
                  </w:tcBorders>
                </w:tcPr>
                <w:p w:rsidR="00346EF3" w:rsidRPr="003314B7" w:rsidRDefault="00346EF3" w:rsidP="00346EF3">
                  <w:pPr>
                    <w:rPr>
                      <w:rFonts w:cs="Times New Roman"/>
                      <w:color w:val="auto"/>
                    </w:rPr>
                  </w:pPr>
                  <w:r w:rsidRPr="003314B7">
                    <w:rPr>
                      <w:rStyle w:val="212pt"/>
                      <w:color w:val="auto"/>
                    </w:rPr>
                    <w:t>До 1 рабочего дня</w:t>
                  </w:r>
                </w:p>
              </w:tc>
              <w:tc>
                <w:tcPr>
                  <w:tcW w:w="2268" w:type="dxa"/>
                  <w:tcBorders>
                    <w:top w:val="single" w:sz="4" w:space="0" w:color="000000"/>
                    <w:left w:val="single" w:sz="4" w:space="0" w:color="000000"/>
                    <w:bottom w:val="single" w:sz="4" w:space="0" w:color="000000"/>
                    <w:right w:val="single" w:sz="4" w:space="0" w:color="000000"/>
                  </w:tcBorders>
                </w:tcPr>
                <w:p w:rsidR="00346EF3" w:rsidRPr="003314B7" w:rsidRDefault="00346EF3" w:rsidP="00346EF3">
                  <w:pPr>
                    <w:rPr>
                      <w:rFonts w:cs="Times New Roman"/>
                      <w:color w:val="auto"/>
                    </w:rPr>
                  </w:pPr>
                  <w:r w:rsidRPr="003314B7">
                    <w:rPr>
                      <w:rStyle w:val="212pt"/>
                      <w:color w:val="auto"/>
                    </w:rPr>
                    <w:t>Ответственное лицо Уполномоченного органа</w:t>
                  </w:r>
                </w:p>
              </w:tc>
              <w:tc>
                <w:tcPr>
                  <w:tcW w:w="2268" w:type="dxa"/>
                  <w:tcBorders>
                    <w:top w:val="single" w:sz="4" w:space="0" w:color="000000"/>
                    <w:left w:val="single" w:sz="4" w:space="0" w:color="000000"/>
                    <w:bottom w:val="single" w:sz="4" w:space="0" w:color="000000"/>
                    <w:right w:val="single" w:sz="4" w:space="0" w:color="000000"/>
                  </w:tcBorders>
                </w:tcPr>
                <w:p w:rsidR="00346EF3" w:rsidRPr="003314B7" w:rsidRDefault="00346EF3" w:rsidP="00346EF3">
                  <w:pPr>
                    <w:spacing w:after="60" w:line="240" w:lineRule="exact"/>
                    <w:rPr>
                      <w:rFonts w:cs="Times New Roman"/>
                      <w:color w:val="auto"/>
                      <w:sz w:val="28"/>
                      <w:szCs w:val="28"/>
                    </w:rPr>
                  </w:pPr>
                  <w:r w:rsidRPr="003314B7">
                    <w:rPr>
                      <w:rFonts w:cs="Times New Roman"/>
                      <w:color w:val="auto"/>
                    </w:rPr>
                    <w:t>Уполномоченный</w:t>
                  </w:r>
                </w:p>
                <w:p w:rsidR="00346EF3" w:rsidRPr="003314B7" w:rsidRDefault="00346EF3" w:rsidP="00346EF3">
                  <w:pPr>
                    <w:rPr>
                      <w:rFonts w:cs="Times New Roman"/>
                      <w:color w:val="auto"/>
                    </w:rPr>
                  </w:pPr>
                  <w:r w:rsidRPr="003314B7">
                    <w:rPr>
                      <w:color w:val="auto"/>
                    </w:rPr>
                    <w:t>орган/ГИС</w:t>
                  </w:r>
                </w:p>
              </w:tc>
              <w:tc>
                <w:tcPr>
                  <w:tcW w:w="2410" w:type="dxa"/>
                  <w:tcBorders>
                    <w:top w:val="single" w:sz="4" w:space="0" w:color="000000"/>
                    <w:left w:val="single" w:sz="4" w:space="0" w:color="000000"/>
                    <w:bottom w:val="single" w:sz="4" w:space="0" w:color="000000"/>
                    <w:right w:val="single" w:sz="4" w:space="0" w:color="000000"/>
                  </w:tcBorders>
                </w:tcPr>
                <w:p w:rsidR="00346EF3" w:rsidRPr="003314B7" w:rsidRDefault="00346EF3" w:rsidP="004E7777">
                  <w:pPr>
                    <w:spacing w:line="274" w:lineRule="exact"/>
                    <w:rPr>
                      <w:rFonts w:cs="Times New Roman"/>
                      <w:color w:val="auto"/>
                    </w:rPr>
                  </w:pPr>
                  <w:r w:rsidRPr="003314B7">
                    <w:rPr>
                      <w:rFonts w:cs="Times New Roman"/>
                      <w:color w:val="auto"/>
                    </w:rPr>
                    <w:t xml:space="preserve">Наличие/отсутствие оснований для </w:t>
                  </w:r>
                  <w:r w:rsidRPr="003314B7">
                    <w:rPr>
                      <w:color w:val="auto"/>
                    </w:rPr>
                    <w:t>предоставления муниципальной услуги</w:t>
                  </w:r>
                </w:p>
              </w:tc>
              <w:tc>
                <w:tcPr>
                  <w:tcW w:w="2411" w:type="dxa"/>
                  <w:tcBorders>
                    <w:top w:val="single" w:sz="4" w:space="0" w:color="000000"/>
                    <w:left w:val="single" w:sz="4" w:space="0" w:color="000000"/>
                    <w:bottom w:val="single" w:sz="4" w:space="0" w:color="000000"/>
                    <w:right w:val="single" w:sz="4" w:space="0" w:color="000000"/>
                  </w:tcBorders>
                </w:tcPr>
                <w:p w:rsidR="00346EF3" w:rsidRPr="003314B7" w:rsidRDefault="00346EF3" w:rsidP="00346EF3">
                  <w:pPr>
                    <w:spacing w:line="274" w:lineRule="exact"/>
                    <w:rPr>
                      <w:rFonts w:cs="Times New Roman"/>
                      <w:color w:val="auto"/>
                      <w:sz w:val="28"/>
                      <w:szCs w:val="28"/>
                    </w:rPr>
                  </w:pPr>
                  <w:r w:rsidRPr="003314B7">
                    <w:rPr>
                      <w:rFonts w:cs="Times New Roman"/>
                      <w:color w:val="auto"/>
                    </w:rPr>
                    <w:t>Проект результата</w:t>
                  </w:r>
                </w:p>
                <w:p w:rsidR="00346EF3" w:rsidRPr="003314B7" w:rsidRDefault="00346EF3" w:rsidP="00346EF3">
                  <w:pPr>
                    <w:spacing w:line="274" w:lineRule="exact"/>
                    <w:rPr>
                      <w:rFonts w:cs="Times New Roman"/>
                      <w:color w:val="auto"/>
                      <w:sz w:val="28"/>
                      <w:szCs w:val="28"/>
                    </w:rPr>
                  </w:pPr>
                  <w:r w:rsidRPr="003314B7">
                    <w:rPr>
                      <w:rFonts w:cs="Times New Roman"/>
                      <w:color w:val="auto"/>
                    </w:rPr>
                    <w:t>предоставления</w:t>
                  </w:r>
                </w:p>
                <w:p w:rsidR="00346EF3" w:rsidRPr="003314B7" w:rsidRDefault="00346EF3" w:rsidP="004E7777">
                  <w:pPr>
                    <w:spacing w:line="274" w:lineRule="exact"/>
                    <w:rPr>
                      <w:rFonts w:cs="Times New Roman"/>
                      <w:color w:val="auto"/>
                    </w:rPr>
                  </w:pPr>
                  <w:r w:rsidRPr="003314B7">
                    <w:rPr>
                      <w:rFonts w:cs="Times New Roman"/>
                      <w:color w:val="auto"/>
                    </w:rPr>
                    <w:t xml:space="preserve">муниципальной </w:t>
                  </w:r>
                  <w:r w:rsidRPr="003314B7">
                    <w:rPr>
                      <w:color w:val="auto"/>
                    </w:rPr>
                    <w:t>услуги</w:t>
                  </w:r>
                </w:p>
              </w:tc>
            </w:tr>
            <w:tr w:rsidR="00346EF3" w:rsidRPr="003314B7" w:rsidTr="004E7777">
              <w:tc>
                <w:tcPr>
                  <w:tcW w:w="15731" w:type="dxa"/>
                  <w:gridSpan w:val="7"/>
                  <w:tcBorders>
                    <w:top w:val="single" w:sz="4" w:space="0" w:color="000000"/>
                    <w:left w:val="single" w:sz="4" w:space="0" w:color="000000"/>
                    <w:bottom w:val="single" w:sz="4" w:space="0" w:color="000000"/>
                    <w:right w:val="single" w:sz="4" w:space="0" w:color="000000"/>
                  </w:tcBorders>
                </w:tcPr>
                <w:p w:rsidR="00346EF3" w:rsidRPr="003314B7" w:rsidRDefault="00346EF3" w:rsidP="00346EF3">
                  <w:pPr>
                    <w:jc w:val="center"/>
                    <w:rPr>
                      <w:rFonts w:cs="Times New Roman"/>
                      <w:color w:val="auto"/>
                    </w:rPr>
                  </w:pPr>
                  <w:r w:rsidRPr="003314B7">
                    <w:rPr>
                      <w:rStyle w:val="212pt"/>
                      <w:color w:val="auto"/>
                    </w:rPr>
                    <w:t>4. Принятие решения</w:t>
                  </w:r>
                </w:p>
              </w:tc>
            </w:tr>
            <w:tr w:rsidR="00346EF3" w:rsidRPr="003314B7" w:rsidTr="004E7777">
              <w:tc>
                <w:tcPr>
                  <w:tcW w:w="2405" w:type="dxa"/>
                  <w:vMerge w:val="restart"/>
                  <w:tcBorders>
                    <w:top w:val="single" w:sz="4" w:space="0" w:color="000000"/>
                    <w:left w:val="single" w:sz="4" w:space="0" w:color="000000"/>
                    <w:bottom w:val="single" w:sz="4" w:space="0" w:color="000000"/>
                    <w:right w:val="single" w:sz="4" w:space="0" w:color="000000"/>
                  </w:tcBorders>
                </w:tcPr>
                <w:p w:rsidR="00346EF3" w:rsidRPr="003314B7" w:rsidRDefault="00346EF3" w:rsidP="00346EF3">
                  <w:pPr>
                    <w:pStyle w:val="21"/>
                    <w:shd w:val="clear" w:color="auto" w:fill="auto"/>
                    <w:spacing w:before="0" w:after="0" w:line="274" w:lineRule="exact"/>
                    <w:ind w:left="29" w:hanging="29"/>
                    <w:jc w:val="left"/>
                  </w:pPr>
                  <w:r w:rsidRPr="003314B7">
                    <w:rPr>
                      <w:rStyle w:val="212pt"/>
                      <w:szCs w:val="24"/>
                    </w:rPr>
                    <w:t>Проект результата</w:t>
                  </w:r>
                  <w:r w:rsidRPr="003314B7">
                    <w:t xml:space="preserve"> </w:t>
                  </w:r>
                  <w:r w:rsidRPr="003314B7">
                    <w:rPr>
                      <w:rStyle w:val="212pt"/>
                      <w:szCs w:val="24"/>
                    </w:rPr>
                    <w:t>предоставления</w:t>
                  </w:r>
                  <w:r w:rsidRPr="003314B7">
                    <w:t xml:space="preserve"> </w:t>
                  </w:r>
                  <w:proofErr w:type="gramStart"/>
                  <w:r w:rsidRPr="003314B7">
                    <w:rPr>
                      <w:rStyle w:val="212pt"/>
                      <w:szCs w:val="24"/>
                    </w:rPr>
                    <w:t>муниципальной</w:t>
                  </w:r>
                  <w:proofErr w:type="gramEnd"/>
                </w:p>
                <w:p w:rsidR="00346EF3" w:rsidRPr="003314B7" w:rsidRDefault="00346EF3" w:rsidP="00346EF3">
                  <w:pPr>
                    <w:pStyle w:val="21"/>
                    <w:shd w:val="clear" w:color="auto" w:fill="auto"/>
                    <w:spacing w:before="0" w:after="0" w:line="274" w:lineRule="exact"/>
                    <w:ind w:left="29" w:hanging="29"/>
                    <w:jc w:val="left"/>
                    <w:rPr>
                      <w:sz w:val="24"/>
                      <w:szCs w:val="24"/>
                    </w:rPr>
                  </w:pPr>
                  <w:r w:rsidRPr="003314B7">
                    <w:rPr>
                      <w:rStyle w:val="212pt"/>
                      <w:szCs w:val="24"/>
                    </w:rPr>
                    <w:lastRenderedPageBreak/>
                    <w:t xml:space="preserve">услуги по форме согласно приложениям № </w:t>
                  </w:r>
                  <w:r w:rsidR="003E54F4" w:rsidRPr="003314B7">
                    <w:rPr>
                      <w:rStyle w:val="212pt"/>
                      <w:szCs w:val="24"/>
                    </w:rPr>
                    <w:t>2,3</w:t>
                  </w:r>
                  <w:r w:rsidRPr="003314B7">
                    <w:rPr>
                      <w:rStyle w:val="212pt"/>
                      <w:szCs w:val="24"/>
                    </w:rPr>
                    <w:t xml:space="preserve"> </w:t>
                  </w:r>
                  <w:proofErr w:type="gramStart"/>
                  <w:r w:rsidRPr="003314B7">
                    <w:rPr>
                      <w:rStyle w:val="212pt"/>
                      <w:szCs w:val="24"/>
                    </w:rPr>
                    <w:t>к</w:t>
                  </w:r>
                  <w:proofErr w:type="gramEnd"/>
                </w:p>
                <w:p w:rsidR="00346EF3" w:rsidRPr="003314B7" w:rsidRDefault="00346EF3" w:rsidP="004E7777">
                  <w:pPr>
                    <w:pStyle w:val="21"/>
                    <w:shd w:val="clear" w:color="auto" w:fill="auto"/>
                    <w:spacing w:before="0" w:after="0" w:line="274" w:lineRule="exact"/>
                    <w:ind w:left="29" w:hanging="29"/>
                    <w:jc w:val="left"/>
                  </w:pPr>
                  <w:proofErr w:type="gramStart"/>
                  <w:r w:rsidRPr="003314B7">
                    <w:rPr>
                      <w:rStyle w:val="212pt"/>
                      <w:szCs w:val="24"/>
                    </w:rPr>
                    <w:t>Административному</w:t>
                  </w:r>
                  <w:proofErr w:type="gramEnd"/>
                  <w:r w:rsidRPr="003314B7">
                    <w:rPr>
                      <w:rStyle w:val="212pt"/>
                      <w:szCs w:val="24"/>
                    </w:rPr>
                    <w:t xml:space="preserve"> регламент</w:t>
                  </w:r>
                </w:p>
              </w:tc>
              <w:tc>
                <w:tcPr>
                  <w:tcW w:w="2410" w:type="dxa"/>
                  <w:tcBorders>
                    <w:top w:val="single" w:sz="4" w:space="0" w:color="000000"/>
                    <w:left w:val="single" w:sz="4" w:space="0" w:color="000000"/>
                    <w:bottom w:val="single" w:sz="4" w:space="0" w:color="000000"/>
                    <w:right w:val="single" w:sz="4" w:space="0" w:color="000000"/>
                  </w:tcBorders>
                </w:tcPr>
                <w:p w:rsidR="00346EF3" w:rsidRPr="003314B7" w:rsidRDefault="00346EF3" w:rsidP="004E7777">
                  <w:pPr>
                    <w:rPr>
                      <w:rFonts w:cs="Times New Roman"/>
                      <w:color w:val="auto"/>
                    </w:rPr>
                  </w:pPr>
                  <w:r w:rsidRPr="003314B7">
                    <w:rPr>
                      <w:rStyle w:val="212pt"/>
                      <w:color w:val="auto"/>
                    </w:rPr>
                    <w:lastRenderedPageBreak/>
                    <w:t xml:space="preserve">Принятие решения о предоставления муниципальной </w:t>
                  </w:r>
                  <w:r w:rsidRPr="003314B7">
                    <w:rPr>
                      <w:rStyle w:val="212pt"/>
                      <w:color w:val="auto"/>
                    </w:rPr>
                    <w:lastRenderedPageBreak/>
                    <w:t>услуги или об отказе в предоставлении услуги</w:t>
                  </w:r>
                </w:p>
              </w:tc>
              <w:tc>
                <w:tcPr>
                  <w:tcW w:w="1559" w:type="dxa"/>
                  <w:vMerge w:val="restart"/>
                  <w:tcBorders>
                    <w:top w:val="single" w:sz="4" w:space="0" w:color="000000"/>
                    <w:left w:val="single" w:sz="4" w:space="0" w:color="000000"/>
                    <w:bottom w:val="single" w:sz="4" w:space="0" w:color="000000"/>
                    <w:right w:val="single" w:sz="4" w:space="0" w:color="000000"/>
                  </w:tcBorders>
                </w:tcPr>
                <w:p w:rsidR="00346EF3" w:rsidRPr="003314B7" w:rsidRDefault="00346EF3" w:rsidP="00346EF3">
                  <w:pPr>
                    <w:rPr>
                      <w:rFonts w:cs="Times New Roman"/>
                      <w:color w:val="auto"/>
                    </w:rPr>
                  </w:pPr>
                  <w:r w:rsidRPr="003314B7">
                    <w:rPr>
                      <w:rStyle w:val="212pt"/>
                      <w:color w:val="auto"/>
                    </w:rPr>
                    <w:lastRenderedPageBreak/>
                    <w:t>До 1 часа</w:t>
                  </w:r>
                </w:p>
                <w:p w:rsidR="00346EF3" w:rsidRPr="003314B7" w:rsidRDefault="00346EF3" w:rsidP="00346EF3">
                  <w:pPr>
                    <w:rPr>
                      <w:rFonts w:cs="Times New Roman"/>
                      <w:color w:val="auto"/>
                    </w:rPr>
                  </w:pPr>
                </w:p>
              </w:tc>
              <w:tc>
                <w:tcPr>
                  <w:tcW w:w="2268" w:type="dxa"/>
                  <w:vMerge w:val="restart"/>
                  <w:tcBorders>
                    <w:top w:val="single" w:sz="4" w:space="0" w:color="000000"/>
                    <w:left w:val="single" w:sz="4" w:space="0" w:color="000000"/>
                    <w:bottom w:val="single" w:sz="4" w:space="0" w:color="000000"/>
                    <w:right w:val="single" w:sz="4" w:space="0" w:color="000000"/>
                  </w:tcBorders>
                </w:tcPr>
                <w:p w:rsidR="00346EF3" w:rsidRPr="003314B7" w:rsidRDefault="00346EF3" w:rsidP="00346EF3">
                  <w:pPr>
                    <w:rPr>
                      <w:rFonts w:cs="Times New Roman"/>
                      <w:color w:val="auto"/>
                    </w:rPr>
                  </w:pPr>
                  <w:r w:rsidRPr="003314B7">
                    <w:rPr>
                      <w:rStyle w:val="212pt"/>
                      <w:color w:val="auto"/>
                    </w:rPr>
                    <w:t xml:space="preserve">Ответственное лицо Уполномоченного </w:t>
                  </w:r>
                  <w:r w:rsidRPr="003314B7">
                    <w:rPr>
                      <w:rStyle w:val="212pt"/>
                      <w:color w:val="auto"/>
                    </w:rPr>
                    <w:lastRenderedPageBreak/>
                    <w:t>органа</w:t>
                  </w:r>
                </w:p>
              </w:tc>
              <w:tc>
                <w:tcPr>
                  <w:tcW w:w="2268" w:type="dxa"/>
                  <w:vMerge w:val="restart"/>
                  <w:tcBorders>
                    <w:top w:val="single" w:sz="4" w:space="0" w:color="000000"/>
                    <w:left w:val="single" w:sz="4" w:space="0" w:color="000000"/>
                    <w:bottom w:val="single" w:sz="4" w:space="0" w:color="000000"/>
                    <w:right w:val="single" w:sz="4" w:space="0" w:color="000000"/>
                  </w:tcBorders>
                </w:tcPr>
                <w:p w:rsidR="00346EF3" w:rsidRPr="003314B7" w:rsidRDefault="00346EF3" w:rsidP="00346EF3">
                  <w:pPr>
                    <w:rPr>
                      <w:rFonts w:cs="Times New Roman"/>
                      <w:color w:val="auto"/>
                    </w:rPr>
                  </w:pPr>
                  <w:r w:rsidRPr="003314B7">
                    <w:rPr>
                      <w:rStyle w:val="212pt"/>
                      <w:color w:val="auto"/>
                    </w:rPr>
                    <w:lastRenderedPageBreak/>
                    <w:t>Уполномоченный орган/ГИС</w:t>
                  </w:r>
                </w:p>
              </w:tc>
              <w:tc>
                <w:tcPr>
                  <w:tcW w:w="2410" w:type="dxa"/>
                  <w:vMerge w:val="restart"/>
                  <w:tcBorders>
                    <w:top w:val="single" w:sz="4" w:space="0" w:color="000000"/>
                    <w:left w:val="single" w:sz="4" w:space="0" w:color="000000"/>
                    <w:bottom w:val="single" w:sz="4" w:space="0" w:color="000000"/>
                    <w:right w:val="single" w:sz="4" w:space="0" w:color="000000"/>
                  </w:tcBorders>
                </w:tcPr>
                <w:p w:rsidR="00346EF3" w:rsidRPr="003314B7" w:rsidRDefault="00346EF3" w:rsidP="00346EF3">
                  <w:pPr>
                    <w:rPr>
                      <w:rFonts w:cs="Times New Roman"/>
                      <w:color w:val="auto"/>
                    </w:rPr>
                  </w:pPr>
                </w:p>
              </w:tc>
              <w:tc>
                <w:tcPr>
                  <w:tcW w:w="2411" w:type="dxa"/>
                  <w:vMerge w:val="restart"/>
                  <w:tcBorders>
                    <w:top w:val="single" w:sz="4" w:space="0" w:color="000000"/>
                    <w:left w:val="single" w:sz="4" w:space="0" w:color="000000"/>
                    <w:bottom w:val="single" w:sz="4" w:space="0" w:color="000000"/>
                    <w:right w:val="single" w:sz="4" w:space="0" w:color="000000"/>
                  </w:tcBorders>
                </w:tcPr>
                <w:p w:rsidR="00346EF3" w:rsidRPr="003314B7" w:rsidRDefault="00346EF3" w:rsidP="00346EF3">
                  <w:pPr>
                    <w:pStyle w:val="21"/>
                    <w:shd w:val="clear" w:color="auto" w:fill="auto"/>
                    <w:spacing w:before="0" w:after="0" w:line="274" w:lineRule="exact"/>
                    <w:jc w:val="left"/>
                  </w:pPr>
                  <w:r w:rsidRPr="003314B7">
                    <w:rPr>
                      <w:rStyle w:val="212pt"/>
                      <w:szCs w:val="24"/>
                    </w:rPr>
                    <w:t xml:space="preserve">Результат предоставления муниципальной </w:t>
                  </w:r>
                  <w:r w:rsidRPr="003314B7">
                    <w:rPr>
                      <w:rStyle w:val="212pt"/>
                      <w:szCs w:val="24"/>
                    </w:rPr>
                    <w:lastRenderedPageBreak/>
                    <w:t xml:space="preserve">услуги по форме, приведенной в приложении № </w:t>
                  </w:r>
                  <w:r w:rsidR="003E54F4" w:rsidRPr="003314B7">
                    <w:rPr>
                      <w:rStyle w:val="212pt"/>
                      <w:szCs w:val="24"/>
                    </w:rPr>
                    <w:t>2,3</w:t>
                  </w:r>
                </w:p>
                <w:p w:rsidR="00346EF3" w:rsidRPr="003314B7" w:rsidRDefault="00346EF3" w:rsidP="00346EF3">
                  <w:pPr>
                    <w:pStyle w:val="21"/>
                    <w:shd w:val="clear" w:color="auto" w:fill="auto"/>
                    <w:spacing w:before="0" w:after="0" w:line="274" w:lineRule="exact"/>
                    <w:jc w:val="left"/>
                  </w:pPr>
                  <w:r w:rsidRPr="003314B7">
                    <w:rPr>
                      <w:rStyle w:val="212pt"/>
                      <w:szCs w:val="24"/>
                    </w:rPr>
                    <w:t>к Административному</w:t>
                  </w:r>
                </w:p>
                <w:p w:rsidR="00346EF3" w:rsidRPr="003314B7" w:rsidRDefault="00346EF3" w:rsidP="00346EF3">
                  <w:pPr>
                    <w:pStyle w:val="21"/>
                    <w:shd w:val="clear" w:color="auto" w:fill="auto"/>
                    <w:spacing w:before="0" w:after="0" w:line="274" w:lineRule="exact"/>
                    <w:jc w:val="left"/>
                  </w:pPr>
                  <w:r w:rsidRPr="003314B7">
                    <w:rPr>
                      <w:rStyle w:val="212pt"/>
                      <w:szCs w:val="24"/>
                    </w:rPr>
                    <w:t>регламенту,</w:t>
                  </w:r>
                </w:p>
                <w:p w:rsidR="00346EF3" w:rsidRPr="003314B7" w:rsidRDefault="00346EF3" w:rsidP="00346EF3">
                  <w:pPr>
                    <w:pStyle w:val="21"/>
                    <w:shd w:val="clear" w:color="auto" w:fill="auto"/>
                    <w:spacing w:before="0" w:after="0" w:line="274" w:lineRule="exact"/>
                    <w:jc w:val="left"/>
                  </w:pPr>
                  <w:r w:rsidRPr="003314B7">
                    <w:rPr>
                      <w:rStyle w:val="212pt"/>
                      <w:szCs w:val="24"/>
                    </w:rPr>
                    <w:t>подписанный</w:t>
                  </w:r>
                </w:p>
                <w:p w:rsidR="00346EF3" w:rsidRPr="003314B7" w:rsidRDefault="00346EF3" w:rsidP="00346EF3">
                  <w:pPr>
                    <w:pStyle w:val="21"/>
                    <w:shd w:val="clear" w:color="auto" w:fill="auto"/>
                    <w:spacing w:before="0" w:after="0" w:line="274" w:lineRule="exact"/>
                    <w:jc w:val="left"/>
                  </w:pPr>
                  <w:r w:rsidRPr="003314B7">
                    <w:rPr>
                      <w:rStyle w:val="212pt"/>
                      <w:szCs w:val="24"/>
                    </w:rPr>
                    <w:t>усиленной</w:t>
                  </w:r>
                </w:p>
                <w:p w:rsidR="00346EF3" w:rsidRPr="003314B7" w:rsidRDefault="00346EF3" w:rsidP="00346EF3">
                  <w:pPr>
                    <w:pStyle w:val="21"/>
                    <w:shd w:val="clear" w:color="auto" w:fill="auto"/>
                    <w:spacing w:before="0" w:after="0" w:line="274" w:lineRule="exact"/>
                    <w:jc w:val="left"/>
                  </w:pPr>
                  <w:r w:rsidRPr="003314B7">
                    <w:rPr>
                      <w:rStyle w:val="212pt"/>
                      <w:szCs w:val="24"/>
                    </w:rPr>
                    <w:t>квалифицированной</w:t>
                  </w:r>
                </w:p>
                <w:p w:rsidR="00346EF3" w:rsidRPr="003314B7" w:rsidRDefault="00346EF3" w:rsidP="00346EF3">
                  <w:pPr>
                    <w:pStyle w:val="21"/>
                    <w:shd w:val="clear" w:color="auto" w:fill="auto"/>
                    <w:spacing w:before="0" w:after="0" w:line="274" w:lineRule="exact"/>
                    <w:jc w:val="left"/>
                  </w:pPr>
                  <w:r w:rsidRPr="003314B7">
                    <w:rPr>
                      <w:rStyle w:val="212pt"/>
                      <w:szCs w:val="24"/>
                    </w:rPr>
                    <w:t>подписью</w:t>
                  </w:r>
                </w:p>
                <w:p w:rsidR="00346EF3" w:rsidRPr="003314B7" w:rsidRDefault="00346EF3" w:rsidP="00346EF3">
                  <w:pPr>
                    <w:pStyle w:val="21"/>
                    <w:shd w:val="clear" w:color="auto" w:fill="auto"/>
                    <w:spacing w:before="0" w:after="0" w:line="274" w:lineRule="exact"/>
                    <w:jc w:val="left"/>
                  </w:pPr>
                  <w:r w:rsidRPr="003314B7">
                    <w:rPr>
                      <w:rStyle w:val="212pt"/>
                      <w:szCs w:val="24"/>
                    </w:rPr>
                    <w:t>руководителем</w:t>
                  </w:r>
                </w:p>
                <w:p w:rsidR="00346EF3" w:rsidRPr="003314B7" w:rsidRDefault="00346EF3" w:rsidP="00346EF3">
                  <w:pPr>
                    <w:pStyle w:val="21"/>
                    <w:shd w:val="clear" w:color="auto" w:fill="auto"/>
                    <w:spacing w:before="0" w:after="0" w:line="274" w:lineRule="exact"/>
                    <w:jc w:val="left"/>
                  </w:pPr>
                  <w:r w:rsidRPr="003314B7">
                    <w:rPr>
                      <w:rStyle w:val="212pt"/>
                      <w:szCs w:val="24"/>
                    </w:rPr>
                    <w:t>Уполномоченного</w:t>
                  </w:r>
                </w:p>
                <w:p w:rsidR="00346EF3" w:rsidRPr="003314B7" w:rsidRDefault="00346EF3" w:rsidP="00346EF3">
                  <w:pPr>
                    <w:pStyle w:val="21"/>
                    <w:shd w:val="clear" w:color="auto" w:fill="auto"/>
                    <w:spacing w:before="0" w:after="0" w:line="274" w:lineRule="exact"/>
                    <w:jc w:val="left"/>
                  </w:pPr>
                  <w:r w:rsidRPr="003314B7">
                    <w:rPr>
                      <w:rStyle w:val="212pt"/>
                      <w:szCs w:val="24"/>
                    </w:rPr>
                    <w:t>органа или иного</w:t>
                  </w:r>
                </w:p>
                <w:p w:rsidR="00346EF3" w:rsidRPr="003314B7" w:rsidRDefault="00346EF3" w:rsidP="00346EF3">
                  <w:pPr>
                    <w:pStyle w:val="21"/>
                    <w:shd w:val="clear" w:color="auto" w:fill="auto"/>
                    <w:spacing w:before="0" w:after="0" w:line="274" w:lineRule="exact"/>
                    <w:jc w:val="left"/>
                  </w:pPr>
                  <w:r w:rsidRPr="003314B7">
                    <w:rPr>
                      <w:rStyle w:val="212pt"/>
                      <w:szCs w:val="24"/>
                    </w:rPr>
                    <w:t>уполномоченного им</w:t>
                  </w:r>
                </w:p>
                <w:p w:rsidR="00346EF3" w:rsidRPr="003314B7" w:rsidRDefault="00346EF3" w:rsidP="00346EF3">
                  <w:pPr>
                    <w:pStyle w:val="21"/>
                    <w:shd w:val="clear" w:color="auto" w:fill="auto"/>
                    <w:spacing w:before="0" w:after="0" w:line="274" w:lineRule="exact"/>
                    <w:jc w:val="left"/>
                  </w:pPr>
                  <w:r w:rsidRPr="003314B7">
                    <w:rPr>
                      <w:rStyle w:val="212pt"/>
                      <w:szCs w:val="24"/>
                    </w:rPr>
                    <w:t>лица.</w:t>
                  </w:r>
                </w:p>
                <w:p w:rsidR="00346EF3" w:rsidRPr="003314B7" w:rsidRDefault="00346EF3" w:rsidP="00346EF3">
                  <w:pPr>
                    <w:pStyle w:val="21"/>
                    <w:shd w:val="clear" w:color="auto" w:fill="auto"/>
                    <w:spacing w:before="0" w:after="0" w:line="274" w:lineRule="exact"/>
                    <w:jc w:val="left"/>
                  </w:pPr>
                  <w:r w:rsidRPr="003314B7">
                    <w:rPr>
                      <w:rStyle w:val="212pt"/>
                      <w:szCs w:val="24"/>
                    </w:rPr>
                    <w:t xml:space="preserve">Решение об отказе </w:t>
                  </w:r>
                  <w:proofErr w:type="gramStart"/>
                  <w:r w:rsidRPr="003314B7">
                    <w:rPr>
                      <w:rStyle w:val="212pt"/>
                      <w:szCs w:val="24"/>
                    </w:rPr>
                    <w:t>в</w:t>
                  </w:r>
                  <w:proofErr w:type="gramEnd"/>
                </w:p>
                <w:p w:rsidR="00346EF3" w:rsidRPr="003314B7" w:rsidRDefault="00346EF3" w:rsidP="00346EF3">
                  <w:pPr>
                    <w:pStyle w:val="21"/>
                    <w:shd w:val="clear" w:color="auto" w:fill="auto"/>
                    <w:spacing w:before="0" w:after="0" w:line="274" w:lineRule="exact"/>
                    <w:jc w:val="left"/>
                  </w:pPr>
                  <w:proofErr w:type="gramStart"/>
                  <w:r w:rsidRPr="003314B7">
                    <w:rPr>
                      <w:rStyle w:val="212pt"/>
                      <w:szCs w:val="24"/>
                    </w:rPr>
                    <w:t>предоставлении</w:t>
                  </w:r>
                  <w:proofErr w:type="gramEnd"/>
                </w:p>
                <w:p w:rsidR="00346EF3" w:rsidRPr="003314B7" w:rsidRDefault="00346EF3" w:rsidP="00346EF3">
                  <w:pPr>
                    <w:pStyle w:val="21"/>
                    <w:shd w:val="clear" w:color="auto" w:fill="auto"/>
                    <w:spacing w:before="0" w:after="0" w:line="274" w:lineRule="exact"/>
                    <w:jc w:val="left"/>
                  </w:pPr>
                  <w:r w:rsidRPr="003314B7">
                    <w:rPr>
                      <w:rStyle w:val="212pt"/>
                      <w:szCs w:val="24"/>
                    </w:rPr>
                    <w:t>муниципальной</w:t>
                  </w:r>
                </w:p>
                <w:p w:rsidR="00346EF3" w:rsidRPr="003314B7" w:rsidRDefault="00346EF3" w:rsidP="00346EF3">
                  <w:pPr>
                    <w:pStyle w:val="21"/>
                    <w:shd w:val="clear" w:color="auto" w:fill="auto"/>
                    <w:spacing w:before="0" w:after="0" w:line="274" w:lineRule="exact"/>
                    <w:jc w:val="left"/>
                  </w:pPr>
                  <w:r w:rsidRPr="003314B7">
                    <w:rPr>
                      <w:rStyle w:val="212pt"/>
                      <w:szCs w:val="24"/>
                    </w:rPr>
                    <w:t xml:space="preserve">услуги, </w:t>
                  </w:r>
                  <w:proofErr w:type="gramStart"/>
                  <w:r w:rsidRPr="003314B7">
                    <w:rPr>
                      <w:rStyle w:val="212pt"/>
                      <w:szCs w:val="24"/>
                    </w:rPr>
                    <w:t>приведенное</w:t>
                  </w:r>
                  <w:proofErr w:type="gramEnd"/>
                </w:p>
                <w:p w:rsidR="00346EF3" w:rsidRPr="003314B7" w:rsidRDefault="00346EF3" w:rsidP="00346EF3">
                  <w:pPr>
                    <w:pStyle w:val="21"/>
                    <w:shd w:val="clear" w:color="auto" w:fill="auto"/>
                    <w:spacing w:before="0" w:after="0" w:line="274" w:lineRule="exact"/>
                    <w:jc w:val="left"/>
                  </w:pPr>
                  <w:r w:rsidRPr="003314B7">
                    <w:rPr>
                      <w:rStyle w:val="212pt"/>
                      <w:szCs w:val="24"/>
                    </w:rPr>
                    <w:t xml:space="preserve">в Приложении № </w:t>
                  </w:r>
                  <w:r w:rsidR="003E54F4" w:rsidRPr="003314B7">
                    <w:rPr>
                      <w:rStyle w:val="212pt"/>
                      <w:szCs w:val="24"/>
                    </w:rPr>
                    <w:t>5</w:t>
                  </w:r>
                  <w:r w:rsidRPr="003314B7">
                    <w:rPr>
                      <w:rStyle w:val="212pt"/>
                      <w:szCs w:val="24"/>
                    </w:rPr>
                    <w:t xml:space="preserve"> </w:t>
                  </w:r>
                  <w:proofErr w:type="gramStart"/>
                  <w:r w:rsidRPr="003314B7">
                    <w:rPr>
                      <w:rStyle w:val="212pt"/>
                      <w:szCs w:val="24"/>
                    </w:rPr>
                    <w:t>к</w:t>
                  </w:r>
                  <w:proofErr w:type="gramEnd"/>
                </w:p>
                <w:p w:rsidR="00346EF3" w:rsidRPr="003314B7" w:rsidRDefault="00346EF3" w:rsidP="00346EF3">
                  <w:pPr>
                    <w:pStyle w:val="21"/>
                    <w:shd w:val="clear" w:color="auto" w:fill="auto"/>
                    <w:spacing w:before="0" w:after="0" w:line="274" w:lineRule="exact"/>
                    <w:jc w:val="left"/>
                  </w:pPr>
                  <w:r w:rsidRPr="003314B7">
                    <w:rPr>
                      <w:rStyle w:val="212pt"/>
                      <w:szCs w:val="24"/>
                    </w:rPr>
                    <w:t>Административному</w:t>
                  </w:r>
                </w:p>
                <w:p w:rsidR="00346EF3" w:rsidRPr="003314B7" w:rsidRDefault="00346EF3" w:rsidP="00346EF3">
                  <w:pPr>
                    <w:pStyle w:val="21"/>
                    <w:shd w:val="clear" w:color="auto" w:fill="auto"/>
                    <w:spacing w:before="0" w:after="0" w:line="274" w:lineRule="exact"/>
                    <w:jc w:val="left"/>
                  </w:pPr>
                  <w:r w:rsidRPr="003314B7">
                    <w:rPr>
                      <w:rStyle w:val="212pt"/>
                      <w:szCs w:val="24"/>
                    </w:rPr>
                    <w:t>регламенту,</w:t>
                  </w:r>
                </w:p>
                <w:p w:rsidR="00346EF3" w:rsidRPr="003314B7" w:rsidRDefault="00346EF3" w:rsidP="00346EF3">
                  <w:pPr>
                    <w:pStyle w:val="21"/>
                    <w:shd w:val="clear" w:color="auto" w:fill="auto"/>
                    <w:spacing w:before="0" w:after="0" w:line="274" w:lineRule="exact"/>
                    <w:jc w:val="left"/>
                  </w:pPr>
                  <w:r w:rsidRPr="003314B7">
                    <w:rPr>
                      <w:rStyle w:val="212pt"/>
                      <w:szCs w:val="24"/>
                    </w:rPr>
                    <w:t>подписанный</w:t>
                  </w:r>
                </w:p>
                <w:p w:rsidR="00346EF3" w:rsidRPr="003314B7" w:rsidRDefault="00346EF3" w:rsidP="00346EF3">
                  <w:pPr>
                    <w:pStyle w:val="21"/>
                    <w:shd w:val="clear" w:color="auto" w:fill="auto"/>
                    <w:spacing w:before="0" w:after="0" w:line="274" w:lineRule="exact"/>
                    <w:jc w:val="left"/>
                  </w:pPr>
                  <w:r w:rsidRPr="003314B7">
                    <w:rPr>
                      <w:rStyle w:val="212pt"/>
                      <w:szCs w:val="24"/>
                    </w:rPr>
                    <w:t>усиленной</w:t>
                  </w:r>
                </w:p>
                <w:p w:rsidR="00346EF3" w:rsidRPr="003314B7" w:rsidRDefault="00346EF3" w:rsidP="00346EF3">
                  <w:pPr>
                    <w:pStyle w:val="21"/>
                    <w:shd w:val="clear" w:color="auto" w:fill="auto"/>
                    <w:spacing w:before="0" w:after="0" w:line="274" w:lineRule="exact"/>
                    <w:jc w:val="left"/>
                  </w:pPr>
                  <w:r w:rsidRPr="003314B7">
                    <w:rPr>
                      <w:rStyle w:val="212pt"/>
                      <w:szCs w:val="24"/>
                    </w:rPr>
                    <w:t>квалифицированной</w:t>
                  </w:r>
                </w:p>
                <w:p w:rsidR="00346EF3" w:rsidRPr="003314B7" w:rsidRDefault="00346EF3" w:rsidP="00346EF3">
                  <w:pPr>
                    <w:pStyle w:val="21"/>
                    <w:shd w:val="clear" w:color="auto" w:fill="auto"/>
                    <w:spacing w:before="0" w:after="0" w:line="274" w:lineRule="exact"/>
                    <w:jc w:val="left"/>
                  </w:pPr>
                  <w:r w:rsidRPr="003314B7">
                    <w:rPr>
                      <w:rStyle w:val="212pt"/>
                      <w:szCs w:val="24"/>
                    </w:rPr>
                    <w:t>подписью</w:t>
                  </w:r>
                </w:p>
                <w:p w:rsidR="00346EF3" w:rsidRPr="003314B7" w:rsidRDefault="00346EF3" w:rsidP="00346EF3">
                  <w:pPr>
                    <w:pStyle w:val="21"/>
                    <w:shd w:val="clear" w:color="auto" w:fill="auto"/>
                    <w:spacing w:before="0" w:after="0" w:line="274" w:lineRule="exact"/>
                    <w:jc w:val="left"/>
                  </w:pPr>
                  <w:r w:rsidRPr="003314B7">
                    <w:rPr>
                      <w:rStyle w:val="212pt"/>
                      <w:szCs w:val="24"/>
                    </w:rPr>
                    <w:t>руководителем</w:t>
                  </w:r>
                </w:p>
                <w:p w:rsidR="00346EF3" w:rsidRPr="003314B7" w:rsidRDefault="00346EF3" w:rsidP="00346EF3">
                  <w:pPr>
                    <w:pStyle w:val="21"/>
                    <w:shd w:val="clear" w:color="auto" w:fill="auto"/>
                    <w:spacing w:before="0" w:after="0" w:line="274" w:lineRule="exact"/>
                    <w:jc w:val="left"/>
                  </w:pPr>
                  <w:r w:rsidRPr="003314B7">
                    <w:rPr>
                      <w:rStyle w:val="212pt"/>
                      <w:szCs w:val="24"/>
                    </w:rPr>
                    <w:t>Уполномоченного</w:t>
                  </w:r>
                </w:p>
                <w:p w:rsidR="00346EF3" w:rsidRPr="003314B7" w:rsidRDefault="00346EF3" w:rsidP="00346EF3">
                  <w:pPr>
                    <w:pStyle w:val="21"/>
                    <w:shd w:val="clear" w:color="auto" w:fill="auto"/>
                    <w:spacing w:before="0" w:after="0" w:line="274" w:lineRule="exact"/>
                    <w:jc w:val="left"/>
                  </w:pPr>
                  <w:r w:rsidRPr="003314B7">
                    <w:rPr>
                      <w:rStyle w:val="212pt"/>
                      <w:szCs w:val="24"/>
                    </w:rPr>
                    <w:t>органа или иного</w:t>
                  </w:r>
                </w:p>
                <w:p w:rsidR="00346EF3" w:rsidRPr="003314B7" w:rsidRDefault="00346EF3" w:rsidP="00346EF3">
                  <w:pPr>
                    <w:pStyle w:val="21"/>
                    <w:shd w:val="clear" w:color="auto" w:fill="auto"/>
                    <w:spacing w:before="0" w:after="0" w:line="274" w:lineRule="exact"/>
                    <w:jc w:val="left"/>
                  </w:pPr>
                  <w:r w:rsidRPr="003314B7">
                    <w:rPr>
                      <w:rStyle w:val="212pt"/>
                      <w:szCs w:val="24"/>
                    </w:rPr>
                    <w:t>уполномоченного им</w:t>
                  </w:r>
                </w:p>
                <w:p w:rsidR="00346EF3" w:rsidRPr="003314B7" w:rsidRDefault="00346EF3" w:rsidP="00346EF3">
                  <w:pPr>
                    <w:rPr>
                      <w:rFonts w:cs="Times New Roman"/>
                      <w:color w:val="auto"/>
                    </w:rPr>
                  </w:pPr>
                  <w:r w:rsidRPr="003314B7">
                    <w:rPr>
                      <w:rStyle w:val="212pt"/>
                      <w:color w:val="auto"/>
                    </w:rPr>
                    <w:t>лица.</w:t>
                  </w:r>
                </w:p>
              </w:tc>
            </w:tr>
            <w:tr w:rsidR="00346EF3" w:rsidRPr="003314B7" w:rsidTr="004E7777">
              <w:tc>
                <w:tcPr>
                  <w:tcW w:w="2405" w:type="dxa"/>
                  <w:vMerge/>
                  <w:tcBorders>
                    <w:top w:val="single" w:sz="4" w:space="0" w:color="000000"/>
                    <w:left w:val="single" w:sz="4" w:space="0" w:color="000000"/>
                    <w:bottom w:val="single" w:sz="4" w:space="0" w:color="000000"/>
                    <w:right w:val="single" w:sz="4" w:space="0" w:color="000000"/>
                  </w:tcBorders>
                </w:tcPr>
                <w:p w:rsidR="00346EF3" w:rsidRPr="003314B7" w:rsidRDefault="00346EF3" w:rsidP="00346EF3">
                  <w:pPr>
                    <w:rPr>
                      <w:rFonts w:cs="Times New Roman"/>
                      <w:color w:val="auto"/>
                    </w:rPr>
                  </w:pPr>
                </w:p>
              </w:tc>
              <w:tc>
                <w:tcPr>
                  <w:tcW w:w="2410" w:type="dxa"/>
                  <w:tcBorders>
                    <w:top w:val="single" w:sz="4" w:space="0" w:color="000000"/>
                    <w:left w:val="single" w:sz="4" w:space="0" w:color="000000"/>
                    <w:bottom w:val="single" w:sz="4" w:space="0" w:color="000000"/>
                    <w:right w:val="single" w:sz="4" w:space="0" w:color="000000"/>
                  </w:tcBorders>
                </w:tcPr>
                <w:p w:rsidR="00346EF3" w:rsidRPr="003314B7" w:rsidRDefault="00346EF3" w:rsidP="00F33CA1">
                  <w:pPr>
                    <w:rPr>
                      <w:rFonts w:cs="Times New Roman"/>
                      <w:color w:val="auto"/>
                    </w:rPr>
                  </w:pPr>
                  <w:r w:rsidRPr="003314B7">
                    <w:rPr>
                      <w:rStyle w:val="212pt"/>
                      <w:color w:val="auto"/>
                    </w:rPr>
                    <w:t xml:space="preserve">Формирование решения о предоставлении муниципальной услуги или об отказе в предоставлении </w:t>
                  </w:r>
                  <w:r w:rsidR="00F33CA1" w:rsidRPr="003314B7">
                    <w:rPr>
                      <w:rStyle w:val="212pt"/>
                      <w:color w:val="auto"/>
                    </w:rPr>
                    <w:t>муниципальной</w:t>
                  </w:r>
                  <w:r w:rsidRPr="003314B7">
                    <w:rPr>
                      <w:rStyle w:val="212pt"/>
                      <w:color w:val="auto"/>
                    </w:rPr>
                    <w:t xml:space="preserve"> услуги</w:t>
                  </w:r>
                </w:p>
              </w:tc>
              <w:tc>
                <w:tcPr>
                  <w:tcW w:w="1559" w:type="dxa"/>
                  <w:vMerge/>
                  <w:tcBorders>
                    <w:top w:val="single" w:sz="4" w:space="0" w:color="000000"/>
                    <w:left w:val="single" w:sz="4" w:space="0" w:color="000000"/>
                    <w:bottom w:val="single" w:sz="4" w:space="0" w:color="000000"/>
                    <w:right w:val="single" w:sz="4" w:space="0" w:color="000000"/>
                  </w:tcBorders>
                </w:tcPr>
                <w:p w:rsidR="00346EF3" w:rsidRPr="003314B7" w:rsidRDefault="00346EF3" w:rsidP="00346EF3">
                  <w:pPr>
                    <w:rPr>
                      <w:rFonts w:cs="Times New Roman"/>
                      <w:color w:val="auto"/>
                    </w:rPr>
                  </w:pPr>
                </w:p>
              </w:tc>
              <w:tc>
                <w:tcPr>
                  <w:tcW w:w="2268" w:type="dxa"/>
                  <w:vMerge/>
                  <w:tcBorders>
                    <w:top w:val="single" w:sz="4" w:space="0" w:color="000000"/>
                    <w:left w:val="single" w:sz="4" w:space="0" w:color="000000"/>
                    <w:bottom w:val="single" w:sz="4" w:space="0" w:color="000000"/>
                    <w:right w:val="single" w:sz="4" w:space="0" w:color="000000"/>
                  </w:tcBorders>
                </w:tcPr>
                <w:p w:rsidR="00346EF3" w:rsidRPr="003314B7" w:rsidRDefault="00346EF3" w:rsidP="00346EF3">
                  <w:pPr>
                    <w:rPr>
                      <w:rFonts w:cs="Times New Roman"/>
                      <w:color w:val="auto"/>
                    </w:rPr>
                  </w:pPr>
                </w:p>
              </w:tc>
              <w:tc>
                <w:tcPr>
                  <w:tcW w:w="2268" w:type="dxa"/>
                  <w:vMerge/>
                  <w:tcBorders>
                    <w:top w:val="single" w:sz="4" w:space="0" w:color="000000"/>
                    <w:left w:val="single" w:sz="4" w:space="0" w:color="000000"/>
                    <w:bottom w:val="single" w:sz="4" w:space="0" w:color="000000"/>
                    <w:right w:val="single" w:sz="4" w:space="0" w:color="000000"/>
                  </w:tcBorders>
                </w:tcPr>
                <w:p w:rsidR="00346EF3" w:rsidRPr="003314B7" w:rsidRDefault="00346EF3" w:rsidP="00346EF3">
                  <w:pPr>
                    <w:rPr>
                      <w:rFonts w:cs="Times New Roman"/>
                      <w:color w:val="auto"/>
                    </w:rPr>
                  </w:pPr>
                </w:p>
              </w:tc>
              <w:tc>
                <w:tcPr>
                  <w:tcW w:w="2410" w:type="dxa"/>
                  <w:vMerge/>
                  <w:tcBorders>
                    <w:top w:val="single" w:sz="4" w:space="0" w:color="000000"/>
                    <w:left w:val="single" w:sz="4" w:space="0" w:color="000000"/>
                    <w:bottom w:val="single" w:sz="4" w:space="0" w:color="000000"/>
                    <w:right w:val="single" w:sz="4" w:space="0" w:color="000000"/>
                  </w:tcBorders>
                </w:tcPr>
                <w:p w:rsidR="00346EF3" w:rsidRPr="003314B7" w:rsidRDefault="00346EF3" w:rsidP="00346EF3">
                  <w:pPr>
                    <w:rPr>
                      <w:rFonts w:cs="Times New Roman"/>
                      <w:color w:val="auto"/>
                    </w:rPr>
                  </w:pPr>
                </w:p>
              </w:tc>
              <w:tc>
                <w:tcPr>
                  <w:tcW w:w="2411" w:type="dxa"/>
                  <w:vMerge/>
                  <w:tcBorders>
                    <w:top w:val="single" w:sz="4" w:space="0" w:color="000000"/>
                    <w:left w:val="single" w:sz="4" w:space="0" w:color="000000"/>
                    <w:bottom w:val="single" w:sz="4" w:space="0" w:color="000000"/>
                    <w:right w:val="single" w:sz="4" w:space="0" w:color="000000"/>
                  </w:tcBorders>
                </w:tcPr>
                <w:p w:rsidR="00346EF3" w:rsidRPr="003314B7" w:rsidRDefault="00346EF3" w:rsidP="00346EF3">
                  <w:pPr>
                    <w:rPr>
                      <w:rFonts w:cs="Times New Roman"/>
                      <w:color w:val="auto"/>
                    </w:rPr>
                  </w:pPr>
                </w:p>
              </w:tc>
            </w:tr>
            <w:tr w:rsidR="00346EF3" w:rsidRPr="003314B7" w:rsidTr="004E7777">
              <w:tc>
                <w:tcPr>
                  <w:tcW w:w="15731" w:type="dxa"/>
                  <w:gridSpan w:val="7"/>
                  <w:tcBorders>
                    <w:top w:val="single" w:sz="4" w:space="0" w:color="000000"/>
                    <w:left w:val="single" w:sz="4" w:space="0" w:color="000000"/>
                    <w:bottom w:val="single" w:sz="4" w:space="0" w:color="000000"/>
                    <w:right w:val="single" w:sz="4" w:space="0" w:color="000000"/>
                  </w:tcBorders>
                </w:tcPr>
                <w:p w:rsidR="00346EF3" w:rsidRPr="003314B7" w:rsidRDefault="00346EF3" w:rsidP="00346EF3">
                  <w:pPr>
                    <w:jc w:val="center"/>
                    <w:rPr>
                      <w:rFonts w:cs="Times New Roman"/>
                      <w:color w:val="auto"/>
                    </w:rPr>
                  </w:pPr>
                  <w:r w:rsidRPr="003314B7">
                    <w:rPr>
                      <w:rStyle w:val="212pt"/>
                      <w:color w:val="auto"/>
                    </w:rPr>
                    <w:t>5. Выдача результата</w:t>
                  </w:r>
                </w:p>
              </w:tc>
            </w:tr>
            <w:tr w:rsidR="00346EF3" w:rsidRPr="003314B7" w:rsidTr="004E7777">
              <w:tc>
                <w:tcPr>
                  <w:tcW w:w="2405" w:type="dxa"/>
                  <w:vMerge w:val="restart"/>
                  <w:tcBorders>
                    <w:top w:val="single" w:sz="4" w:space="0" w:color="000000"/>
                    <w:left w:val="single" w:sz="4" w:space="0" w:color="000000"/>
                    <w:bottom w:val="single" w:sz="4" w:space="0" w:color="000000"/>
                    <w:right w:val="single" w:sz="4" w:space="0" w:color="000000"/>
                  </w:tcBorders>
                </w:tcPr>
                <w:p w:rsidR="00346EF3" w:rsidRPr="003314B7" w:rsidRDefault="00346EF3" w:rsidP="00346EF3">
                  <w:pPr>
                    <w:pStyle w:val="21"/>
                    <w:shd w:val="clear" w:color="auto" w:fill="auto"/>
                    <w:spacing w:before="0" w:after="0" w:line="274" w:lineRule="exact"/>
                    <w:ind w:left="29" w:hanging="29"/>
                    <w:jc w:val="left"/>
                  </w:pPr>
                  <w:r w:rsidRPr="003314B7">
                    <w:rPr>
                      <w:rStyle w:val="212pt"/>
                      <w:szCs w:val="24"/>
                    </w:rPr>
                    <w:t>Формирование и</w:t>
                  </w:r>
                </w:p>
                <w:p w:rsidR="00346EF3" w:rsidRPr="003314B7" w:rsidRDefault="00346EF3" w:rsidP="00346EF3">
                  <w:pPr>
                    <w:pStyle w:val="21"/>
                    <w:shd w:val="clear" w:color="auto" w:fill="auto"/>
                    <w:spacing w:before="0" w:after="0" w:line="274" w:lineRule="exact"/>
                    <w:ind w:left="29" w:hanging="29"/>
                    <w:jc w:val="left"/>
                  </w:pPr>
                  <w:r w:rsidRPr="003314B7">
                    <w:rPr>
                      <w:rStyle w:val="212pt"/>
                      <w:szCs w:val="24"/>
                    </w:rPr>
                    <w:t>регистрация</w:t>
                  </w:r>
                </w:p>
                <w:p w:rsidR="00346EF3" w:rsidRPr="003314B7" w:rsidRDefault="00346EF3" w:rsidP="00346EF3">
                  <w:pPr>
                    <w:pStyle w:val="21"/>
                    <w:shd w:val="clear" w:color="auto" w:fill="auto"/>
                    <w:spacing w:before="0" w:after="0" w:line="274" w:lineRule="exact"/>
                    <w:ind w:left="29" w:hanging="29"/>
                    <w:jc w:val="left"/>
                  </w:pPr>
                  <w:r w:rsidRPr="003314B7">
                    <w:rPr>
                      <w:rStyle w:val="212pt"/>
                      <w:szCs w:val="24"/>
                    </w:rPr>
                    <w:t>результата</w:t>
                  </w:r>
                </w:p>
                <w:p w:rsidR="00346EF3" w:rsidRPr="003314B7" w:rsidRDefault="00346EF3" w:rsidP="00346EF3">
                  <w:pPr>
                    <w:pStyle w:val="21"/>
                    <w:shd w:val="clear" w:color="auto" w:fill="auto"/>
                    <w:spacing w:before="0" w:after="0" w:line="274" w:lineRule="exact"/>
                    <w:ind w:left="29" w:hanging="29"/>
                    <w:jc w:val="left"/>
                  </w:pPr>
                  <w:r w:rsidRPr="003314B7">
                    <w:rPr>
                      <w:rStyle w:val="212pt"/>
                      <w:szCs w:val="24"/>
                    </w:rPr>
                    <w:t>муниципальной</w:t>
                  </w:r>
                </w:p>
                <w:p w:rsidR="00346EF3" w:rsidRPr="003314B7" w:rsidRDefault="00346EF3" w:rsidP="00346EF3">
                  <w:pPr>
                    <w:pStyle w:val="21"/>
                    <w:shd w:val="clear" w:color="auto" w:fill="auto"/>
                    <w:spacing w:before="0" w:after="0" w:line="274" w:lineRule="exact"/>
                    <w:ind w:left="29" w:hanging="29"/>
                    <w:jc w:val="left"/>
                  </w:pPr>
                  <w:r w:rsidRPr="003314B7">
                    <w:rPr>
                      <w:rStyle w:val="212pt"/>
                      <w:szCs w:val="24"/>
                    </w:rPr>
                    <w:lastRenderedPageBreak/>
                    <w:t xml:space="preserve">услуги, </w:t>
                  </w:r>
                  <w:proofErr w:type="gramStart"/>
                  <w:r w:rsidRPr="003314B7">
                    <w:rPr>
                      <w:rStyle w:val="212pt"/>
                      <w:szCs w:val="24"/>
                    </w:rPr>
                    <w:t>указанного</w:t>
                  </w:r>
                  <w:proofErr w:type="gramEnd"/>
                </w:p>
                <w:p w:rsidR="00346EF3" w:rsidRPr="003314B7" w:rsidRDefault="00346EF3" w:rsidP="00346EF3">
                  <w:pPr>
                    <w:pStyle w:val="21"/>
                    <w:shd w:val="clear" w:color="auto" w:fill="auto"/>
                    <w:spacing w:before="0" w:after="0" w:line="274" w:lineRule="exact"/>
                    <w:ind w:left="29" w:hanging="29"/>
                    <w:jc w:val="left"/>
                  </w:pPr>
                  <w:r w:rsidRPr="003314B7">
                    <w:rPr>
                      <w:rStyle w:val="212pt"/>
                      <w:szCs w:val="24"/>
                    </w:rPr>
                    <w:t>в пункте 2.5</w:t>
                  </w:r>
                </w:p>
                <w:p w:rsidR="00346EF3" w:rsidRPr="003314B7" w:rsidRDefault="00346EF3" w:rsidP="00346EF3">
                  <w:pPr>
                    <w:pStyle w:val="21"/>
                    <w:shd w:val="clear" w:color="auto" w:fill="auto"/>
                    <w:spacing w:before="0" w:after="0" w:line="274" w:lineRule="exact"/>
                    <w:ind w:left="29" w:hanging="29"/>
                    <w:jc w:val="left"/>
                  </w:pPr>
                  <w:r w:rsidRPr="003314B7">
                    <w:rPr>
                      <w:rStyle w:val="212pt"/>
                      <w:szCs w:val="24"/>
                    </w:rPr>
                    <w:t xml:space="preserve">Административного регламента, </w:t>
                  </w:r>
                  <w:proofErr w:type="gramStart"/>
                  <w:r w:rsidRPr="003314B7">
                    <w:rPr>
                      <w:rStyle w:val="212pt"/>
                      <w:szCs w:val="24"/>
                    </w:rPr>
                    <w:t>в</w:t>
                  </w:r>
                  <w:proofErr w:type="gramEnd"/>
                </w:p>
                <w:p w:rsidR="00346EF3" w:rsidRPr="003314B7" w:rsidRDefault="00346EF3" w:rsidP="00346EF3">
                  <w:pPr>
                    <w:pStyle w:val="21"/>
                    <w:shd w:val="clear" w:color="auto" w:fill="auto"/>
                    <w:spacing w:before="0" w:after="0" w:line="274" w:lineRule="exact"/>
                    <w:ind w:left="29" w:hanging="29"/>
                    <w:jc w:val="left"/>
                  </w:pPr>
                  <w:r w:rsidRPr="003314B7">
                    <w:rPr>
                      <w:rStyle w:val="212pt"/>
                      <w:szCs w:val="24"/>
                    </w:rPr>
                    <w:t>форме</w:t>
                  </w:r>
                </w:p>
                <w:p w:rsidR="00346EF3" w:rsidRPr="003314B7" w:rsidRDefault="00346EF3" w:rsidP="00346EF3">
                  <w:pPr>
                    <w:ind w:left="29" w:hanging="29"/>
                    <w:rPr>
                      <w:rFonts w:cs="Times New Roman"/>
                      <w:color w:val="auto"/>
                    </w:rPr>
                  </w:pPr>
                  <w:r w:rsidRPr="003314B7">
                    <w:rPr>
                      <w:rStyle w:val="212pt"/>
                      <w:color w:val="auto"/>
                    </w:rPr>
                    <w:t>электронного документа в ГИС</w:t>
                  </w:r>
                </w:p>
              </w:tc>
              <w:tc>
                <w:tcPr>
                  <w:tcW w:w="2410" w:type="dxa"/>
                  <w:tcBorders>
                    <w:top w:val="single" w:sz="4" w:space="0" w:color="000000"/>
                    <w:left w:val="single" w:sz="4" w:space="0" w:color="000000"/>
                    <w:bottom w:val="single" w:sz="4" w:space="0" w:color="000000"/>
                    <w:right w:val="single" w:sz="4" w:space="0" w:color="000000"/>
                  </w:tcBorders>
                </w:tcPr>
                <w:p w:rsidR="00346EF3" w:rsidRPr="003314B7" w:rsidRDefault="00346EF3" w:rsidP="00F33CA1">
                  <w:pPr>
                    <w:rPr>
                      <w:rFonts w:cs="Times New Roman"/>
                      <w:color w:val="auto"/>
                    </w:rPr>
                  </w:pPr>
                  <w:r w:rsidRPr="003314B7">
                    <w:rPr>
                      <w:rStyle w:val="212pt"/>
                      <w:color w:val="auto"/>
                    </w:rPr>
                    <w:lastRenderedPageBreak/>
                    <w:t xml:space="preserve">Регистрация результата предоставления муниципальной </w:t>
                  </w:r>
                  <w:r w:rsidRPr="003314B7">
                    <w:rPr>
                      <w:rStyle w:val="212pt"/>
                      <w:color w:val="auto"/>
                    </w:rPr>
                    <w:lastRenderedPageBreak/>
                    <w:t>услуги</w:t>
                  </w:r>
                </w:p>
              </w:tc>
              <w:tc>
                <w:tcPr>
                  <w:tcW w:w="1559" w:type="dxa"/>
                  <w:tcBorders>
                    <w:top w:val="single" w:sz="4" w:space="0" w:color="000000"/>
                    <w:left w:val="single" w:sz="4" w:space="0" w:color="000000"/>
                    <w:bottom w:val="single" w:sz="4" w:space="0" w:color="000000"/>
                    <w:right w:val="single" w:sz="4" w:space="0" w:color="000000"/>
                  </w:tcBorders>
                </w:tcPr>
                <w:p w:rsidR="00346EF3" w:rsidRPr="003314B7" w:rsidRDefault="00346EF3" w:rsidP="00F33CA1">
                  <w:pPr>
                    <w:pStyle w:val="21"/>
                    <w:shd w:val="clear" w:color="auto" w:fill="auto"/>
                    <w:spacing w:before="0" w:after="0" w:line="274" w:lineRule="exact"/>
                    <w:ind w:left="140"/>
                    <w:jc w:val="left"/>
                  </w:pPr>
                  <w:r w:rsidRPr="003314B7">
                    <w:rPr>
                      <w:rStyle w:val="212pt"/>
                      <w:szCs w:val="24"/>
                    </w:rPr>
                    <w:lastRenderedPageBreak/>
                    <w:t>После</w:t>
                  </w:r>
                </w:p>
                <w:p w:rsidR="00346EF3" w:rsidRPr="003314B7" w:rsidRDefault="00346EF3" w:rsidP="00F33CA1">
                  <w:pPr>
                    <w:pStyle w:val="21"/>
                    <w:shd w:val="clear" w:color="auto" w:fill="auto"/>
                    <w:spacing w:before="0" w:after="0" w:line="274" w:lineRule="exact"/>
                    <w:ind w:left="140"/>
                    <w:jc w:val="left"/>
                  </w:pPr>
                  <w:r w:rsidRPr="003314B7">
                    <w:rPr>
                      <w:rStyle w:val="212pt"/>
                      <w:szCs w:val="24"/>
                    </w:rPr>
                    <w:t>окончания</w:t>
                  </w:r>
                </w:p>
                <w:p w:rsidR="00346EF3" w:rsidRPr="003314B7" w:rsidRDefault="00346EF3" w:rsidP="00F33CA1">
                  <w:pPr>
                    <w:pStyle w:val="21"/>
                    <w:shd w:val="clear" w:color="auto" w:fill="auto"/>
                    <w:spacing w:before="0" w:after="0" w:line="274" w:lineRule="exact"/>
                    <w:ind w:left="140"/>
                    <w:jc w:val="left"/>
                  </w:pPr>
                  <w:r w:rsidRPr="003314B7">
                    <w:rPr>
                      <w:rStyle w:val="212pt"/>
                      <w:szCs w:val="24"/>
                    </w:rPr>
                    <w:t>процедуры</w:t>
                  </w:r>
                </w:p>
                <w:p w:rsidR="00346EF3" w:rsidRPr="003314B7" w:rsidRDefault="00346EF3" w:rsidP="00F33CA1">
                  <w:pPr>
                    <w:pStyle w:val="21"/>
                    <w:shd w:val="clear" w:color="auto" w:fill="auto"/>
                    <w:spacing w:before="0" w:after="0" w:line="274" w:lineRule="exact"/>
                    <w:ind w:left="140"/>
                    <w:jc w:val="left"/>
                  </w:pPr>
                  <w:r w:rsidRPr="003314B7">
                    <w:rPr>
                      <w:rStyle w:val="212pt"/>
                      <w:szCs w:val="24"/>
                    </w:rPr>
                    <w:t>принятия</w:t>
                  </w:r>
                </w:p>
                <w:p w:rsidR="00346EF3" w:rsidRPr="003314B7" w:rsidRDefault="00346EF3" w:rsidP="00F33CA1">
                  <w:pPr>
                    <w:ind w:left="140"/>
                    <w:rPr>
                      <w:rFonts w:cs="Times New Roman"/>
                      <w:color w:val="auto"/>
                    </w:rPr>
                  </w:pPr>
                  <w:r w:rsidRPr="003314B7">
                    <w:rPr>
                      <w:rStyle w:val="212pt"/>
                      <w:color w:val="auto"/>
                    </w:rPr>
                    <w:lastRenderedPageBreak/>
                    <w:t>решения</w:t>
                  </w:r>
                </w:p>
              </w:tc>
              <w:tc>
                <w:tcPr>
                  <w:tcW w:w="2268" w:type="dxa"/>
                  <w:tcBorders>
                    <w:top w:val="single" w:sz="4" w:space="0" w:color="000000"/>
                    <w:left w:val="single" w:sz="4" w:space="0" w:color="000000"/>
                    <w:bottom w:val="single" w:sz="4" w:space="0" w:color="000000"/>
                    <w:right w:val="single" w:sz="4" w:space="0" w:color="000000"/>
                  </w:tcBorders>
                </w:tcPr>
                <w:p w:rsidR="00346EF3" w:rsidRPr="003314B7" w:rsidRDefault="00346EF3" w:rsidP="00346EF3">
                  <w:pPr>
                    <w:rPr>
                      <w:rFonts w:cs="Times New Roman"/>
                      <w:color w:val="auto"/>
                    </w:rPr>
                  </w:pPr>
                  <w:r w:rsidRPr="003314B7">
                    <w:rPr>
                      <w:rStyle w:val="212pt"/>
                      <w:color w:val="auto"/>
                    </w:rPr>
                    <w:lastRenderedPageBreak/>
                    <w:t>Ответственное лицо Уполномоченного органа</w:t>
                  </w:r>
                </w:p>
              </w:tc>
              <w:tc>
                <w:tcPr>
                  <w:tcW w:w="2268" w:type="dxa"/>
                  <w:tcBorders>
                    <w:top w:val="single" w:sz="4" w:space="0" w:color="000000"/>
                    <w:left w:val="single" w:sz="4" w:space="0" w:color="000000"/>
                    <w:bottom w:val="single" w:sz="4" w:space="0" w:color="000000"/>
                    <w:right w:val="single" w:sz="4" w:space="0" w:color="000000"/>
                  </w:tcBorders>
                </w:tcPr>
                <w:p w:rsidR="00346EF3" w:rsidRPr="003314B7" w:rsidRDefault="00346EF3" w:rsidP="00346EF3">
                  <w:pPr>
                    <w:pStyle w:val="21"/>
                    <w:shd w:val="clear" w:color="auto" w:fill="auto"/>
                    <w:spacing w:before="0" w:after="60" w:line="240" w:lineRule="exact"/>
                    <w:jc w:val="left"/>
                  </w:pPr>
                  <w:r w:rsidRPr="003314B7">
                    <w:rPr>
                      <w:rStyle w:val="212pt"/>
                      <w:szCs w:val="24"/>
                    </w:rPr>
                    <w:t>Уполномоченный</w:t>
                  </w:r>
                </w:p>
                <w:p w:rsidR="00346EF3" w:rsidRPr="003314B7" w:rsidRDefault="00346EF3" w:rsidP="00346EF3">
                  <w:pPr>
                    <w:ind w:firstLine="34"/>
                    <w:jc w:val="both"/>
                    <w:rPr>
                      <w:rFonts w:cs="Times New Roman"/>
                      <w:color w:val="auto"/>
                    </w:rPr>
                  </w:pPr>
                  <w:r w:rsidRPr="003314B7">
                    <w:rPr>
                      <w:rStyle w:val="212pt"/>
                      <w:color w:val="auto"/>
                    </w:rPr>
                    <w:t>орган/ГИС</w:t>
                  </w:r>
                </w:p>
              </w:tc>
              <w:tc>
                <w:tcPr>
                  <w:tcW w:w="2410" w:type="dxa"/>
                  <w:tcBorders>
                    <w:top w:val="single" w:sz="4" w:space="0" w:color="000000"/>
                    <w:left w:val="single" w:sz="4" w:space="0" w:color="000000"/>
                    <w:bottom w:val="single" w:sz="4" w:space="0" w:color="000000"/>
                    <w:right w:val="single" w:sz="4" w:space="0" w:color="000000"/>
                  </w:tcBorders>
                </w:tcPr>
                <w:p w:rsidR="00346EF3" w:rsidRPr="003314B7" w:rsidRDefault="00346EF3" w:rsidP="00346EF3">
                  <w:pPr>
                    <w:rPr>
                      <w:rFonts w:cs="Times New Roman"/>
                      <w:color w:val="auto"/>
                    </w:rPr>
                  </w:pPr>
                </w:p>
              </w:tc>
              <w:tc>
                <w:tcPr>
                  <w:tcW w:w="2411" w:type="dxa"/>
                  <w:tcBorders>
                    <w:top w:val="single" w:sz="4" w:space="0" w:color="000000"/>
                    <w:left w:val="single" w:sz="4" w:space="0" w:color="000000"/>
                    <w:bottom w:val="single" w:sz="4" w:space="0" w:color="000000"/>
                    <w:right w:val="single" w:sz="4" w:space="0" w:color="000000"/>
                  </w:tcBorders>
                </w:tcPr>
                <w:p w:rsidR="00346EF3" w:rsidRPr="003314B7" w:rsidRDefault="00346EF3" w:rsidP="00346EF3">
                  <w:pPr>
                    <w:pStyle w:val="21"/>
                    <w:shd w:val="clear" w:color="auto" w:fill="auto"/>
                    <w:spacing w:before="0" w:after="0" w:line="274" w:lineRule="exact"/>
                    <w:jc w:val="left"/>
                  </w:pPr>
                  <w:r w:rsidRPr="003314B7">
                    <w:rPr>
                      <w:rStyle w:val="212pt"/>
                      <w:szCs w:val="24"/>
                    </w:rPr>
                    <w:t>Внесение сведений о</w:t>
                  </w:r>
                </w:p>
                <w:p w:rsidR="00346EF3" w:rsidRPr="003314B7" w:rsidRDefault="00346EF3" w:rsidP="00346EF3">
                  <w:pPr>
                    <w:pStyle w:val="21"/>
                    <w:shd w:val="clear" w:color="auto" w:fill="auto"/>
                    <w:spacing w:before="0" w:after="0" w:line="274" w:lineRule="exact"/>
                    <w:jc w:val="left"/>
                  </w:pPr>
                  <w:r w:rsidRPr="003314B7">
                    <w:rPr>
                      <w:rStyle w:val="212pt"/>
                      <w:szCs w:val="24"/>
                    </w:rPr>
                    <w:t xml:space="preserve">конечном </w:t>
                  </w:r>
                  <w:proofErr w:type="gramStart"/>
                  <w:r w:rsidRPr="003314B7">
                    <w:rPr>
                      <w:rStyle w:val="212pt"/>
                      <w:szCs w:val="24"/>
                    </w:rPr>
                    <w:t>результате</w:t>
                  </w:r>
                  <w:proofErr w:type="gramEnd"/>
                </w:p>
                <w:p w:rsidR="00346EF3" w:rsidRPr="003314B7" w:rsidRDefault="00346EF3" w:rsidP="00346EF3">
                  <w:pPr>
                    <w:pStyle w:val="21"/>
                    <w:shd w:val="clear" w:color="auto" w:fill="auto"/>
                    <w:spacing w:before="0" w:after="0" w:line="274" w:lineRule="exact"/>
                    <w:jc w:val="left"/>
                  </w:pPr>
                  <w:r w:rsidRPr="003314B7">
                    <w:rPr>
                      <w:rStyle w:val="212pt"/>
                      <w:szCs w:val="24"/>
                    </w:rPr>
                    <w:t>предоставления</w:t>
                  </w:r>
                </w:p>
                <w:p w:rsidR="00346EF3" w:rsidRPr="003314B7" w:rsidRDefault="00253BE1" w:rsidP="00346EF3">
                  <w:pPr>
                    <w:pStyle w:val="21"/>
                    <w:shd w:val="clear" w:color="auto" w:fill="auto"/>
                    <w:spacing w:before="0" w:after="0" w:line="274" w:lineRule="exact"/>
                    <w:jc w:val="left"/>
                  </w:pPr>
                  <w:r w:rsidRPr="003314B7">
                    <w:rPr>
                      <w:rStyle w:val="212pt"/>
                      <w:szCs w:val="24"/>
                    </w:rPr>
                    <w:t>муниципальной</w:t>
                  </w:r>
                </w:p>
                <w:p w:rsidR="00346EF3" w:rsidRPr="003314B7" w:rsidRDefault="00346EF3" w:rsidP="00346EF3">
                  <w:pPr>
                    <w:rPr>
                      <w:rFonts w:cs="Times New Roman"/>
                      <w:color w:val="auto"/>
                    </w:rPr>
                  </w:pPr>
                  <w:r w:rsidRPr="003314B7">
                    <w:rPr>
                      <w:rStyle w:val="212pt"/>
                      <w:color w:val="auto"/>
                    </w:rPr>
                    <w:lastRenderedPageBreak/>
                    <w:t>услуги</w:t>
                  </w:r>
                </w:p>
              </w:tc>
            </w:tr>
            <w:tr w:rsidR="00346EF3" w:rsidRPr="003314B7" w:rsidTr="004E7777">
              <w:tc>
                <w:tcPr>
                  <w:tcW w:w="2405" w:type="dxa"/>
                  <w:vMerge/>
                  <w:tcBorders>
                    <w:top w:val="single" w:sz="4" w:space="0" w:color="000000"/>
                    <w:left w:val="single" w:sz="4" w:space="0" w:color="000000"/>
                    <w:bottom w:val="single" w:sz="4" w:space="0" w:color="000000"/>
                    <w:right w:val="single" w:sz="4" w:space="0" w:color="000000"/>
                  </w:tcBorders>
                </w:tcPr>
                <w:p w:rsidR="00346EF3" w:rsidRPr="003314B7" w:rsidRDefault="00346EF3" w:rsidP="00346EF3">
                  <w:pPr>
                    <w:rPr>
                      <w:rFonts w:cs="Times New Roman"/>
                      <w:color w:val="auto"/>
                    </w:rPr>
                  </w:pPr>
                </w:p>
              </w:tc>
              <w:tc>
                <w:tcPr>
                  <w:tcW w:w="2410" w:type="dxa"/>
                  <w:tcBorders>
                    <w:top w:val="single" w:sz="4" w:space="0" w:color="000000"/>
                    <w:left w:val="single" w:sz="4" w:space="0" w:color="000000"/>
                    <w:bottom w:val="single" w:sz="4" w:space="0" w:color="000000"/>
                    <w:right w:val="single" w:sz="4" w:space="0" w:color="000000"/>
                  </w:tcBorders>
                </w:tcPr>
                <w:p w:rsidR="00346EF3" w:rsidRPr="003314B7" w:rsidRDefault="00346EF3" w:rsidP="00346EF3">
                  <w:pPr>
                    <w:spacing w:line="274" w:lineRule="exact"/>
                    <w:rPr>
                      <w:rFonts w:cs="Times New Roman"/>
                      <w:color w:val="auto"/>
                      <w:sz w:val="28"/>
                      <w:szCs w:val="28"/>
                    </w:rPr>
                  </w:pPr>
                  <w:r w:rsidRPr="003314B7">
                    <w:rPr>
                      <w:rFonts w:cs="Times New Roman"/>
                      <w:color w:val="auto"/>
                    </w:rPr>
                    <w:t xml:space="preserve">Направление </w:t>
                  </w:r>
                  <w:proofErr w:type="gramStart"/>
                  <w:r w:rsidRPr="003314B7">
                    <w:rPr>
                      <w:rFonts w:cs="Times New Roman"/>
                      <w:color w:val="auto"/>
                    </w:rPr>
                    <w:t>в</w:t>
                  </w:r>
                  <w:proofErr w:type="gramEnd"/>
                </w:p>
                <w:p w:rsidR="00346EF3" w:rsidRPr="003314B7" w:rsidRDefault="00346EF3" w:rsidP="00C50653">
                  <w:pPr>
                    <w:rPr>
                      <w:rFonts w:cs="Times New Roman"/>
                      <w:color w:val="auto"/>
                    </w:rPr>
                  </w:pPr>
                  <w:r w:rsidRPr="003314B7">
                    <w:rPr>
                      <w:color w:val="auto"/>
                    </w:rPr>
                    <w:t xml:space="preserve">многофункциональный центр результата </w:t>
                  </w:r>
                  <w:r w:rsidR="00C50653">
                    <w:rPr>
                      <w:color w:val="auto"/>
                    </w:rPr>
                    <w:t>муниципальной</w:t>
                  </w:r>
                  <w:r w:rsidRPr="003314B7">
                    <w:rPr>
                      <w:color w:val="auto"/>
                    </w:rPr>
                    <w:t xml:space="preserve"> услуги, 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1559" w:type="dxa"/>
                  <w:tcBorders>
                    <w:top w:val="single" w:sz="4" w:space="0" w:color="000000"/>
                    <w:left w:val="single" w:sz="4" w:space="0" w:color="000000"/>
                    <w:bottom w:val="single" w:sz="4" w:space="0" w:color="000000"/>
                    <w:right w:val="single" w:sz="4" w:space="0" w:color="000000"/>
                  </w:tcBorders>
                </w:tcPr>
                <w:p w:rsidR="00346EF3" w:rsidRPr="003314B7" w:rsidRDefault="00346EF3" w:rsidP="00346EF3">
                  <w:pPr>
                    <w:pStyle w:val="21"/>
                    <w:shd w:val="clear" w:color="auto" w:fill="auto"/>
                    <w:spacing w:before="0" w:after="0" w:line="274" w:lineRule="exact"/>
                    <w:jc w:val="left"/>
                  </w:pPr>
                  <w:r w:rsidRPr="003314B7">
                    <w:rPr>
                      <w:rStyle w:val="212pt"/>
                      <w:szCs w:val="24"/>
                    </w:rPr>
                    <w:t>В сроки,</w:t>
                  </w:r>
                </w:p>
                <w:p w:rsidR="00346EF3" w:rsidRPr="003314B7" w:rsidRDefault="00F33CA1" w:rsidP="00346EF3">
                  <w:pPr>
                    <w:pStyle w:val="21"/>
                    <w:shd w:val="clear" w:color="auto" w:fill="auto"/>
                    <w:spacing w:before="0" w:after="0" w:line="274" w:lineRule="exact"/>
                    <w:jc w:val="left"/>
                  </w:pPr>
                  <w:proofErr w:type="gramStart"/>
                  <w:r w:rsidRPr="003314B7">
                    <w:rPr>
                      <w:rStyle w:val="212pt"/>
                      <w:szCs w:val="24"/>
                    </w:rPr>
                    <w:t>У</w:t>
                  </w:r>
                  <w:r w:rsidR="00346EF3" w:rsidRPr="003314B7">
                    <w:rPr>
                      <w:rStyle w:val="212pt"/>
                      <w:szCs w:val="24"/>
                    </w:rPr>
                    <w:t>становлен</w:t>
                  </w:r>
                  <w:r w:rsidRPr="003314B7">
                    <w:rPr>
                      <w:rStyle w:val="212pt"/>
                      <w:szCs w:val="24"/>
                    </w:rPr>
                    <w:t>-</w:t>
                  </w:r>
                  <w:proofErr w:type="spellStart"/>
                  <w:r w:rsidR="00346EF3" w:rsidRPr="003314B7">
                    <w:rPr>
                      <w:rStyle w:val="212pt"/>
                      <w:szCs w:val="24"/>
                    </w:rPr>
                    <w:t>ные</w:t>
                  </w:r>
                  <w:proofErr w:type="spellEnd"/>
                  <w:proofErr w:type="gramEnd"/>
                </w:p>
                <w:p w:rsidR="00F33CA1" w:rsidRPr="003314B7" w:rsidRDefault="00F33CA1" w:rsidP="00346EF3">
                  <w:pPr>
                    <w:pStyle w:val="21"/>
                    <w:shd w:val="clear" w:color="auto" w:fill="auto"/>
                    <w:spacing w:before="0" w:after="0" w:line="274" w:lineRule="exact"/>
                    <w:jc w:val="left"/>
                    <w:rPr>
                      <w:rStyle w:val="212pt"/>
                      <w:szCs w:val="24"/>
                    </w:rPr>
                  </w:pPr>
                  <w:proofErr w:type="spellStart"/>
                  <w:r w:rsidRPr="003314B7">
                    <w:rPr>
                      <w:rStyle w:val="212pt"/>
                      <w:szCs w:val="24"/>
                    </w:rPr>
                    <w:t>с</w:t>
                  </w:r>
                  <w:r w:rsidR="00346EF3" w:rsidRPr="003314B7">
                    <w:rPr>
                      <w:rStyle w:val="212pt"/>
                      <w:szCs w:val="24"/>
                    </w:rPr>
                    <w:t>оглаше</w:t>
                  </w:r>
                  <w:proofErr w:type="spellEnd"/>
                  <w:r w:rsidRPr="003314B7">
                    <w:rPr>
                      <w:rStyle w:val="212pt"/>
                      <w:szCs w:val="24"/>
                    </w:rPr>
                    <w:t>-</w:t>
                  </w:r>
                </w:p>
                <w:p w:rsidR="00346EF3" w:rsidRPr="003314B7" w:rsidRDefault="00346EF3" w:rsidP="00346EF3">
                  <w:pPr>
                    <w:pStyle w:val="21"/>
                    <w:shd w:val="clear" w:color="auto" w:fill="auto"/>
                    <w:spacing w:before="0" w:after="0" w:line="274" w:lineRule="exact"/>
                    <w:jc w:val="left"/>
                  </w:pPr>
                  <w:proofErr w:type="spellStart"/>
                  <w:r w:rsidRPr="003314B7">
                    <w:rPr>
                      <w:rStyle w:val="212pt"/>
                      <w:szCs w:val="24"/>
                    </w:rPr>
                    <w:t>нием</w:t>
                  </w:r>
                  <w:proofErr w:type="spellEnd"/>
                </w:p>
                <w:p w:rsidR="00346EF3" w:rsidRPr="003314B7" w:rsidRDefault="00346EF3" w:rsidP="00346EF3">
                  <w:pPr>
                    <w:pStyle w:val="21"/>
                    <w:shd w:val="clear" w:color="auto" w:fill="auto"/>
                    <w:spacing w:before="0" w:after="0" w:line="274" w:lineRule="exact"/>
                    <w:jc w:val="left"/>
                  </w:pPr>
                  <w:r w:rsidRPr="003314B7">
                    <w:rPr>
                      <w:rStyle w:val="212pt"/>
                      <w:szCs w:val="24"/>
                    </w:rPr>
                    <w:t>о</w:t>
                  </w:r>
                </w:p>
                <w:p w:rsidR="00F33CA1" w:rsidRPr="003314B7" w:rsidRDefault="00346EF3" w:rsidP="00346EF3">
                  <w:pPr>
                    <w:rPr>
                      <w:rStyle w:val="212pt"/>
                      <w:color w:val="auto"/>
                    </w:rPr>
                  </w:pPr>
                  <w:proofErr w:type="gramStart"/>
                  <w:r w:rsidRPr="003314B7">
                    <w:rPr>
                      <w:rStyle w:val="212pt"/>
                      <w:color w:val="auto"/>
                    </w:rPr>
                    <w:t>взаимодействии</w:t>
                  </w:r>
                  <w:proofErr w:type="gramEnd"/>
                  <w:r w:rsidRPr="003314B7">
                    <w:rPr>
                      <w:rStyle w:val="212pt"/>
                      <w:color w:val="auto"/>
                    </w:rPr>
                    <w:t xml:space="preserve"> между </w:t>
                  </w:r>
                  <w:proofErr w:type="spellStart"/>
                  <w:r w:rsidRPr="003314B7">
                    <w:rPr>
                      <w:rStyle w:val="212pt"/>
                      <w:color w:val="auto"/>
                    </w:rPr>
                    <w:t>Уполномо</w:t>
                  </w:r>
                  <w:proofErr w:type="spellEnd"/>
                  <w:r w:rsidR="00F33CA1" w:rsidRPr="003314B7">
                    <w:rPr>
                      <w:rStyle w:val="212pt"/>
                      <w:color w:val="auto"/>
                    </w:rPr>
                    <w:t>-</w:t>
                  </w:r>
                </w:p>
                <w:p w:rsidR="00346EF3" w:rsidRPr="003314B7" w:rsidRDefault="00346EF3" w:rsidP="00346EF3">
                  <w:pPr>
                    <w:rPr>
                      <w:rFonts w:cs="Times New Roman"/>
                      <w:color w:val="auto"/>
                    </w:rPr>
                  </w:pPr>
                  <w:proofErr w:type="spellStart"/>
                  <w:r w:rsidRPr="003314B7">
                    <w:rPr>
                      <w:rStyle w:val="212pt"/>
                      <w:color w:val="auto"/>
                    </w:rPr>
                    <w:t>ченным</w:t>
                  </w:r>
                  <w:proofErr w:type="spellEnd"/>
                  <w:r w:rsidRPr="003314B7">
                    <w:rPr>
                      <w:rStyle w:val="212pt"/>
                      <w:color w:val="auto"/>
                    </w:rPr>
                    <w:t xml:space="preserve"> органом и МФЦ</w:t>
                  </w:r>
                </w:p>
                <w:p w:rsidR="00346EF3" w:rsidRPr="003314B7" w:rsidRDefault="00346EF3" w:rsidP="00346EF3">
                  <w:pPr>
                    <w:rPr>
                      <w:rFonts w:cs="Times New Roman"/>
                      <w:color w:val="auto"/>
                    </w:rPr>
                  </w:pPr>
                </w:p>
              </w:tc>
              <w:tc>
                <w:tcPr>
                  <w:tcW w:w="2268" w:type="dxa"/>
                  <w:tcBorders>
                    <w:top w:val="single" w:sz="4" w:space="0" w:color="000000"/>
                    <w:left w:val="single" w:sz="4" w:space="0" w:color="000000"/>
                    <w:bottom w:val="single" w:sz="4" w:space="0" w:color="000000"/>
                    <w:right w:val="single" w:sz="4" w:space="0" w:color="000000"/>
                  </w:tcBorders>
                </w:tcPr>
                <w:p w:rsidR="00346EF3" w:rsidRPr="003314B7" w:rsidRDefault="00346EF3" w:rsidP="00346EF3">
                  <w:pPr>
                    <w:pStyle w:val="21"/>
                    <w:shd w:val="clear" w:color="auto" w:fill="auto"/>
                    <w:spacing w:before="0" w:after="0" w:line="274" w:lineRule="exact"/>
                    <w:jc w:val="left"/>
                  </w:pPr>
                  <w:r w:rsidRPr="003314B7">
                    <w:rPr>
                      <w:rStyle w:val="212pt"/>
                      <w:szCs w:val="24"/>
                    </w:rPr>
                    <w:t>Должностное лицо</w:t>
                  </w:r>
                </w:p>
                <w:p w:rsidR="00346EF3" w:rsidRPr="003314B7" w:rsidRDefault="00346EF3" w:rsidP="00346EF3">
                  <w:pPr>
                    <w:pStyle w:val="21"/>
                    <w:shd w:val="clear" w:color="auto" w:fill="auto"/>
                    <w:spacing w:before="0" w:after="0" w:line="274" w:lineRule="exact"/>
                    <w:jc w:val="left"/>
                  </w:pPr>
                  <w:r w:rsidRPr="003314B7">
                    <w:rPr>
                      <w:rStyle w:val="212pt"/>
                      <w:szCs w:val="24"/>
                    </w:rPr>
                    <w:t>Уполномоченного</w:t>
                  </w:r>
                </w:p>
                <w:p w:rsidR="00346EF3" w:rsidRPr="003314B7" w:rsidRDefault="00346EF3" w:rsidP="00346EF3">
                  <w:pPr>
                    <w:pStyle w:val="21"/>
                    <w:shd w:val="clear" w:color="auto" w:fill="auto"/>
                    <w:spacing w:before="0" w:after="0" w:line="274" w:lineRule="exact"/>
                    <w:jc w:val="left"/>
                  </w:pPr>
                  <w:r w:rsidRPr="003314B7">
                    <w:rPr>
                      <w:rStyle w:val="212pt"/>
                      <w:szCs w:val="24"/>
                    </w:rPr>
                    <w:t>органа,</w:t>
                  </w:r>
                </w:p>
                <w:p w:rsidR="00346EF3" w:rsidRPr="003314B7" w:rsidRDefault="00346EF3" w:rsidP="00346EF3">
                  <w:pPr>
                    <w:pStyle w:val="21"/>
                    <w:shd w:val="clear" w:color="auto" w:fill="auto"/>
                    <w:spacing w:before="0" w:after="0" w:line="274" w:lineRule="exact"/>
                    <w:jc w:val="left"/>
                  </w:pPr>
                  <w:r w:rsidRPr="003314B7">
                    <w:rPr>
                      <w:rStyle w:val="212pt"/>
                      <w:szCs w:val="24"/>
                    </w:rPr>
                    <w:t>ответственное за</w:t>
                  </w:r>
                </w:p>
                <w:p w:rsidR="00346EF3" w:rsidRPr="003314B7" w:rsidRDefault="00346EF3" w:rsidP="00346EF3">
                  <w:pPr>
                    <w:pStyle w:val="21"/>
                    <w:shd w:val="clear" w:color="auto" w:fill="auto"/>
                    <w:spacing w:before="0" w:after="0" w:line="274" w:lineRule="exact"/>
                    <w:jc w:val="left"/>
                  </w:pPr>
                  <w:r w:rsidRPr="003314B7">
                    <w:rPr>
                      <w:rStyle w:val="212pt"/>
                      <w:szCs w:val="24"/>
                    </w:rPr>
                    <w:t>предоставление</w:t>
                  </w:r>
                </w:p>
                <w:p w:rsidR="00346EF3" w:rsidRPr="003314B7" w:rsidRDefault="00346EF3" w:rsidP="00346EF3">
                  <w:pPr>
                    <w:pStyle w:val="21"/>
                    <w:shd w:val="clear" w:color="auto" w:fill="auto"/>
                    <w:spacing w:before="0" w:after="0" w:line="274" w:lineRule="exact"/>
                    <w:jc w:val="left"/>
                  </w:pPr>
                  <w:r w:rsidRPr="003314B7">
                    <w:rPr>
                      <w:rStyle w:val="212pt"/>
                      <w:szCs w:val="24"/>
                    </w:rPr>
                    <w:t>муниципальной</w:t>
                  </w:r>
                </w:p>
                <w:p w:rsidR="00346EF3" w:rsidRPr="003314B7" w:rsidRDefault="00346EF3" w:rsidP="00346EF3">
                  <w:pPr>
                    <w:rPr>
                      <w:rFonts w:cs="Times New Roman"/>
                      <w:color w:val="auto"/>
                    </w:rPr>
                  </w:pPr>
                  <w:r w:rsidRPr="003314B7">
                    <w:rPr>
                      <w:rStyle w:val="212pt"/>
                      <w:color w:val="auto"/>
                    </w:rPr>
                    <w:t>услуги</w:t>
                  </w:r>
                </w:p>
              </w:tc>
              <w:tc>
                <w:tcPr>
                  <w:tcW w:w="2268" w:type="dxa"/>
                  <w:tcBorders>
                    <w:top w:val="single" w:sz="4" w:space="0" w:color="000000"/>
                    <w:left w:val="single" w:sz="4" w:space="0" w:color="000000"/>
                    <w:bottom w:val="single" w:sz="4" w:space="0" w:color="000000"/>
                    <w:right w:val="single" w:sz="4" w:space="0" w:color="000000"/>
                  </w:tcBorders>
                </w:tcPr>
                <w:p w:rsidR="00346EF3" w:rsidRPr="003314B7" w:rsidRDefault="00346EF3" w:rsidP="00346EF3">
                  <w:pPr>
                    <w:pStyle w:val="21"/>
                    <w:shd w:val="clear" w:color="auto" w:fill="auto"/>
                    <w:spacing w:before="0" w:after="60" w:line="240" w:lineRule="exact"/>
                    <w:jc w:val="left"/>
                  </w:pPr>
                  <w:r w:rsidRPr="003314B7">
                    <w:rPr>
                      <w:rStyle w:val="212pt"/>
                      <w:szCs w:val="24"/>
                    </w:rPr>
                    <w:t>Уполномоченный</w:t>
                  </w:r>
                </w:p>
                <w:p w:rsidR="00346EF3" w:rsidRPr="003314B7" w:rsidRDefault="00346EF3" w:rsidP="00346EF3">
                  <w:pPr>
                    <w:rPr>
                      <w:rFonts w:cs="Times New Roman"/>
                      <w:color w:val="auto"/>
                    </w:rPr>
                  </w:pPr>
                  <w:r w:rsidRPr="003314B7">
                    <w:rPr>
                      <w:rStyle w:val="212pt"/>
                      <w:color w:val="auto"/>
                    </w:rPr>
                    <w:t>орган/ГИС/МФЦ</w:t>
                  </w:r>
                </w:p>
              </w:tc>
              <w:tc>
                <w:tcPr>
                  <w:tcW w:w="2410" w:type="dxa"/>
                  <w:tcBorders>
                    <w:top w:val="single" w:sz="4" w:space="0" w:color="000000"/>
                    <w:left w:val="single" w:sz="4" w:space="0" w:color="000000"/>
                    <w:bottom w:val="single" w:sz="4" w:space="0" w:color="000000"/>
                    <w:right w:val="single" w:sz="4" w:space="0" w:color="000000"/>
                  </w:tcBorders>
                </w:tcPr>
                <w:p w:rsidR="00346EF3" w:rsidRPr="003314B7" w:rsidRDefault="00346EF3" w:rsidP="00253BE1">
                  <w:pPr>
                    <w:rPr>
                      <w:rFonts w:cs="Times New Roman"/>
                      <w:color w:val="auto"/>
                    </w:rPr>
                  </w:pPr>
                  <w:r w:rsidRPr="003314B7">
                    <w:rPr>
                      <w:rStyle w:val="212pt"/>
                      <w:color w:val="auto"/>
                    </w:rPr>
                    <w:t>Указание заявителем в Заявлении способа выдачи результата муниципальной услуги в МФЦ, а также подача Запроса через МФЦ</w:t>
                  </w:r>
                </w:p>
              </w:tc>
              <w:tc>
                <w:tcPr>
                  <w:tcW w:w="2411" w:type="dxa"/>
                  <w:tcBorders>
                    <w:top w:val="single" w:sz="4" w:space="0" w:color="000000"/>
                    <w:left w:val="single" w:sz="4" w:space="0" w:color="000000"/>
                    <w:bottom w:val="single" w:sz="4" w:space="0" w:color="000000"/>
                    <w:right w:val="single" w:sz="4" w:space="0" w:color="000000"/>
                  </w:tcBorders>
                </w:tcPr>
                <w:p w:rsidR="00346EF3" w:rsidRPr="003314B7" w:rsidRDefault="00346EF3" w:rsidP="00346EF3">
                  <w:pPr>
                    <w:pStyle w:val="21"/>
                    <w:shd w:val="clear" w:color="auto" w:fill="auto"/>
                    <w:spacing w:before="0" w:after="0" w:line="274" w:lineRule="exact"/>
                    <w:jc w:val="left"/>
                  </w:pPr>
                  <w:r w:rsidRPr="003314B7">
                    <w:rPr>
                      <w:rStyle w:val="212pt"/>
                      <w:szCs w:val="24"/>
                    </w:rPr>
                    <w:t>В</w:t>
                  </w:r>
                  <w:r w:rsidR="00253BE1" w:rsidRPr="003314B7">
                    <w:rPr>
                      <w:rStyle w:val="212pt"/>
                      <w:szCs w:val="24"/>
                    </w:rPr>
                    <w:t xml:space="preserve">ыдача результата </w:t>
                  </w:r>
                  <w:r w:rsidRPr="003314B7">
                    <w:rPr>
                      <w:rStyle w:val="212pt"/>
                      <w:szCs w:val="24"/>
                    </w:rPr>
                    <w:t xml:space="preserve"> муниципальной услуги заявителю в форме бумажного документа, подтверждающего содержание электронного документа, заверенного печатью МФЦ;</w:t>
                  </w:r>
                </w:p>
                <w:p w:rsidR="00346EF3" w:rsidRPr="003314B7" w:rsidRDefault="00346EF3" w:rsidP="00346EF3">
                  <w:pPr>
                    <w:pStyle w:val="21"/>
                    <w:shd w:val="clear" w:color="auto" w:fill="auto"/>
                    <w:spacing w:before="0" w:after="0" w:line="274" w:lineRule="exact"/>
                    <w:jc w:val="left"/>
                  </w:pPr>
                  <w:r w:rsidRPr="003314B7">
                    <w:rPr>
                      <w:rStyle w:val="212pt"/>
                      <w:szCs w:val="24"/>
                    </w:rPr>
                    <w:t xml:space="preserve">Внесение сведений </w:t>
                  </w:r>
                  <w:proofErr w:type="gramStart"/>
                  <w:r w:rsidRPr="003314B7">
                    <w:rPr>
                      <w:rStyle w:val="212pt"/>
                      <w:szCs w:val="24"/>
                    </w:rPr>
                    <w:t>в</w:t>
                  </w:r>
                  <w:proofErr w:type="gramEnd"/>
                </w:p>
                <w:p w:rsidR="00346EF3" w:rsidRPr="003314B7" w:rsidRDefault="00346EF3" w:rsidP="00346EF3">
                  <w:pPr>
                    <w:pStyle w:val="21"/>
                    <w:shd w:val="clear" w:color="auto" w:fill="auto"/>
                    <w:spacing w:before="0" w:after="0" w:line="274" w:lineRule="exact"/>
                    <w:jc w:val="left"/>
                  </w:pPr>
                  <w:r w:rsidRPr="003314B7">
                    <w:rPr>
                      <w:rStyle w:val="212pt"/>
                      <w:szCs w:val="24"/>
                    </w:rPr>
                    <w:t>ГИС о выдаче</w:t>
                  </w:r>
                </w:p>
                <w:p w:rsidR="00346EF3" w:rsidRPr="003314B7" w:rsidRDefault="00346EF3" w:rsidP="00346EF3">
                  <w:pPr>
                    <w:pStyle w:val="21"/>
                    <w:shd w:val="clear" w:color="auto" w:fill="auto"/>
                    <w:spacing w:before="0" w:after="0" w:line="274" w:lineRule="exact"/>
                    <w:jc w:val="left"/>
                  </w:pPr>
                  <w:r w:rsidRPr="003314B7">
                    <w:rPr>
                      <w:rStyle w:val="212pt"/>
                      <w:szCs w:val="24"/>
                    </w:rPr>
                    <w:t>результата</w:t>
                  </w:r>
                  <w:r w:rsidR="00253BE1" w:rsidRPr="003314B7">
                    <w:rPr>
                      <w:rStyle w:val="212pt"/>
                      <w:szCs w:val="24"/>
                    </w:rPr>
                    <w:t xml:space="preserve"> </w:t>
                  </w:r>
                  <w:proofErr w:type="gramStart"/>
                  <w:r w:rsidRPr="003314B7">
                    <w:rPr>
                      <w:rStyle w:val="212pt"/>
                      <w:szCs w:val="24"/>
                    </w:rPr>
                    <w:t>муниципальной</w:t>
                  </w:r>
                  <w:proofErr w:type="gramEnd"/>
                </w:p>
                <w:p w:rsidR="00346EF3" w:rsidRPr="003314B7" w:rsidRDefault="00346EF3" w:rsidP="00346EF3">
                  <w:pPr>
                    <w:rPr>
                      <w:rFonts w:cs="Times New Roman"/>
                      <w:color w:val="auto"/>
                    </w:rPr>
                  </w:pPr>
                  <w:r w:rsidRPr="003314B7">
                    <w:rPr>
                      <w:rStyle w:val="212pt"/>
                      <w:color w:val="auto"/>
                    </w:rPr>
                    <w:t>услуги</w:t>
                  </w:r>
                </w:p>
              </w:tc>
            </w:tr>
            <w:tr w:rsidR="00346EF3" w:rsidRPr="003314B7" w:rsidTr="004E7777">
              <w:tc>
                <w:tcPr>
                  <w:tcW w:w="2405" w:type="dxa"/>
                  <w:vMerge/>
                  <w:tcBorders>
                    <w:top w:val="single" w:sz="4" w:space="0" w:color="000000"/>
                    <w:left w:val="single" w:sz="4" w:space="0" w:color="000000"/>
                    <w:bottom w:val="single" w:sz="4" w:space="0" w:color="000000"/>
                    <w:right w:val="single" w:sz="4" w:space="0" w:color="000000"/>
                  </w:tcBorders>
                </w:tcPr>
                <w:p w:rsidR="00346EF3" w:rsidRPr="003314B7" w:rsidRDefault="00346EF3" w:rsidP="00346EF3">
                  <w:pPr>
                    <w:rPr>
                      <w:rFonts w:cs="Times New Roman"/>
                      <w:color w:val="auto"/>
                    </w:rPr>
                  </w:pPr>
                </w:p>
              </w:tc>
              <w:tc>
                <w:tcPr>
                  <w:tcW w:w="2410" w:type="dxa"/>
                  <w:tcBorders>
                    <w:top w:val="single" w:sz="4" w:space="0" w:color="000000"/>
                    <w:left w:val="single" w:sz="4" w:space="0" w:color="000000"/>
                    <w:bottom w:val="single" w:sz="4" w:space="0" w:color="000000"/>
                    <w:right w:val="single" w:sz="4" w:space="0" w:color="000000"/>
                  </w:tcBorders>
                </w:tcPr>
                <w:p w:rsidR="00346EF3" w:rsidRPr="003314B7" w:rsidRDefault="00346EF3" w:rsidP="00253BE1">
                  <w:pPr>
                    <w:rPr>
                      <w:rFonts w:cs="Times New Roman"/>
                      <w:color w:val="auto"/>
                    </w:rPr>
                  </w:pPr>
                  <w:r w:rsidRPr="003314B7">
                    <w:rPr>
                      <w:rStyle w:val="212pt"/>
                      <w:color w:val="auto"/>
                    </w:rPr>
                    <w:t>Направление заявителю результата предоставления муниципальной услуги в личный кабинет на ЕПГУ</w:t>
                  </w:r>
                </w:p>
              </w:tc>
              <w:tc>
                <w:tcPr>
                  <w:tcW w:w="1559" w:type="dxa"/>
                  <w:tcBorders>
                    <w:top w:val="single" w:sz="4" w:space="0" w:color="000000"/>
                    <w:left w:val="single" w:sz="4" w:space="0" w:color="000000"/>
                    <w:bottom w:val="single" w:sz="4" w:space="0" w:color="000000"/>
                    <w:right w:val="single" w:sz="4" w:space="0" w:color="000000"/>
                  </w:tcBorders>
                </w:tcPr>
                <w:p w:rsidR="00346EF3" w:rsidRPr="003314B7" w:rsidRDefault="00346EF3" w:rsidP="00346EF3">
                  <w:pPr>
                    <w:pStyle w:val="21"/>
                    <w:shd w:val="clear" w:color="auto" w:fill="auto"/>
                    <w:spacing w:before="0" w:after="0" w:line="274" w:lineRule="exact"/>
                    <w:jc w:val="left"/>
                  </w:pPr>
                  <w:r w:rsidRPr="003314B7">
                    <w:rPr>
                      <w:rStyle w:val="212pt"/>
                      <w:szCs w:val="24"/>
                    </w:rPr>
                    <w:t>В день</w:t>
                  </w:r>
                </w:p>
                <w:p w:rsidR="00346EF3" w:rsidRPr="003314B7" w:rsidRDefault="00346EF3" w:rsidP="00346EF3">
                  <w:pPr>
                    <w:pStyle w:val="21"/>
                    <w:shd w:val="clear" w:color="auto" w:fill="auto"/>
                    <w:spacing w:before="0" w:after="0" w:line="274" w:lineRule="exact"/>
                    <w:jc w:val="left"/>
                  </w:pPr>
                  <w:r w:rsidRPr="003314B7">
                    <w:rPr>
                      <w:rStyle w:val="212pt"/>
                      <w:szCs w:val="24"/>
                    </w:rPr>
                    <w:t>регистрации</w:t>
                  </w:r>
                </w:p>
                <w:p w:rsidR="00346EF3" w:rsidRPr="003314B7" w:rsidRDefault="00346EF3" w:rsidP="00346EF3">
                  <w:pPr>
                    <w:pStyle w:val="21"/>
                    <w:shd w:val="clear" w:color="auto" w:fill="auto"/>
                    <w:spacing w:before="0" w:after="0" w:line="274" w:lineRule="exact"/>
                    <w:jc w:val="left"/>
                  </w:pPr>
                  <w:r w:rsidRPr="003314B7">
                    <w:rPr>
                      <w:rStyle w:val="212pt"/>
                      <w:szCs w:val="24"/>
                    </w:rPr>
                    <w:t>результата</w:t>
                  </w:r>
                </w:p>
                <w:p w:rsidR="00346EF3" w:rsidRPr="003314B7" w:rsidRDefault="00346EF3" w:rsidP="00346EF3">
                  <w:pPr>
                    <w:pStyle w:val="21"/>
                    <w:shd w:val="clear" w:color="auto" w:fill="auto"/>
                    <w:spacing w:before="0" w:after="0" w:line="274" w:lineRule="exact"/>
                    <w:jc w:val="left"/>
                  </w:pPr>
                  <w:r w:rsidRPr="003314B7">
                    <w:rPr>
                      <w:rStyle w:val="212pt"/>
                      <w:szCs w:val="24"/>
                    </w:rPr>
                    <w:t>предоставления</w:t>
                  </w:r>
                </w:p>
                <w:p w:rsidR="00346EF3" w:rsidRPr="003314B7" w:rsidRDefault="00346EF3" w:rsidP="00253BE1">
                  <w:pPr>
                    <w:rPr>
                      <w:rFonts w:cs="Times New Roman"/>
                      <w:color w:val="auto"/>
                    </w:rPr>
                  </w:pPr>
                  <w:r w:rsidRPr="003314B7">
                    <w:rPr>
                      <w:rStyle w:val="212pt"/>
                      <w:color w:val="auto"/>
                    </w:rPr>
                    <w:t>муниципальной услуги</w:t>
                  </w:r>
                </w:p>
              </w:tc>
              <w:tc>
                <w:tcPr>
                  <w:tcW w:w="2268" w:type="dxa"/>
                  <w:tcBorders>
                    <w:top w:val="single" w:sz="4" w:space="0" w:color="000000"/>
                    <w:left w:val="single" w:sz="4" w:space="0" w:color="000000"/>
                    <w:bottom w:val="single" w:sz="4" w:space="0" w:color="000000"/>
                    <w:right w:val="single" w:sz="4" w:space="0" w:color="000000"/>
                  </w:tcBorders>
                </w:tcPr>
                <w:p w:rsidR="00346EF3" w:rsidRPr="003314B7" w:rsidRDefault="00346EF3" w:rsidP="00346EF3">
                  <w:pPr>
                    <w:pStyle w:val="21"/>
                    <w:shd w:val="clear" w:color="auto" w:fill="auto"/>
                    <w:spacing w:before="0" w:after="0" w:line="274" w:lineRule="exact"/>
                    <w:jc w:val="left"/>
                  </w:pPr>
                  <w:r w:rsidRPr="003314B7">
                    <w:rPr>
                      <w:rStyle w:val="212pt"/>
                      <w:szCs w:val="24"/>
                    </w:rPr>
                    <w:t>Должностное лицо</w:t>
                  </w:r>
                </w:p>
                <w:p w:rsidR="00346EF3" w:rsidRPr="003314B7" w:rsidRDefault="00346EF3" w:rsidP="00346EF3">
                  <w:pPr>
                    <w:pStyle w:val="21"/>
                    <w:shd w:val="clear" w:color="auto" w:fill="auto"/>
                    <w:spacing w:before="0" w:after="0" w:line="274" w:lineRule="exact"/>
                    <w:jc w:val="left"/>
                  </w:pPr>
                  <w:r w:rsidRPr="003314B7">
                    <w:rPr>
                      <w:rStyle w:val="212pt"/>
                      <w:szCs w:val="24"/>
                    </w:rPr>
                    <w:t>Уполномоченного</w:t>
                  </w:r>
                </w:p>
                <w:p w:rsidR="00346EF3" w:rsidRPr="003314B7" w:rsidRDefault="00346EF3" w:rsidP="00346EF3">
                  <w:pPr>
                    <w:pStyle w:val="21"/>
                    <w:shd w:val="clear" w:color="auto" w:fill="auto"/>
                    <w:spacing w:before="0" w:after="0" w:line="274" w:lineRule="exact"/>
                    <w:jc w:val="left"/>
                  </w:pPr>
                  <w:r w:rsidRPr="003314B7">
                    <w:rPr>
                      <w:rStyle w:val="212pt"/>
                      <w:szCs w:val="24"/>
                    </w:rPr>
                    <w:t>органа,</w:t>
                  </w:r>
                </w:p>
                <w:p w:rsidR="00346EF3" w:rsidRPr="003314B7" w:rsidRDefault="00346EF3" w:rsidP="00346EF3">
                  <w:pPr>
                    <w:pStyle w:val="21"/>
                    <w:shd w:val="clear" w:color="auto" w:fill="auto"/>
                    <w:spacing w:before="0" w:after="0" w:line="274" w:lineRule="exact"/>
                    <w:jc w:val="left"/>
                  </w:pPr>
                  <w:r w:rsidRPr="003314B7">
                    <w:rPr>
                      <w:rStyle w:val="212pt"/>
                      <w:szCs w:val="24"/>
                    </w:rPr>
                    <w:t>ответственное за</w:t>
                  </w:r>
                </w:p>
                <w:p w:rsidR="00346EF3" w:rsidRPr="003314B7" w:rsidRDefault="00346EF3" w:rsidP="00346EF3">
                  <w:pPr>
                    <w:pStyle w:val="21"/>
                    <w:shd w:val="clear" w:color="auto" w:fill="auto"/>
                    <w:spacing w:before="0" w:after="0" w:line="274" w:lineRule="exact"/>
                    <w:jc w:val="left"/>
                  </w:pPr>
                  <w:r w:rsidRPr="003314B7">
                    <w:rPr>
                      <w:rStyle w:val="212pt"/>
                      <w:szCs w:val="24"/>
                    </w:rPr>
                    <w:t>предоставление</w:t>
                  </w:r>
                </w:p>
                <w:p w:rsidR="00346EF3" w:rsidRPr="003314B7" w:rsidRDefault="00346EF3" w:rsidP="00346EF3">
                  <w:pPr>
                    <w:pStyle w:val="21"/>
                    <w:shd w:val="clear" w:color="auto" w:fill="auto"/>
                    <w:spacing w:before="0" w:after="0" w:line="274" w:lineRule="exact"/>
                    <w:jc w:val="left"/>
                  </w:pPr>
                  <w:r w:rsidRPr="003314B7">
                    <w:rPr>
                      <w:rStyle w:val="212pt"/>
                      <w:szCs w:val="24"/>
                    </w:rPr>
                    <w:t>муниципальной</w:t>
                  </w:r>
                </w:p>
                <w:p w:rsidR="00346EF3" w:rsidRPr="003314B7" w:rsidRDefault="00346EF3" w:rsidP="00346EF3">
                  <w:pPr>
                    <w:rPr>
                      <w:rFonts w:cs="Times New Roman"/>
                      <w:color w:val="auto"/>
                    </w:rPr>
                  </w:pPr>
                  <w:r w:rsidRPr="003314B7">
                    <w:rPr>
                      <w:rStyle w:val="212pt"/>
                      <w:color w:val="auto"/>
                    </w:rPr>
                    <w:t>услуги</w:t>
                  </w:r>
                </w:p>
              </w:tc>
              <w:tc>
                <w:tcPr>
                  <w:tcW w:w="2268" w:type="dxa"/>
                  <w:tcBorders>
                    <w:top w:val="single" w:sz="4" w:space="0" w:color="000000"/>
                    <w:left w:val="single" w:sz="4" w:space="0" w:color="000000"/>
                    <w:bottom w:val="single" w:sz="4" w:space="0" w:color="000000"/>
                    <w:right w:val="single" w:sz="4" w:space="0" w:color="000000"/>
                  </w:tcBorders>
                </w:tcPr>
                <w:p w:rsidR="00346EF3" w:rsidRPr="003314B7" w:rsidRDefault="00346EF3" w:rsidP="00346EF3">
                  <w:pPr>
                    <w:rPr>
                      <w:rFonts w:cs="Times New Roman"/>
                      <w:color w:val="auto"/>
                    </w:rPr>
                  </w:pPr>
                  <w:r w:rsidRPr="003314B7">
                    <w:rPr>
                      <w:rStyle w:val="212pt"/>
                      <w:color w:val="auto"/>
                    </w:rPr>
                    <w:t>ГИС</w:t>
                  </w:r>
                </w:p>
              </w:tc>
              <w:tc>
                <w:tcPr>
                  <w:tcW w:w="2410" w:type="dxa"/>
                  <w:tcBorders>
                    <w:top w:val="single" w:sz="4" w:space="0" w:color="000000"/>
                    <w:left w:val="single" w:sz="4" w:space="0" w:color="000000"/>
                    <w:bottom w:val="single" w:sz="4" w:space="0" w:color="000000"/>
                    <w:right w:val="single" w:sz="4" w:space="0" w:color="000000"/>
                  </w:tcBorders>
                </w:tcPr>
                <w:p w:rsidR="00346EF3" w:rsidRPr="003314B7" w:rsidRDefault="00346EF3" w:rsidP="00346EF3">
                  <w:pPr>
                    <w:rPr>
                      <w:rFonts w:cs="Times New Roman"/>
                      <w:color w:val="auto"/>
                    </w:rPr>
                  </w:pPr>
                </w:p>
              </w:tc>
              <w:tc>
                <w:tcPr>
                  <w:tcW w:w="2411" w:type="dxa"/>
                  <w:tcBorders>
                    <w:top w:val="single" w:sz="4" w:space="0" w:color="000000"/>
                    <w:left w:val="single" w:sz="4" w:space="0" w:color="000000"/>
                    <w:bottom w:val="single" w:sz="4" w:space="0" w:color="000000"/>
                    <w:right w:val="single" w:sz="4" w:space="0" w:color="000000"/>
                  </w:tcBorders>
                </w:tcPr>
                <w:p w:rsidR="00346EF3" w:rsidRPr="003314B7" w:rsidRDefault="00346EF3" w:rsidP="008135AF">
                  <w:pPr>
                    <w:rPr>
                      <w:rFonts w:cs="Times New Roman"/>
                      <w:color w:val="auto"/>
                    </w:rPr>
                  </w:pPr>
                  <w:r w:rsidRPr="003314B7">
                    <w:rPr>
                      <w:rStyle w:val="212pt"/>
                      <w:color w:val="auto"/>
                    </w:rPr>
                    <w:t>Результат муниципальной услуги, направленный заявителю в личный кабинет на ЕПГУ; Внесение сведений в ГИС о выдаче результата муниципальной услуги</w:t>
                  </w:r>
                </w:p>
              </w:tc>
            </w:tr>
            <w:tr w:rsidR="00346EF3" w:rsidRPr="003314B7" w:rsidTr="004E7777">
              <w:tc>
                <w:tcPr>
                  <w:tcW w:w="15731" w:type="dxa"/>
                  <w:gridSpan w:val="7"/>
                  <w:tcBorders>
                    <w:top w:val="single" w:sz="4" w:space="0" w:color="000000"/>
                    <w:left w:val="single" w:sz="4" w:space="0" w:color="000000"/>
                    <w:bottom w:val="single" w:sz="4" w:space="0" w:color="000000"/>
                    <w:right w:val="single" w:sz="4" w:space="0" w:color="000000"/>
                  </w:tcBorders>
                </w:tcPr>
                <w:p w:rsidR="00346EF3" w:rsidRPr="003314B7" w:rsidRDefault="00346EF3" w:rsidP="00253BE1">
                  <w:pPr>
                    <w:jc w:val="center"/>
                    <w:rPr>
                      <w:rFonts w:cs="Times New Roman"/>
                      <w:color w:val="auto"/>
                    </w:rPr>
                  </w:pPr>
                  <w:r w:rsidRPr="003314B7">
                    <w:rPr>
                      <w:rStyle w:val="212pt"/>
                      <w:color w:val="auto"/>
                    </w:rPr>
                    <w:t>6. Внесение результата муниципальной услуги в реестр решений</w:t>
                  </w:r>
                </w:p>
              </w:tc>
            </w:tr>
            <w:tr w:rsidR="00346EF3" w:rsidRPr="003314B7" w:rsidTr="004E7777">
              <w:tc>
                <w:tcPr>
                  <w:tcW w:w="2405" w:type="dxa"/>
                  <w:tcBorders>
                    <w:top w:val="single" w:sz="4" w:space="0" w:color="000000"/>
                    <w:left w:val="single" w:sz="4" w:space="0" w:color="000000"/>
                    <w:bottom w:val="single" w:sz="4" w:space="0" w:color="000000"/>
                    <w:right w:val="single" w:sz="4" w:space="0" w:color="000000"/>
                  </w:tcBorders>
                </w:tcPr>
                <w:p w:rsidR="00346EF3" w:rsidRPr="003314B7" w:rsidRDefault="00346EF3" w:rsidP="00346EF3">
                  <w:pPr>
                    <w:pStyle w:val="21"/>
                    <w:shd w:val="clear" w:color="auto" w:fill="auto"/>
                    <w:spacing w:before="0" w:after="0" w:line="274" w:lineRule="exact"/>
                    <w:jc w:val="left"/>
                  </w:pPr>
                  <w:r w:rsidRPr="003314B7">
                    <w:rPr>
                      <w:rStyle w:val="212pt"/>
                      <w:szCs w:val="24"/>
                    </w:rPr>
                    <w:t>Формирование и</w:t>
                  </w:r>
                </w:p>
                <w:p w:rsidR="00346EF3" w:rsidRPr="003314B7" w:rsidRDefault="00346EF3" w:rsidP="00346EF3">
                  <w:pPr>
                    <w:pStyle w:val="21"/>
                    <w:shd w:val="clear" w:color="auto" w:fill="auto"/>
                    <w:spacing w:before="0" w:after="0" w:line="274" w:lineRule="exact"/>
                    <w:jc w:val="left"/>
                  </w:pPr>
                  <w:r w:rsidRPr="003314B7">
                    <w:rPr>
                      <w:rStyle w:val="212pt"/>
                      <w:szCs w:val="24"/>
                    </w:rPr>
                    <w:t>регистрация</w:t>
                  </w:r>
                </w:p>
                <w:p w:rsidR="00346EF3" w:rsidRPr="003314B7" w:rsidRDefault="00346EF3" w:rsidP="00346EF3">
                  <w:pPr>
                    <w:pStyle w:val="21"/>
                    <w:shd w:val="clear" w:color="auto" w:fill="auto"/>
                    <w:spacing w:before="0" w:after="0" w:line="274" w:lineRule="exact"/>
                    <w:jc w:val="left"/>
                  </w:pPr>
                  <w:r w:rsidRPr="003314B7">
                    <w:rPr>
                      <w:rStyle w:val="212pt"/>
                      <w:szCs w:val="24"/>
                    </w:rPr>
                    <w:t>результата</w:t>
                  </w:r>
                </w:p>
                <w:p w:rsidR="00346EF3" w:rsidRPr="003314B7" w:rsidRDefault="00C408E1" w:rsidP="00346EF3">
                  <w:pPr>
                    <w:pStyle w:val="21"/>
                    <w:shd w:val="clear" w:color="auto" w:fill="auto"/>
                    <w:spacing w:before="0" w:after="0" w:line="274" w:lineRule="exact"/>
                    <w:jc w:val="left"/>
                  </w:pPr>
                  <w:r w:rsidRPr="003314B7">
                    <w:rPr>
                      <w:rStyle w:val="212pt"/>
                      <w:szCs w:val="24"/>
                    </w:rPr>
                    <w:t>муниципальной</w:t>
                  </w:r>
                </w:p>
                <w:p w:rsidR="00346EF3" w:rsidRPr="003314B7" w:rsidRDefault="00346EF3" w:rsidP="00346EF3">
                  <w:pPr>
                    <w:pStyle w:val="21"/>
                    <w:shd w:val="clear" w:color="auto" w:fill="auto"/>
                    <w:spacing w:before="0" w:after="0" w:line="274" w:lineRule="exact"/>
                    <w:jc w:val="left"/>
                  </w:pPr>
                  <w:r w:rsidRPr="003314B7">
                    <w:rPr>
                      <w:rStyle w:val="212pt"/>
                      <w:szCs w:val="24"/>
                    </w:rPr>
                    <w:lastRenderedPageBreak/>
                    <w:t xml:space="preserve">услуги, </w:t>
                  </w:r>
                  <w:proofErr w:type="gramStart"/>
                  <w:r w:rsidRPr="003314B7">
                    <w:rPr>
                      <w:rStyle w:val="212pt"/>
                      <w:szCs w:val="24"/>
                    </w:rPr>
                    <w:t>указанного</w:t>
                  </w:r>
                  <w:proofErr w:type="gramEnd"/>
                </w:p>
                <w:p w:rsidR="00346EF3" w:rsidRPr="003314B7" w:rsidRDefault="00346EF3" w:rsidP="00346EF3">
                  <w:pPr>
                    <w:pStyle w:val="21"/>
                    <w:shd w:val="clear" w:color="auto" w:fill="auto"/>
                    <w:spacing w:before="0" w:after="0" w:line="274" w:lineRule="exact"/>
                    <w:jc w:val="left"/>
                  </w:pPr>
                  <w:r w:rsidRPr="003314B7">
                    <w:rPr>
                      <w:rStyle w:val="212pt"/>
                      <w:szCs w:val="24"/>
                    </w:rPr>
                    <w:t>в пункте 2.5</w:t>
                  </w:r>
                </w:p>
                <w:p w:rsidR="00346EF3" w:rsidRPr="003314B7" w:rsidRDefault="00346EF3" w:rsidP="00346EF3">
                  <w:pPr>
                    <w:pStyle w:val="21"/>
                    <w:shd w:val="clear" w:color="auto" w:fill="auto"/>
                    <w:spacing w:before="0" w:after="0" w:line="274" w:lineRule="exact"/>
                    <w:jc w:val="left"/>
                  </w:pPr>
                  <w:r w:rsidRPr="003314B7">
                    <w:rPr>
                      <w:rStyle w:val="212pt"/>
                      <w:szCs w:val="24"/>
                    </w:rPr>
                    <w:t xml:space="preserve">Административного регламента, </w:t>
                  </w:r>
                  <w:proofErr w:type="gramStart"/>
                  <w:r w:rsidRPr="003314B7">
                    <w:rPr>
                      <w:rStyle w:val="212pt"/>
                      <w:szCs w:val="24"/>
                    </w:rPr>
                    <w:t>в</w:t>
                  </w:r>
                  <w:proofErr w:type="gramEnd"/>
                </w:p>
                <w:p w:rsidR="00346EF3" w:rsidRPr="003314B7" w:rsidRDefault="00346EF3" w:rsidP="00346EF3">
                  <w:pPr>
                    <w:pStyle w:val="21"/>
                    <w:shd w:val="clear" w:color="auto" w:fill="auto"/>
                    <w:spacing w:before="0" w:after="0" w:line="274" w:lineRule="exact"/>
                    <w:jc w:val="left"/>
                  </w:pPr>
                  <w:r w:rsidRPr="003314B7">
                    <w:rPr>
                      <w:rStyle w:val="212pt"/>
                      <w:szCs w:val="24"/>
                    </w:rPr>
                    <w:t>форме</w:t>
                  </w:r>
                </w:p>
                <w:p w:rsidR="00346EF3" w:rsidRPr="003314B7" w:rsidRDefault="00346EF3" w:rsidP="00346EF3">
                  <w:pPr>
                    <w:rPr>
                      <w:rFonts w:cs="Times New Roman"/>
                      <w:color w:val="auto"/>
                    </w:rPr>
                  </w:pPr>
                  <w:r w:rsidRPr="003314B7">
                    <w:rPr>
                      <w:rStyle w:val="212pt"/>
                      <w:color w:val="auto"/>
                    </w:rPr>
                    <w:t>электронного документа в ГИС</w:t>
                  </w:r>
                </w:p>
              </w:tc>
              <w:tc>
                <w:tcPr>
                  <w:tcW w:w="2410" w:type="dxa"/>
                  <w:tcBorders>
                    <w:top w:val="single" w:sz="4" w:space="0" w:color="000000"/>
                    <w:left w:val="single" w:sz="4" w:space="0" w:color="000000"/>
                    <w:bottom w:val="single" w:sz="4" w:space="0" w:color="000000"/>
                    <w:right w:val="single" w:sz="4" w:space="0" w:color="000000"/>
                  </w:tcBorders>
                </w:tcPr>
                <w:p w:rsidR="00346EF3" w:rsidRPr="003314B7" w:rsidRDefault="00346EF3" w:rsidP="00C408E1">
                  <w:pPr>
                    <w:rPr>
                      <w:rFonts w:cs="Times New Roman"/>
                      <w:color w:val="auto"/>
                    </w:rPr>
                  </w:pPr>
                  <w:r w:rsidRPr="003314B7">
                    <w:rPr>
                      <w:rStyle w:val="212pt"/>
                      <w:color w:val="auto"/>
                    </w:rPr>
                    <w:lastRenderedPageBreak/>
                    <w:t xml:space="preserve">Внесение сведений о результате предоставления муниципальной </w:t>
                  </w:r>
                  <w:r w:rsidRPr="003314B7">
                    <w:rPr>
                      <w:rStyle w:val="212pt"/>
                      <w:color w:val="auto"/>
                    </w:rPr>
                    <w:lastRenderedPageBreak/>
                    <w:t>услуги, указанном в пункте 2.5 Административного регламента, в реестр решений</w:t>
                  </w:r>
                </w:p>
              </w:tc>
              <w:tc>
                <w:tcPr>
                  <w:tcW w:w="1559" w:type="dxa"/>
                  <w:tcBorders>
                    <w:top w:val="single" w:sz="4" w:space="0" w:color="000000"/>
                    <w:left w:val="single" w:sz="4" w:space="0" w:color="000000"/>
                    <w:bottom w:val="single" w:sz="4" w:space="0" w:color="000000"/>
                    <w:right w:val="single" w:sz="4" w:space="0" w:color="000000"/>
                  </w:tcBorders>
                </w:tcPr>
                <w:p w:rsidR="00346EF3" w:rsidRPr="003314B7" w:rsidRDefault="00346EF3" w:rsidP="00346EF3">
                  <w:pPr>
                    <w:pStyle w:val="21"/>
                    <w:shd w:val="clear" w:color="auto" w:fill="auto"/>
                    <w:spacing w:before="0" w:after="0" w:line="240" w:lineRule="exact"/>
                    <w:jc w:val="left"/>
                  </w:pPr>
                  <w:r w:rsidRPr="003314B7">
                    <w:rPr>
                      <w:rStyle w:val="212pt"/>
                      <w:szCs w:val="24"/>
                    </w:rPr>
                    <w:lastRenderedPageBreak/>
                    <w:t>1 рабочий</w:t>
                  </w:r>
                </w:p>
                <w:p w:rsidR="00346EF3" w:rsidRPr="003314B7" w:rsidRDefault="00346EF3" w:rsidP="00346EF3">
                  <w:pPr>
                    <w:pStyle w:val="21"/>
                    <w:shd w:val="clear" w:color="auto" w:fill="auto"/>
                    <w:spacing w:before="0" w:after="0" w:line="240" w:lineRule="exact"/>
                    <w:jc w:val="left"/>
                  </w:pPr>
                  <w:r w:rsidRPr="003314B7">
                    <w:rPr>
                      <w:rStyle w:val="212pt"/>
                      <w:szCs w:val="24"/>
                    </w:rPr>
                    <w:t>6 день</w:t>
                  </w:r>
                </w:p>
              </w:tc>
              <w:tc>
                <w:tcPr>
                  <w:tcW w:w="2268" w:type="dxa"/>
                  <w:tcBorders>
                    <w:top w:val="single" w:sz="4" w:space="0" w:color="000000"/>
                    <w:left w:val="single" w:sz="4" w:space="0" w:color="000000"/>
                    <w:bottom w:val="single" w:sz="4" w:space="0" w:color="000000"/>
                    <w:right w:val="single" w:sz="4" w:space="0" w:color="000000"/>
                  </w:tcBorders>
                </w:tcPr>
                <w:p w:rsidR="00346EF3" w:rsidRPr="003314B7" w:rsidRDefault="00346EF3" w:rsidP="00346EF3">
                  <w:pPr>
                    <w:spacing w:line="274" w:lineRule="exact"/>
                    <w:ind w:left="34" w:hanging="34"/>
                    <w:rPr>
                      <w:rFonts w:cs="Times New Roman"/>
                      <w:color w:val="auto"/>
                      <w:sz w:val="28"/>
                      <w:szCs w:val="28"/>
                    </w:rPr>
                  </w:pPr>
                  <w:r w:rsidRPr="003314B7">
                    <w:rPr>
                      <w:rFonts w:cs="Times New Roman"/>
                      <w:color w:val="auto"/>
                    </w:rPr>
                    <w:t>Должностное лицо</w:t>
                  </w:r>
                </w:p>
                <w:p w:rsidR="00346EF3" w:rsidRPr="003314B7" w:rsidRDefault="00346EF3" w:rsidP="00346EF3">
                  <w:pPr>
                    <w:spacing w:line="274" w:lineRule="exact"/>
                    <w:ind w:left="34" w:hanging="34"/>
                    <w:rPr>
                      <w:rFonts w:cs="Times New Roman"/>
                      <w:color w:val="auto"/>
                      <w:sz w:val="28"/>
                      <w:szCs w:val="28"/>
                    </w:rPr>
                  </w:pPr>
                  <w:r w:rsidRPr="003314B7">
                    <w:rPr>
                      <w:rFonts w:cs="Times New Roman"/>
                      <w:color w:val="auto"/>
                    </w:rPr>
                    <w:t>Уполномоченного</w:t>
                  </w:r>
                </w:p>
                <w:p w:rsidR="00346EF3" w:rsidRPr="003314B7" w:rsidRDefault="00346EF3" w:rsidP="00346EF3">
                  <w:pPr>
                    <w:spacing w:line="274" w:lineRule="exact"/>
                    <w:ind w:left="34" w:hanging="34"/>
                    <w:rPr>
                      <w:rFonts w:cs="Times New Roman"/>
                      <w:color w:val="auto"/>
                      <w:sz w:val="28"/>
                      <w:szCs w:val="28"/>
                    </w:rPr>
                  </w:pPr>
                  <w:r w:rsidRPr="003314B7">
                    <w:rPr>
                      <w:rFonts w:cs="Times New Roman"/>
                      <w:color w:val="auto"/>
                    </w:rPr>
                    <w:t>органа,</w:t>
                  </w:r>
                </w:p>
                <w:p w:rsidR="00346EF3" w:rsidRPr="003314B7" w:rsidRDefault="00346EF3" w:rsidP="00346EF3">
                  <w:pPr>
                    <w:spacing w:line="274" w:lineRule="exact"/>
                    <w:ind w:left="34" w:hanging="34"/>
                    <w:rPr>
                      <w:rFonts w:cs="Times New Roman"/>
                      <w:color w:val="auto"/>
                      <w:sz w:val="28"/>
                      <w:szCs w:val="28"/>
                    </w:rPr>
                  </w:pPr>
                  <w:r w:rsidRPr="003314B7">
                    <w:rPr>
                      <w:rFonts w:cs="Times New Roman"/>
                      <w:color w:val="auto"/>
                    </w:rPr>
                    <w:t>ответственное за</w:t>
                  </w:r>
                </w:p>
                <w:p w:rsidR="00346EF3" w:rsidRPr="003314B7" w:rsidRDefault="00346EF3" w:rsidP="00346EF3">
                  <w:pPr>
                    <w:spacing w:line="274" w:lineRule="exact"/>
                    <w:ind w:left="34" w:hanging="34"/>
                    <w:rPr>
                      <w:rFonts w:cs="Times New Roman"/>
                      <w:color w:val="auto"/>
                      <w:sz w:val="28"/>
                      <w:szCs w:val="28"/>
                    </w:rPr>
                  </w:pPr>
                  <w:r w:rsidRPr="003314B7">
                    <w:rPr>
                      <w:rFonts w:cs="Times New Roman"/>
                      <w:color w:val="auto"/>
                    </w:rPr>
                    <w:lastRenderedPageBreak/>
                    <w:t>предоставление</w:t>
                  </w:r>
                </w:p>
                <w:p w:rsidR="00346EF3" w:rsidRPr="003314B7" w:rsidRDefault="00C408E1" w:rsidP="00346EF3">
                  <w:pPr>
                    <w:spacing w:line="274" w:lineRule="exact"/>
                    <w:ind w:left="34" w:hanging="34"/>
                    <w:rPr>
                      <w:rFonts w:cs="Times New Roman"/>
                      <w:color w:val="auto"/>
                      <w:sz w:val="28"/>
                      <w:szCs w:val="28"/>
                    </w:rPr>
                  </w:pPr>
                  <w:r w:rsidRPr="003314B7">
                    <w:rPr>
                      <w:rFonts w:cs="Times New Roman"/>
                      <w:color w:val="auto"/>
                    </w:rPr>
                    <w:t>муниципальной</w:t>
                  </w:r>
                </w:p>
                <w:p w:rsidR="00346EF3" w:rsidRPr="003314B7" w:rsidRDefault="00346EF3" w:rsidP="00346EF3">
                  <w:pPr>
                    <w:ind w:left="34" w:hanging="34"/>
                    <w:rPr>
                      <w:rFonts w:cs="Times New Roman"/>
                      <w:color w:val="auto"/>
                    </w:rPr>
                  </w:pPr>
                  <w:r w:rsidRPr="003314B7">
                    <w:rPr>
                      <w:color w:val="auto"/>
                    </w:rPr>
                    <w:t>услуги</w:t>
                  </w:r>
                </w:p>
              </w:tc>
              <w:tc>
                <w:tcPr>
                  <w:tcW w:w="2268" w:type="dxa"/>
                  <w:tcBorders>
                    <w:top w:val="single" w:sz="4" w:space="0" w:color="000000"/>
                    <w:left w:val="single" w:sz="4" w:space="0" w:color="000000"/>
                    <w:bottom w:val="single" w:sz="4" w:space="0" w:color="000000"/>
                    <w:right w:val="single" w:sz="4" w:space="0" w:color="000000"/>
                  </w:tcBorders>
                </w:tcPr>
                <w:p w:rsidR="00346EF3" w:rsidRPr="003314B7" w:rsidRDefault="00346EF3" w:rsidP="00346EF3">
                  <w:pPr>
                    <w:rPr>
                      <w:rFonts w:cs="Times New Roman"/>
                      <w:color w:val="auto"/>
                    </w:rPr>
                  </w:pPr>
                  <w:r w:rsidRPr="003314B7">
                    <w:rPr>
                      <w:rStyle w:val="212pt"/>
                      <w:color w:val="auto"/>
                    </w:rPr>
                    <w:lastRenderedPageBreak/>
                    <w:t>ГИС</w:t>
                  </w:r>
                </w:p>
              </w:tc>
              <w:tc>
                <w:tcPr>
                  <w:tcW w:w="2410" w:type="dxa"/>
                  <w:tcBorders>
                    <w:top w:val="single" w:sz="4" w:space="0" w:color="000000"/>
                    <w:left w:val="single" w:sz="4" w:space="0" w:color="000000"/>
                    <w:bottom w:val="single" w:sz="4" w:space="0" w:color="000000"/>
                    <w:right w:val="single" w:sz="4" w:space="0" w:color="000000"/>
                  </w:tcBorders>
                </w:tcPr>
                <w:p w:rsidR="00346EF3" w:rsidRPr="003314B7" w:rsidRDefault="00346EF3" w:rsidP="00346EF3">
                  <w:pPr>
                    <w:rPr>
                      <w:rFonts w:cs="Times New Roman"/>
                      <w:color w:val="auto"/>
                    </w:rPr>
                  </w:pPr>
                </w:p>
              </w:tc>
              <w:tc>
                <w:tcPr>
                  <w:tcW w:w="2411" w:type="dxa"/>
                  <w:tcBorders>
                    <w:top w:val="single" w:sz="4" w:space="0" w:color="000000"/>
                    <w:left w:val="single" w:sz="4" w:space="0" w:color="000000"/>
                    <w:bottom w:val="single" w:sz="4" w:space="0" w:color="000000"/>
                    <w:right w:val="single" w:sz="4" w:space="0" w:color="000000"/>
                  </w:tcBorders>
                </w:tcPr>
                <w:p w:rsidR="00346EF3" w:rsidRPr="003314B7" w:rsidRDefault="00C408E1" w:rsidP="008135AF">
                  <w:pPr>
                    <w:rPr>
                      <w:rStyle w:val="212pt"/>
                      <w:color w:val="auto"/>
                    </w:rPr>
                  </w:pPr>
                  <w:r w:rsidRPr="003314B7">
                    <w:rPr>
                      <w:rStyle w:val="212pt"/>
                      <w:color w:val="auto"/>
                    </w:rPr>
                    <w:t xml:space="preserve">Результат </w:t>
                  </w:r>
                  <w:r w:rsidR="00346EF3" w:rsidRPr="003314B7">
                    <w:rPr>
                      <w:rStyle w:val="212pt"/>
                      <w:color w:val="auto"/>
                    </w:rPr>
                    <w:t xml:space="preserve">муниципальной услуги, выданный заявителю, </w:t>
                  </w:r>
                  <w:r w:rsidR="00346EF3" w:rsidRPr="003314B7">
                    <w:rPr>
                      <w:rStyle w:val="212pt"/>
                      <w:color w:val="auto"/>
                    </w:rPr>
                    <w:lastRenderedPageBreak/>
                    <w:t>фиксируется в ГИС, личном кабинете ЕПГУ</w:t>
                  </w:r>
                </w:p>
                <w:p w:rsidR="008135AF" w:rsidRPr="003314B7" w:rsidRDefault="008135AF" w:rsidP="008135AF">
                  <w:pPr>
                    <w:rPr>
                      <w:rFonts w:cs="Times New Roman"/>
                      <w:color w:val="auto"/>
                    </w:rPr>
                  </w:pPr>
                </w:p>
              </w:tc>
            </w:tr>
          </w:tbl>
          <w:p w:rsidR="00346EF3" w:rsidRPr="003314B7" w:rsidRDefault="00346EF3" w:rsidP="00346EF3">
            <w:pPr>
              <w:rPr>
                <w:color w:val="auto"/>
              </w:rPr>
            </w:pPr>
          </w:p>
          <w:p w:rsidR="00B066D6" w:rsidRPr="003314B7" w:rsidRDefault="00B066D6" w:rsidP="00B066D6">
            <w:pPr>
              <w:rPr>
                <w:rStyle w:val="a4"/>
                <w:b w:val="0"/>
                <w:color w:val="auto"/>
              </w:rPr>
            </w:pPr>
            <w:r w:rsidRPr="003314B7">
              <w:rPr>
                <w:rStyle w:val="a4"/>
                <w:color w:val="auto"/>
                <w:vertAlign w:val="superscript"/>
              </w:rPr>
              <w:t>1</w:t>
            </w:r>
            <w:r w:rsidRPr="003314B7">
              <w:rPr>
                <w:rStyle w:val="a4"/>
                <w:color w:val="auto"/>
              </w:rPr>
              <w:tab/>
              <w:t>Заполнение состава, последовательности и сроки выполнения административных процедур (действий) при предоставлении муниципальной услуги осуществляется в соответствии с действующими Административными регламентами</w:t>
            </w:r>
          </w:p>
          <w:p w:rsidR="00B066D6" w:rsidRPr="003314B7" w:rsidRDefault="00B066D6" w:rsidP="00B066D6">
            <w:pPr>
              <w:rPr>
                <w:color w:val="auto"/>
              </w:rPr>
            </w:pPr>
            <w:r w:rsidRPr="003314B7">
              <w:rPr>
                <w:rStyle w:val="a4"/>
                <w:color w:val="auto"/>
                <w:vertAlign w:val="superscript"/>
              </w:rPr>
              <w:t>2</w:t>
            </w:r>
            <w:proofErr w:type="gramStart"/>
            <w:r w:rsidRPr="003314B7">
              <w:rPr>
                <w:rStyle w:val="a4"/>
                <w:color w:val="auto"/>
              </w:rPr>
              <w:tab/>
              <w:t>Н</w:t>
            </w:r>
            <w:proofErr w:type="gramEnd"/>
            <w:r w:rsidRPr="003314B7">
              <w:rPr>
                <w:rStyle w:val="a4"/>
                <w:color w:val="auto"/>
              </w:rPr>
              <w:t>е включается в общий срок предоставления муниципальной услуги</w:t>
            </w:r>
          </w:p>
          <w:p w:rsidR="00B066D6" w:rsidRPr="003314B7" w:rsidRDefault="00B066D6" w:rsidP="00346EF3">
            <w:pPr>
              <w:rPr>
                <w:color w:val="auto"/>
              </w:rPr>
            </w:pPr>
          </w:p>
          <w:p w:rsidR="00346EF3" w:rsidRPr="003314B7" w:rsidRDefault="00346EF3" w:rsidP="00C408E1">
            <w:pPr>
              <w:rPr>
                <w:color w:val="auto"/>
              </w:rPr>
            </w:pPr>
          </w:p>
          <w:p w:rsidR="00346EF3" w:rsidRPr="003314B7" w:rsidRDefault="00346EF3" w:rsidP="00B33E97">
            <w:pPr>
              <w:pStyle w:val="21"/>
              <w:shd w:val="clear" w:color="auto" w:fill="auto"/>
              <w:spacing w:before="0" w:after="0"/>
              <w:ind w:left="5103"/>
              <w:jc w:val="left"/>
              <w:rPr>
                <w:rStyle w:val="2"/>
                <w:sz w:val="24"/>
                <w:szCs w:val="24"/>
              </w:rPr>
            </w:pPr>
          </w:p>
          <w:p w:rsidR="00B33E97" w:rsidRPr="003314B7" w:rsidRDefault="00B33E97" w:rsidP="00E46FE6">
            <w:pPr>
              <w:pStyle w:val="21"/>
              <w:shd w:val="clear" w:color="auto" w:fill="auto"/>
              <w:spacing w:before="0" w:after="0"/>
              <w:ind w:left="5103"/>
              <w:jc w:val="left"/>
              <w:rPr>
                <w:rStyle w:val="2"/>
                <w:sz w:val="24"/>
                <w:szCs w:val="24"/>
              </w:rPr>
            </w:pPr>
          </w:p>
          <w:p w:rsidR="008B7595" w:rsidRPr="003314B7" w:rsidRDefault="008B7595" w:rsidP="00E46FE6">
            <w:pPr>
              <w:pStyle w:val="21"/>
              <w:shd w:val="clear" w:color="auto" w:fill="auto"/>
              <w:spacing w:before="0" w:after="0"/>
              <w:ind w:left="5103"/>
              <w:jc w:val="left"/>
              <w:rPr>
                <w:rStyle w:val="2"/>
                <w:sz w:val="24"/>
                <w:szCs w:val="24"/>
              </w:rPr>
            </w:pPr>
          </w:p>
          <w:p w:rsidR="008B7595" w:rsidRPr="003314B7" w:rsidRDefault="008B7595" w:rsidP="00E46FE6">
            <w:pPr>
              <w:pStyle w:val="21"/>
              <w:shd w:val="clear" w:color="auto" w:fill="auto"/>
              <w:spacing w:before="0" w:after="0"/>
              <w:ind w:left="5103"/>
              <w:jc w:val="left"/>
              <w:rPr>
                <w:rStyle w:val="2"/>
                <w:sz w:val="24"/>
                <w:szCs w:val="24"/>
              </w:rPr>
            </w:pPr>
          </w:p>
          <w:p w:rsidR="008B7595" w:rsidRPr="003314B7" w:rsidRDefault="008B7595" w:rsidP="00E46FE6">
            <w:pPr>
              <w:pStyle w:val="21"/>
              <w:shd w:val="clear" w:color="auto" w:fill="auto"/>
              <w:spacing w:before="0" w:after="0"/>
              <w:ind w:left="5103"/>
              <w:jc w:val="left"/>
              <w:rPr>
                <w:rStyle w:val="2"/>
                <w:sz w:val="24"/>
                <w:szCs w:val="24"/>
              </w:rPr>
            </w:pPr>
          </w:p>
          <w:p w:rsidR="008B7595" w:rsidRPr="003314B7" w:rsidRDefault="008B7595" w:rsidP="00E46FE6">
            <w:pPr>
              <w:pStyle w:val="21"/>
              <w:shd w:val="clear" w:color="auto" w:fill="auto"/>
              <w:spacing w:before="0" w:after="0"/>
              <w:ind w:left="5103"/>
              <w:jc w:val="left"/>
              <w:rPr>
                <w:rStyle w:val="2"/>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0"/>
            </w:tblGrid>
            <w:tr w:rsidR="00063958" w:rsidRPr="003314B7" w:rsidTr="00063958">
              <w:tc>
                <w:tcPr>
                  <w:tcW w:w="480" w:type="dxa"/>
                  <w:tcBorders>
                    <w:top w:val="nil"/>
                    <w:left w:val="nil"/>
                    <w:bottom w:val="nil"/>
                    <w:right w:val="nil"/>
                  </w:tcBorders>
                </w:tcPr>
                <w:p w:rsidR="00063958" w:rsidRPr="003314B7" w:rsidRDefault="00063958" w:rsidP="00063958">
                  <w:pPr>
                    <w:widowControl/>
                    <w:rPr>
                      <w:rFonts w:ascii="Times New Roman" w:hAnsi="Times New Roman" w:cs="Times New Roman"/>
                      <w:color w:val="auto"/>
                      <w:sz w:val="28"/>
                      <w:szCs w:val="28"/>
                    </w:rPr>
                  </w:pPr>
                </w:p>
              </w:tc>
            </w:tr>
            <w:tr w:rsidR="00063958" w:rsidRPr="003314B7" w:rsidTr="00063958">
              <w:tc>
                <w:tcPr>
                  <w:tcW w:w="480" w:type="dxa"/>
                  <w:tcBorders>
                    <w:top w:val="nil"/>
                    <w:left w:val="nil"/>
                    <w:bottom w:val="nil"/>
                    <w:right w:val="nil"/>
                  </w:tcBorders>
                </w:tcPr>
                <w:p w:rsidR="00063958" w:rsidRPr="003314B7" w:rsidRDefault="00063958" w:rsidP="00E46FE6">
                  <w:pPr>
                    <w:pStyle w:val="ConsPlusNormal"/>
                    <w:ind w:left="-142"/>
                    <w:rPr>
                      <w:rFonts w:ascii="Times New Roman" w:hAnsi="Times New Roman" w:cs="Times New Roman"/>
                      <w:sz w:val="28"/>
                      <w:szCs w:val="28"/>
                    </w:rPr>
                  </w:pPr>
                </w:p>
              </w:tc>
            </w:tr>
          </w:tbl>
          <w:p w:rsidR="00E46FE6" w:rsidRPr="003314B7" w:rsidRDefault="00E46FE6" w:rsidP="00A948FB">
            <w:pPr>
              <w:pStyle w:val="ConsPlusNormal"/>
              <w:rPr>
                <w:rFonts w:ascii="Times New Roman" w:hAnsi="Times New Roman" w:cs="Times New Roman"/>
                <w:sz w:val="28"/>
                <w:szCs w:val="28"/>
              </w:rPr>
            </w:pPr>
          </w:p>
        </w:tc>
      </w:tr>
    </w:tbl>
    <w:p w:rsidR="00346EF3" w:rsidRPr="003314B7" w:rsidRDefault="00346EF3" w:rsidP="001F7BE2">
      <w:pPr>
        <w:pStyle w:val="30"/>
        <w:shd w:val="clear" w:color="auto" w:fill="auto"/>
        <w:spacing w:line="240" w:lineRule="auto"/>
        <w:ind w:firstLine="709"/>
        <w:jc w:val="both"/>
        <w:rPr>
          <w:rStyle w:val="20"/>
          <w:b w:val="0"/>
          <w:i w:val="0"/>
        </w:rPr>
        <w:sectPr w:rsidR="00346EF3" w:rsidRPr="003314B7" w:rsidSect="00063958">
          <w:pgSz w:w="16840" w:h="11900" w:orient="landscape"/>
          <w:pgMar w:top="851" w:right="851" w:bottom="709" w:left="851" w:header="0" w:footer="6" w:gutter="0"/>
          <w:cols w:space="720"/>
          <w:noEndnote/>
          <w:docGrid w:linePitch="360"/>
        </w:sectPr>
      </w:pPr>
    </w:p>
    <w:p w:rsidR="00063958" w:rsidRPr="003314B7" w:rsidRDefault="00063958" w:rsidP="00063958">
      <w:pPr>
        <w:pStyle w:val="21"/>
        <w:shd w:val="clear" w:color="auto" w:fill="auto"/>
        <w:spacing w:before="0" w:after="0"/>
        <w:ind w:left="5103"/>
        <w:jc w:val="left"/>
        <w:rPr>
          <w:rStyle w:val="2"/>
          <w:sz w:val="24"/>
          <w:szCs w:val="24"/>
        </w:rPr>
      </w:pPr>
      <w:r w:rsidRPr="003314B7">
        <w:rPr>
          <w:rStyle w:val="2"/>
          <w:sz w:val="24"/>
          <w:szCs w:val="24"/>
        </w:rPr>
        <w:lastRenderedPageBreak/>
        <w:t xml:space="preserve">Приложение № 7 </w:t>
      </w:r>
    </w:p>
    <w:p w:rsidR="00063958" w:rsidRPr="003314B7" w:rsidRDefault="00063958" w:rsidP="00063958">
      <w:pPr>
        <w:pStyle w:val="21"/>
        <w:shd w:val="clear" w:color="auto" w:fill="auto"/>
        <w:spacing w:before="0" w:after="0"/>
        <w:ind w:left="5103"/>
        <w:jc w:val="left"/>
        <w:rPr>
          <w:rStyle w:val="2"/>
          <w:sz w:val="24"/>
          <w:szCs w:val="24"/>
        </w:rPr>
      </w:pPr>
      <w:r w:rsidRPr="003314B7">
        <w:rPr>
          <w:rStyle w:val="2"/>
          <w:sz w:val="24"/>
          <w:szCs w:val="24"/>
        </w:rPr>
        <w:t xml:space="preserve">к Административному регламенту </w:t>
      </w:r>
    </w:p>
    <w:p w:rsidR="00063958" w:rsidRPr="003314B7" w:rsidRDefault="00063958" w:rsidP="00063958">
      <w:pPr>
        <w:pStyle w:val="21"/>
        <w:shd w:val="clear" w:color="auto" w:fill="auto"/>
        <w:spacing w:before="0" w:after="0"/>
        <w:ind w:left="5103"/>
        <w:jc w:val="left"/>
        <w:rPr>
          <w:rStyle w:val="2"/>
          <w:sz w:val="24"/>
          <w:szCs w:val="24"/>
        </w:rPr>
      </w:pPr>
    </w:p>
    <w:p w:rsidR="00063958" w:rsidRPr="003314B7" w:rsidRDefault="00063958" w:rsidP="00063958">
      <w:pPr>
        <w:pStyle w:val="21"/>
        <w:shd w:val="clear" w:color="auto" w:fill="auto"/>
        <w:spacing w:before="0" w:after="0" w:line="280" w:lineRule="exact"/>
        <w:ind w:left="5103"/>
        <w:jc w:val="left"/>
      </w:pPr>
      <w:r w:rsidRPr="003314B7">
        <w:rPr>
          <w:rStyle w:val="2"/>
        </w:rPr>
        <w:t xml:space="preserve">Кому: </w:t>
      </w:r>
    </w:p>
    <w:p w:rsidR="00063958" w:rsidRPr="003314B7" w:rsidRDefault="00063958" w:rsidP="00063958">
      <w:pPr>
        <w:pStyle w:val="21"/>
        <w:shd w:val="clear" w:color="auto" w:fill="auto"/>
        <w:spacing w:before="0" w:after="0"/>
        <w:ind w:left="5103"/>
        <w:jc w:val="left"/>
        <w:rPr>
          <w:rStyle w:val="2"/>
          <w:sz w:val="24"/>
          <w:szCs w:val="24"/>
        </w:rPr>
      </w:pPr>
      <w:r w:rsidRPr="003314B7">
        <w:t>____________________________________________________________</w:t>
      </w:r>
    </w:p>
    <w:p w:rsidR="00063958" w:rsidRPr="003314B7" w:rsidRDefault="00063958" w:rsidP="00063958">
      <w:pPr>
        <w:pStyle w:val="21"/>
        <w:shd w:val="clear" w:color="auto" w:fill="auto"/>
        <w:spacing w:before="0" w:after="0"/>
        <w:ind w:left="-142"/>
        <w:jc w:val="left"/>
        <w:rPr>
          <w:rStyle w:val="2"/>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65"/>
      </w:tblGrid>
      <w:tr w:rsidR="00063958" w:rsidRPr="003314B7" w:rsidTr="00147F21">
        <w:tc>
          <w:tcPr>
            <w:tcW w:w="9065" w:type="dxa"/>
            <w:vAlign w:val="center"/>
          </w:tcPr>
          <w:p w:rsidR="00063958" w:rsidRPr="003314B7" w:rsidRDefault="00063958" w:rsidP="00147F21">
            <w:pPr>
              <w:pStyle w:val="ConsPlusNormal"/>
              <w:ind w:left="-142"/>
              <w:jc w:val="center"/>
              <w:rPr>
                <w:rFonts w:ascii="Times New Roman" w:hAnsi="Times New Roman" w:cs="Times New Roman"/>
                <w:sz w:val="28"/>
                <w:szCs w:val="28"/>
              </w:rPr>
            </w:pPr>
            <w:r w:rsidRPr="003314B7">
              <w:rPr>
                <w:rFonts w:ascii="Times New Roman" w:hAnsi="Times New Roman" w:cs="Times New Roman"/>
                <w:sz w:val="28"/>
                <w:szCs w:val="28"/>
              </w:rPr>
              <w:t>ЗАЯВЛЕНИЕ</w:t>
            </w:r>
          </w:p>
          <w:p w:rsidR="00C17F58" w:rsidRDefault="00063958" w:rsidP="00147F21">
            <w:pPr>
              <w:pStyle w:val="ConsPlusNormal"/>
              <w:ind w:left="-142" w:firstLine="142"/>
              <w:jc w:val="center"/>
              <w:rPr>
                <w:rFonts w:ascii="Times New Roman" w:hAnsi="Times New Roman" w:cs="Times New Roman"/>
                <w:sz w:val="24"/>
                <w:szCs w:val="24"/>
              </w:rPr>
            </w:pPr>
            <w:r w:rsidRPr="003314B7">
              <w:rPr>
                <w:rFonts w:ascii="Times New Roman" w:hAnsi="Times New Roman" w:cs="Times New Roman"/>
                <w:sz w:val="24"/>
                <w:szCs w:val="24"/>
              </w:rPr>
              <w:t xml:space="preserve">об исправлении технических ошибок в документах, выданных в результате предоставления муниципальной услуги «Выплата компенсации части родительской платы за присмотр и уход за детьми в муниципальных образовательных организациях, находящихся на </w:t>
            </w:r>
            <w:r w:rsidRPr="00C17F58">
              <w:rPr>
                <w:rFonts w:ascii="Times New Roman" w:hAnsi="Times New Roman" w:cs="Times New Roman"/>
                <w:sz w:val="24"/>
                <w:szCs w:val="24"/>
              </w:rPr>
              <w:t xml:space="preserve">территории </w:t>
            </w:r>
            <w:proofErr w:type="spellStart"/>
            <w:r w:rsidR="00C17F58" w:rsidRPr="00C17F58">
              <w:rPr>
                <w:rStyle w:val="2"/>
                <w:sz w:val="24"/>
                <w:szCs w:val="24"/>
              </w:rPr>
              <w:t>Кувандыкского</w:t>
            </w:r>
            <w:proofErr w:type="spellEnd"/>
            <w:r w:rsidR="00C17F58" w:rsidRPr="00C17F58">
              <w:rPr>
                <w:rStyle w:val="2"/>
                <w:sz w:val="24"/>
                <w:szCs w:val="24"/>
              </w:rPr>
              <w:t xml:space="preserve"> муниципального округа</w:t>
            </w:r>
            <w:r w:rsidR="00C17F58" w:rsidRPr="003314B7">
              <w:rPr>
                <w:rFonts w:ascii="Times New Roman" w:hAnsi="Times New Roman" w:cs="Times New Roman"/>
                <w:sz w:val="24"/>
                <w:szCs w:val="24"/>
              </w:rPr>
              <w:t xml:space="preserve"> </w:t>
            </w:r>
          </w:p>
          <w:p w:rsidR="00063958" w:rsidRPr="003314B7" w:rsidRDefault="00063958" w:rsidP="00147F21">
            <w:pPr>
              <w:pStyle w:val="ConsPlusNormal"/>
              <w:ind w:left="-142" w:firstLine="142"/>
              <w:jc w:val="center"/>
              <w:rPr>
                <w:rFonts w:ascii="Times New Roman" w:hAnsi="Times New Roman" w:cs="Times New Roman"/>
                <w:sz w:val="24"/>
                <w:szCs w:val="24"/>
              </w:rPr>
            </w:pPr>
            <w:r w:rsidRPr="003314B7">
              <w:rPr>
                <w:rFonts w:ascii="Times New Roman" w:hAnsi="Times New Roman" w:cs="Times New Roman"/>
                <w:sz w:val="24"/>
                <w:szCs w:val="24"/>
              </w:rPr>
              <w:t>Оренбургской области»</w:t>
            </w:r>
          </w:p>
        </w:tc>
      </w:tr>
    </w:tbl>
    <w:p w:rsidR="00063958" w:rsidRPr="003314B7" w:rsidRDefault="00063958" w:rsidP="00063958">
      <w:pPr>
        <w:pStyle w:val="ConsPlusNormal"/>
        <w:ind w:left="-142"/>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40"/>
        <w:gridCol w:w="3360"/>
        <w:gridCol w:w="830"/>
        <w:gridCol w:w="3855"/>
        <w:gridCol w:w="480"/>
      </w:tblGrid>
      <w:tr w:rsidR="00063958" w:rsidRPr="003314B7" w:rsidTr="00147F21">
        <w:tc>
          <w:tcPr>
            <w:tcW w:w="9065" w:type="dxa"/>
            <w:gridSpan w:val="5"/>
          </w:tcPr>
          <w:p w:rsidR="00063958" w:rsidRPr="003314B7" w:rsidRDefault="00063958" w:rsidP="00147F21">
            <w:pPr>
              <w:pStyle w:val="ConsPlusNormal"/>
              <w:ind w:left="-62"/>
              <w:jc w:val="both"/>
              <w:rPr>
                <w:rFonts w:ascii="Times New Roman" w:hAnsi="Times New Roman" w:cs="Times New Roman"/>
                <w:sz w:val="28"/>
                <w:szCs w:val="28"/>
              </w:rPr>
            </w:pPr>
            <w:r w:rsidRPr="003314B7">
              <w:rPr>
                <w:rFonts w:ascii="Times New Roman" w:hAnsi="Times New Roman" w:cs="Times New Roman"/>
                <w:sz w:val="28"/>
                <w:szCs w:val="28"/>
              </w:rPr>
              <w:t xml:space="preserve">Прошу исправить технические ошибки (опечатки и ошибки) в документах, выданных в результате предоставления муниципальной услуги «Выплата компенсации части родительской платы за присмотр и уход за детьми в муниципальных образовательных организациях, находящихся на территории </w:t>
            </w:r>
            <w:proofErr w:type="spellStart"/>
            <w:r w:rsidR="00C17F58">
              <w:rPr>
                <w:rStyle w:val="2"/>
              </w:rPr>
              <w:t>Кувандыкского</w:t>
            </w:r>
            <w:proofErr w:type="spellEnd"/>
            <w:r w:rsidR="00C17F58">
              <w:rPr>
                <w:rStyle w:val="2"/>
              </w:rPr>
              <w:t xml:space="preserve"> муниципального округа</w:t>
            </w:r>
            <w:r w:rsidR="00C17F58" w:rsidRPr="003314B7">
              <w:rPr>
                <w:rFonts w:ascii="Times New Roman" w:hAnsi="Times New Roman" w:cs="Times New Roman"/>
                <w:sz w:val="28"/>
                <w:szCs w:val="28"/>
              </w:rPr>
              <w:t xml:space="preserve"> </w:t>
            </w:r>
            <w:r w:rsidRPr="003314B7">
              <w:rPr>
                <w:rFonts w:ascii="Times New Roman" w:hAnsi="Times New Roman" w:cs="Times New Roman"/>
                <w:sz w:val="28"/>
                <w:szCs w:val="28"/>
              </w:rPr>
              <w:t>Оренбургской области»:</w:t>
            </w:r>
          </w:p>
        </w:tc>
      </w:tr>
      <w:tr w:rsidR="00063958" w:rsidRPr="003314B7" w:rsidTr="00147F21">
        <w:tc>
          <w:tcPr>
            <w:tcW w:w="9065" w:type="dxa"/>
            <w:gridSpan w:val="5"/>
            <w:tcBorders>
              <w:bottom w:val="single" w:sz="4" w:space="0" w:color="auto"/>
            </w:tcBorders>
          </w:tcPr>
          <w:p w:rsidR="00063958" w:rsidRPr="003314B7" w:rsidRDefault="00063958" w:rsidP="00147F21">
            <w:pPr>
              <w:pStyle w:val="ConsPlusNormal"/>
              <w:ind w:left="-142"/>
              <w:rPr>
                <w:rFonts w:ascii="Times New Roman" w:hAnsi="Times New Roman" w:cs="Times New Roman"/>
                <w:sz w:val="28"/>
                <w:szCs w:val="28"/>
              </w:rPr>
            </w:pPr>
          </w:p>
        </w:tc>
      </w:tr>
      <w:tr w:rsidR="00063958" w:rsidRPr="003314B7" w:rsidTr="00147F21">
        <w:tc>
          <w:tcPr>
            <w:tcW w:w="9065" w:type="dxa"/>
            <w:gridSpan w:val="5"/>
            <w:tcBorders>
              <w:top w:val="single" w:sz="4" w:space="0" w:color="auto"/>
              <w:bottom w:val="single" w:sz="4" w:space="0" w:color="auto"/>
            </w:tcBorders>
          </w:tcPr>
          <w:p w:rsidR="00063958" w:rsidRPr="003314B7" w:rsidRDefault="00063958" w:rsidP="00147F21">
            <w:pPr>
              <w:pStyle w:val="ConsPlusNormal"/>
              <w:ind w:left="-142"/>
              <w:rPr>
                <w:rFonts w:ascii="Times New Roman" w:hAnsi="Times New Roman" w:cs="Times New Roman"/>
                <w:sz w:val="28"/>
                <w:szCs w:val="28"/>
              </w:rPr>
            </w:pPr>
          </w:p>
        </w:tc>
      </w:tr>
      <w:tr w:rsidR="00063958" w:rsidRPr="003314B7" w:rsidTr="00147F21">
        <w:tc>
          <w:tcPr>
            <w:tcW w:w="9065" w:type="dxa"/>
            <w:gridSpan w:val="5"/>
            <w:tcBorders>
              <w:top w:val="single" w:sz="4" w:space="0" w:color="auto"/>
              <w:bottom w:val="single" w:sz="4" w:space="0" w:color="auto"/>
            </w:tcBorders>
          </w:tcPr>
          <w:p w:rsidR="00063958" w:rsidRPr="003314B7" w:rsidRDefault="00063958" w:rsidP="00147F21">
            <w:pPr>
              <w:pStyle w:val="ConsPlusNormal"/>
              <w:ind w:left="-142"/>
              <w:rPr>
                <w:rFonts w:ascii="Times New Roman" w:hAnsi="Times New Roman" w:cs="Times New Roman"/>
                <w:sz w:val="28"/>
                <w:szCs w:val="28"/>
              </w:rPr>
            </w:pPr>
          </w:p>
        </w:tc>
      </w:tr>
      <w:tr w:rsidR="00063958" w:rsidRPr="003314B7" w:rsidTr="00147F21">
        <w:tc>
          <w:tcPr>
            <w:tcW w:w="9065" w:type="dxa"/>
            <w:gridSpan w:val="5"/>
            <w:tcBorders>
              <w:top w:val="single" w:sz="4" w:space="0" w:color="auto"/>
            </w:tcBorders>
          </w:tcPr>
          <w:p w:rsidR="00063958" w:rsidRPr="003314B7" w:rsidRDefault="00063958" w:rsidP="00C17F58">
            <w:pPr>
              <w:pStyle w:val="ConsPlusNormal"/>
              <w:jc w:val="center"/>
              <w:rPr>
                <w:rFonts w:ascii="Times New Roman" w:hAnsi="Times New Roman" w:cs="Times New Roman"/>
                <w:szCs w:val="22"/>
              </w:rPr>
            </w:pPr>
            <w:r w:rsidRPr="003314B7">
              <w:rPr>
                <w:rFonts w:ascii="Times New Roman" w:hAnsi="Times New Roman" w:cs="Times New Roman"/>
                <w:szCs w:val="22"/>
              </w:rPr>
              <w:t>(перечень документов, выданных заявителю в ходе предоставления муниципальной услуги)</w:t>
            </w:r>
          </w:p>
        </w:tc>
      </w:tr>
      <w:tr w:rsidR="00063958" w:rsidRPr="003314B7" w:rsidTr="00147F21">
        <w:tc>
          <w:tcPr>
            <w:tcW w:w="9065" w:type="dxa"/>
            <w:gridSpan w:val="5"/>
            <w:vAlign w:val="bottom"/>
          </w:tcPr>
          <w:p w:rsidR="00063958" w:rsidRPr="003314B7" w:rsidRDefault="00063958" w:rsidP="00C17F58">
            <w:pPr>
              <w:pStyle w:val="ConsPlusNonformat"/>
              <w:jc w:val="both"/>
              <w:rPr>
                <w:rFonts w:ascii="Times New Roman" w:hAnsi="Times New Roman" w:cs="Times New Roman"/>
                <w:sz w:val="28"/>
                <w:szCs w:val="28"/>
              </w:rPr>
            </w:pPr>
            <w:r w:rsidRPr="003314B7">
              <w:rPr>
                <w:rFonts w:ascii="Times New Roman" w:hAnsi="Times New Roman" w:cs="Times New Roman"/>
                <w:sz w:val="28"/>
                <w:szCs w:val="28"/>
              </w:rPr>
              <w:t xml:space="preserve">    По заявлению о предоставлении муниципальной услуги от "__" _________ 20__ г. № ________</w:t>
            </w:r>
          </w:p>
        </w:tc>
      </w:tr>
      <w:tr w:rsidR="00063958" w:rsidRPr="003314B7" w:rsidTr="00147F21">
        <w:tc>
          <w:tcPr>
            <w:tcW w:w="540" w:type="dxa"/>
            <w:vAlign w:val="bottom"/>
          </w:tcPr>
          <w:p w:rsidR="00063958" w:rsidRPr="003314B7" w:rsidRDefault="00063958" w:rsidP="00147F21">
            <w:pPr>
              <w:pStyle w:val="ConsPlusNormal"/>
              <w:rPr>
                <w:rFonts w:ascii="Times New Roman" w:hAnsi="Times New Roman" w:cs="Times New Roman"/>
                <w:sz w:val="28"/>
                <w:szCs w:val="28"/>
              </w:rPr>
            </w:pPr>
            <w:r w:rsidRPr="003314B7">
              <w:rPr>
                <w:rFonts w:ascii="Times New Roman" w:hAnsi="Times New Roman" w:cs="Times New Roman"/>
                <w:sz w:val="28"/>
                <w:szCs w:val="28"/>
              </w:rPr>
              <w:t>от</w:t>
            </w:r>
          </w:p>
        </w:tc>
        <w:tc>
          <w:tcPr>
            <w:tcW w:w="8525" w:type="dxa"/>
            <w:gridSpan w:val="4"/>
            <w:tcBorders>
              <w:bottom w:val="single" w:sz="4" w:space="0" w:color="auto"/>
            </w:tcBorders>
          </w:tcPr>
          <w:p w:rsidR="00063958" w:rsidRPr="003314B7" w:rsidRDefault="00063958" w:rsidP="00147F21">
            <w:pPr>
              <w:pStyle w:val="ConsPlusNormal"/>
              <w:ind w:left="-142"/>
              <w:rPr>
                <w:rFonts w:ascii="Times New Roman" w:hAnsi="Times New Roman" w:cs="Times New Roman"/>
                <w:sz w:val="28"/>
                <w:szCs w:val="28"/>
              </w:rPr>
            </w:pPr>
          </w:p>
        </w:tc>
      </w:tr>
      <w:tr w:rsidR="00063958" w:rsidRPr="003314B7" w:rsidTr="00147F21">
        <w:tc>
          <w:tcPr>
            <w:tcW w:w="540" w:type="dxa"/>
          </w:tcPr>
          <w:p w:rsidR="00063958" w:rsidRPr="003314B7" w:rsidRDefault="00063958" w:rsidP="00147F21">
            <w:pPr>
              <w:pStyle w:val="ConsPlusNormal"/>
              <w:ind w:left="-142"/>
              <w:rPr>
                <w:rFonts w:ascii="Times New Roman" w:hAnsi="Times New Roman" w:cs="Times New Roman"/>
                <w:sz w:val="28"/>
                <w:szCs w:val="28"/>
              </w:rPr>
            </w:pPr>
          </w:p>
        </w:tc>
        <w:tc>
          <w:tcPr>
            <w:tcW w:w="8525" w:type="dxa"/>
            <w:gridSpan w:val="4"/>
            <w:tcBorders>
              <w:top w:val="single" w:sz="4" w:space="0" w:color="auto"/>
            </w:tcBorders>
          </w:tcPr>
          <w:p w:rsidR="00063958" w:rsidRPr="003314B7" w:rsidRDefault="00063958" w:rsidP="00147F21">
            <w:pPr>
              <w:pStyle w:val="ConsPlusNormal"/>
              <w:ind w:left="-142"/>
              <w:jc w:val="center"/>
              <w:rPr>
                <w:rFonts w:ascii="Times New Roman" w:hAnsi="Times New Roman" w:cs="Times New Roman"/>
                <w:szCs w:val="22"/>
              </w:rPr>
            </w:pPr>
            <w:r w:rsidRPr="003314B7">
              <w:rPr>
                <w:rFonts w:ascii="Times New Roman" w:hAnsi="Times New Roman" w:cs="Times New Roman"/>
                <w:szCs w:val="22"/>
              </w:rPr>
              <w:t>(фамилия, имя, отчество (при наличии) заявителя полностью)</w:t>
            </w:r>
          </w:p>
        </w:tc>
      </w:tr>
      <w:tr w:rsidR="00063958" w:rsidRPr="003314B7" w:rsidTr="00147F21">
        <w:tc>
          <w:tcPr>
            <w:tcW w:w="9065" w:type="dxa"/>
            <w:gridSpan w:val="5"/>
          </w:tcPr>
          <w:p w:rsidR="00063958" w:rsidRPr="003314B7" w:rsidRDefault="00063958" w:rsidP="00147F21">
            <w:pPr>
              <w:pStyle w:val="ConsPlusNormal"/>
              <w:jc w:val="both"/>
              <w:rPr>
                <w:rFonts w:ascii="Times New Roman" w:hAnsi="Times New Roman" w:cs="Times New Roman"/>
                <w:sz w:val="28"/>
                <w:szCs w:val="28"/>
              </w:rPr>
            </w:pPr>
            <w:r w:rsidRPr="003314B7">
              <w:rPr>
                <w:rFonts w:ascii="Times New Roman" w:hAnsi="Times New Roman" w:cs="Times New Roman"/>
                <w:sz w:val="28"/>
                <w:szCs w:val="28"/>
              </w:rPr>
              <w:t>Технические ошибки (опечатки и ошибки), которые необходимо исправить с указанием новой редакции:</w:t>
            </w:r>
          </w:p>
        </w:tc>
      </w:tr>
      <w:tr w:rsidR="00063958" w:rsidRPr="003314B7" w:rsidTr="00147F21">
        <w:tc>
          <w:tcPr>
            <w:tcW w:w="9065" w:type="dxa"/>
            <w:gridSpan w:val="5"/>
            <w:tcBorders>
              <w:bottom w:val="single" w:sz="4" w:space="0" w:color="auto"/>
            </w:tcBorders>
          </w:tcPr>
          <w:p w:rsidR="00063958" w:rsidRPr="003314B7" w:rsidRDefault="00063958" w:rsidP="00147F21">
            <w:pPr>
              <w:pStyle w:val="ConsPlusNormal"/>
              <w:ind w:left="-142"/>
              <w:rPr>
                <w:rFonts w:ascii="Times New Roman" w:hAnsi="Times New Roman" w:cs="Times New Roman"/>
                <w:sz w:val="28"/>
                <w:szCs w:val="28"/>
              </w:rPr>
            </w:pPr>
          </w:p>
        </w:tc>
      </w:tr>
      <w:tr w:rsidR="00063958" w:rsidRPr="003314B7" w:rsidTr="00147F21">
        <w:tc>
          <w:tcPr>
            <w:tcW w:w="9065" w:type="dxa"/>
            <w:gridSpan w:val="5"/>
            <w:tcBorders>
              <w:top w:val="single" w:sz="4" w:space="0" w:color="auto"/>
              <w:bottom w:val="single" w:sz="4" w:space="0" w:color="auto"/>
            </w:tcBorders>
          </w:tcPr>
          <w:p w:rsidR="00063958" w:rsidRPr="003314B7" w:rsidRDefault="00063958" w:rsidP="00147F21">
            <w:pPr>
              <w:pStyle w:val="ConsPlusNormal"/>
              <w:ind w:left="-142"/>
              <w:rPr>
                <w:rFonts w:ascii="Times New Roman" w:hAnsi="Times New Roman" w:cs="Times New Roman"/>
                <w:sz w:val="28"/>
                <w:szCs w:val="28"/>
              </w:rPr>
            </w:pPr>
          </w:p>
        </w:tc>
      </w:tr>
      <w:tr w:rsidR="00063958" w:rsidRPr="003314B7" w:rsidTr="00147F21">
        <w:tc>
          <w:tcPr>
            <w:tcW w:w="9065" w:type="dxa"/>
            <w:gridSpan w:val="5"/>
            <w:tcBorders>
              <w:top w:val="single" w:sz="4" w:space="0" w:color="auto"/>
              <w:bottom w:val="single" w:sz="4" w:space="0" w:color="auto"/>
            </w:tcBorders>
          </w:tcPr>
          <w:p w:rsidR="00063958" w:rsidRPr="003314B7" w:rsidRDefault="00063958" w:rsidP="00147F21">
            <w:pPr>
              <w:pStyle w:val="ConsPlusNormal"/>
              <w:ind w:left="-142"/>
              <w:rPr>
                <w:rFonts w:ascii="Times New Roman" w:hAnsi="Times New Roman" w:cs="Times New Roman"/>
                <w:sz w:val="28"/>
                <w:szCs w:val="28"/>
              </w:rPr>
            </w:pPr>
          </w:p>
        </w:tc>
      </w:tr>
      <w:tr w:rsidR="00063958" w:rsidRPr="003314B7" w:rsidTr="00147F21">
        <w:trPr>
          <w:gridAfter w:val="1"/>
          <w:wAfter w:w="480" w:type="dxa"/>
        </w:trPr>
        <w:tc>
          <w:tcPr>
            <w:tcW w:w="3900" w:type="dxa"/>
            <w:gridSpan w:val="2"/>
            <w:tcBorders>
              <w:bottom w:val="single" w:sz="4" w:space="0" w:color="auto"/>
            </w:tcBorders>
          </w:tcPr>
          <w:p w:rsidR="00063958" w:rsidRPr="003314B7" w:rsidRDefault="00063958" w:rsidP="00147F21">
            <w:pPr>
              <w:pStyle w:val="ConsPlusNormal"/>
              <w:ind w:left="-142"/>
              <w:rPr>
                <w:rFonts w:ascii="Times New Roman" w:hAnsi="Times New Roman" w:cs="Times New Roman"/>
                <w:sz w:val="28"/>
                <w:szCs w:val="28"/>
              </w:rPr>
            </w:pPr>
          </w:p>
        </w:tc>
        <w:tc>
          <w:tcPr>
            <w:tcW w:w="830" w:type="dxa"/>
          </w:tcPr>
          <w:p w:rsidR="00063958" w:rsidRPr="003314B7" w:rsidRDefault="00063958" w:rsidP="00147F21">
            <w:pPr>
              <w:pStyle w:val="ConsPlusNormal"/>
              <w:ind w:left="-142"/>
              <w:rPr>
                <w:rFonts w:ascii="Times New Roman" w:hAnsi="Times New Roman" w:cs="Times New Roman"/>
                <w:sz w:val="28"/>
                <w:szCs w:val="28"/>
              </w:rPr>
            </w:pPr>
          </w:p>
        </w:tc>
        <w:tc>
          <w:tcPr>
            <w:tcW w:w="3855" w:type="dxa"/>
            <w:tcBorders>
              <w:bottom w:val="single" w:sz="4" w:space="0" w:color="auto"/>
            </w:tcBorders>
          </w:tcPr>
          <w:p w:rsidR="00063958" w:rsidRPr="003314B7" w:rsidRDefault="00063958" w:rsidP="00147F21">
            <w:pPr>
              <w:pStyle w:val="ConsPlusNormal"/>
              <w:ind w:left="-142"/>
              <w:rPr>
                <w:rFonts w:ascii="Times New Roman" w:hAnsi="Times New Roman" w:cs="Times New Roman"/>
                <w:sz w:val="28"/>
                <w:szCs w:val="28"/>
              </w:rPr>
            </w:pPr>
          </w:p>
        </w:tc>
      </w:tr>
      <w:tr w:rsidR="00063958" w:rsidRPr="003314B7" w:rsidTr="00147F21">
        <w:trPr>
          <w:gridAfter w:val="1"/>
          <w:wAfter w:w="480" w:type="dxa"/>
        </w:trPr>
        <w:tc>
          <w:tcPr>
            <w:tcW w:w="3900" w:type="dxa"/>
            <w:gridSpan w:val="2"/>
            <w:tcBorders>
              <w:top w:val="single" w:sz="4" w:space="0" w:color="auto"/>
            </w:tcBorders>
          </w:tcPr>
          <w:p w:rsidR="00063958" w:rsidRPr="003314B7" w:rsidRDefault="00063958" w:rsidP="00147F21">
            <w:pPr>
              <w:pStyle w:val="ConsPlusNormal"/>
              <w:ind w:left="-142"/>
              <w:jc w:val="center"/>
              <w:rPr>
                <w:rFonts w:ascii="Times New Roman" w:hAnsi="Times New Roman" w:cs="Times New Roman"/>
                <w:sz w:val="24"/>
                <w:szCs w:val="24"/>
              </w:rPr>
            </w:pPr>
            <w:r w:rsidRPr="003314B7">
              <w:rPr>
                <w:rFonts w:ascii="Times New Roman" w:hAnsi="Times New Roman" w:cs="Times New Roman"/>
                <w:sz w:val="24"/>
                <w:szCs w:val="24"/>
              </w:rPr>
              <w:t>(подпись заявителя)</w:t>
            </w:r>
          </w:p>
        </w:tc>
        <w:tc>
          <w:tcPr>
            <w:tcW w:w="830" w:type="dxa"/>
          </w:tcPr>
          <w:p w:rsidR="00063958" w:rsidRPr="003314B7" w:rsidRDefault="00063958" w:rsidP="00147F21">
            <w:pPr>
              <w:pStyle w:val="ConsPlusNormal"/>
              <w:ind w:left="-142"/>
              <w:rPr>
                <w:rFonts w:ascii="Times New Roman" w:hAnsi="Times New Roman" w:cs="Times New Roman"/>
                <w:sz w:val="24"/>
                <w:szCs w:val="24"/>
              </w:rPr>
            </w:pPr>
          </w:p>
        </w:tc>
        <w:tc>
          <w:tcPr>
            <w:tcW w:w="3855" w:type="dxa"/>
            <w:tcBorders>
              <w:top w:val="single" w:sz="4" w:space="0" w:color="auto"/>
            </w:tcBorders>
          </w:tcPr>
          <w:p w:rsidR="00063958" w:rsidRPr="003314B7" w:rsidRDefault="00063958" w:rsidP="00147F21">
            <w:pPr>
              <w:pStyle w:val="ConsPlusNormal"/>
              <w:ind w:left="-142"/>
              <w:jc w:val="center"/>
              <w:rPr>
                <w:rFonts w:ascii="Times New Roman" w:hAnsi="Times New Roman" w:cs="Times New Roman"/>
                <w:sz w:val="24"/>
                <w:szCs w:val="24"/>
              </w:rPr>
            </w:pPr>
            <w:r w:rsidRPr="003314B7">
              <w:rPr>
                <w:rFonts w:ascii="Times New Roman" w:hAnsi="Times New Roman" w:cs="Times New Roman"/>
                <w:sz w:val="24"/>
                <w:szCs w:val="24"/>
              </w:rPr>
              <w:t>(расшифровка подписи)</w:t>
            </w:r>
          </w:p>
        </w:tc>
      </w:tr>
      <w:tr w:rsidR="00063958" w:rsidRPr="003314B7" w:rsidTr="00147F21">
        <w:tc>
          <w:tcPr>
            <w:tcW w:w="9065" w:type="dxa"/>
            <w:gridSpan w:val="5"/>
          </w:tcPr>
          <w:p w:rsidR="00063958" w:rsidRPr="003314B7" w:rsidRDefault="00063958" w:rsidP="00147F21">
            <w:pPr>
              <w:pStyle w:val="ConsPlusNormal"/>
              <w:jc w:val="both"/>
              <w:rPr>
                <w:rFonts w:ascii="Times New Roman" w:hAnsi="Times New Roman" w:cs="Times New Roman"/>
                <w:sz w:val="28"/>
                <w:szCs w:val="28"/>
              </w:rPr>
            </w:pPr>
            <w:r w:rsidRPr="003314B7">
              <w:rPr>
                <w:rFonts w:ascii="Times New Roman" w:hAnsi="Times New Roman" w:cs="Times New Roman"/>
                <w:sz w:val="28"/>
                <w:szCs w:val="28"/>
              </w:rPr>
              <w:t>Дата заполнения: "__" ___________ 20__ г.</w:t>
            </w:r>
          </w:p>
        </w:tc>
      </w:tr>
    </w:tbl>
    <w:p w:rsidR="00E54D11" w:rsidRPr="00C50653" w:rsidRDefault="00E54D11" w:rsidP="00C50653"/>
    <w:sectPr w:rsidR="00E54D11" w:rsidRPr="00C50653" w:rsidSect="00C50653">
      <w:pgSz w:w="11900" w:h="16840"/>
      <w:pgMar w:top="851" w:right="851" w:bottom="851" w:left="1701"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4223" w:rsidRDefault="00CB4223">
      <w:pPr>
        <w:rPr>
          <w:color w:val="auto"/>
        </w:rPr>
      </w:pPr>
      <w:r>
        <w:rPr>
          <w:color w:val="auto"/>
        </w:rPr>
        <w:separator/>
      </w:r>
    </w:p>
  </w:endnote>
  <w:endnote w:type="continuationSeparator" w:id="0">
    <w:p w:rsidR="00CB4223" w:rsidRDefault="00CB42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00000287" w:usb1="500078FF" w:usb2="00000021" w:usb3="00000000" w:csb0="000001B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4223" w:rsidRDefault="00CB4223">
      <w:pPr>
        <w:rPr>
          <w:color w:val="auto"/>
        </w:rPr>
      </w:pPr>
      <w:r>
        <w:rPr>
          <w:color w:val="auto"/>
        </w:rPr>
        <w:separator/>
      </w:r>
    </w:p>
  </w:footnote>
  <w:footnote w:type="continuationSeparator" w:id="0">
    <w:p w:rsidR="00CB4223" w:rsidRDefault="00CB42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1">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2">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3">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4">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5">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6">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7">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8">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abstractNum>
  <w:abstractNum w:abstractNumId="1">
    <w:nsid w:val="00000003"/>
    <w:multiLevelType w:val="multilevel"/>
    <w:tmpl w:val="00000002"/>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
    <w:nsid w:val="00000005"/>
    <w:multiLevelType w:val="multilevel"/>
    <w:tmpl w:val="0000000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
    <w:nsid w:val="00000007"/>
    <w:multiLevelType w:val="multilevel"/>
    <w:tmpl w:val="00000006"/>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
    <w:nsid w:val="00000009"/>
    <w:multiLevelType w:val="multilevel"/>
    <w:tmpl w:val="00000008"/>
    <w:lvl w:ilvl="0">
      <w:start w:val="1"/>
      <w:numFmt w:val="bullet"/>
      <w:lvlText w:val="-"/>
      <w:lvlJc w:val="left"/>
      <w:rPr>
        <w:rFonts w:ascii="Times New Roman" w:hAnsi="Times New Roman"/>
        <w:b w:val="0"/>
        <w:i w:val="0"/>
        <w:smallCaps w:val="0"/>
        <w:strike w:val="0"/>
        <w:color w:val="000000"/>
        <w:spacing w:val="0"/>
        <w:w w:val="100"/>
        <w:position w:val="0"/>
        <w:sz w:val="28"/>
        <w:u w:val="none"/>
      </w:rPr>
    </w:lvl>
    <w:lvl w:ilvl="1">
      <w:start w:val="1"/>
      <w:numFmt w:val="bullet"/>
      <w:lvlText w:val="-"/>
      <w:lvlJc w:val="left"/>
      <w:rPr>
        <w:rFonts w:ascii="Times New Roman" w:hAnsi="Times New Roman"/>
        <w:b w:val="0"/>
        <w:i w:val="0"/>
        <w:smallCaps w:val="0"/>
        <w:strike w:val="0"/>
        <w:color w:val="000000"/>
        <w:spacing w:val="0"/>
        <w:w w:val="100"/>
        <w:position w:val="0"/>
        <w:sz w:val="28"/>
        <w:u w:val="none"/>
      </w:rPr>
    </w:lvl>
    <w:lvl w:ilvl="2">
      <w:start w:val="1"/>
      <w:numFmt w:val="bullet"/>
      <w:lvlText w:val="-"/>
      <w:lvlJc w:val="left"/>
      <w:rPr>
        <w:rFonts w:ascii="Times New Roman" w:hAnsi="Times New Roman"/>
        <w:b w:val="0"/>
        <w:i w:val="0"/>
        <w:smallCaps w:val="0"/>
        <w:strike w:val="0"/>
        <w:color w:val="000000"/>
        <w:spacing w:val="0"/>
        <w:w w:val="100"/>
        <w:position w:val="0"/>
        <w:sz w:val="28"/>
        <w:u w:val="none"/>
      </w:rPr>
    </w:lvl>
    <w:lvl w:ilvl="3">
      <w:start w:val="1"/>
      <w:numFmt w:val="bullet"/>
      <w:lvlText w:val="-"/>
      <w:lvlJc w:val="left"/>
      <w:rPr>
        <w:rFonts w:ascii="Times New Roman" w:hAnsi="Times New Roman"/>
        <w:b w:val="0"/>
        <w:i w:val="0"/>
        <w:smallCaps w:val="0"/>
        <w:strike w:val="0"/>
        <w:color w:val="000000"/>
        <w:spacing w:val="0"/>
        <w:w w:val="100"/>
        <w:position w:val="0"/>
        <w:sz w:val="28"/>
        <w:u w:val="none"/>
      </w:rPr>
    </w:lvl>
    <w:lvl w:ilvl="4">
      <w:start w:val="1"/>
      <w:numFmt w:val="bullet"/>
      <w:lvlText w:val="-"/>
      <w:lvlJc w:val="left"/>
      <w:rPr>
        <w:rFonts w:ascii="Times New Roman" w:hAnsi="Times New Roman"/>
        <w:b w:val="0"/>
        <w:i w:val="0"/>
        <w:smallCaps w:val="0"/>
        <w:strike w:val="0"/>
        <w:color w:val="000000"/>
        <w:spacing w:val="0"/>
        <w:w w:val="100"/>
        <w:position w:val="0"/>
        <w:sz w:val="28"/>
        <w:u w:val="none"/>
      </w:rPr>
    </w:lvl>
    <w:lvl w:ilvl="5">
      <w:start w:val="1"/>
      <w:numFmt w:val="bullet"/>
      <w:lvlText w:val="-"/>
      <w:lvlJc w:val="left"/>
      <w:rPr>
        <w:rFonts w:ascii="Times New Roman" w:hAnsi="Times New Roman"/>
        <w:b w:val="0"/>
        <w:i w:val="0"/>
        <w:smallCaps w:val="0"/>
        <w:strike w:val="0"/>
        <w:color w:val="000000"/>
        <w:spacing w:val="0"/>
        <w:w w:val="100"/>
        <w:position w:val="0"/>
        <w:sz w:val="28"/>
        <w:u w:val="none"/>
      </w:rPr>
    </w:lvl>
    <w:lvl w:ilvl="6">
      <w:start w:val="1"/>
      <w:numFmt w:val="bullet"/>
      <w:lvlText w:val="-"/>
      <w:lvlJc w:val="left"/>
      <w:rPr>
        <w:rFonts w:ascii="Times New Roman" w:hAnsi="Times New Roman"/>
        <w:b w:val="0"/>
        <w:i w:val="0"/>
        <w:smallCaps w:val="0"/>
        <w:strike w:val="0"/>
        <w:color w:val="000000"/>
        <w:spacing w:val="0"/>
        <w:w w:val="100"/>
        <w:position w:val="0"/>
        <w:sz w:val="28"/>
        <w:u w:val="none"/>
      </w:rPr>
    </w:lvl>
    <w:lvl w:ilvl="7">
      <w:start w:val="1"/>
      <w:numFmt w:val="bullet"/>
      <w:lvlText w:val="-"/>
      <w:lvlJc w:val="left"/>
      <w:rPr>
        <w:rFonts w:ascii="Times New Roman" w:hAnsi="Times New Roman"/>
        <w:b w:val="0"/>
        <w:i w:val="0"/>
        <w:smallCaps w:val="0"/>
        <w:strike w:val="0"/>
        <w:color w:val="000000"/>
        <w:spacing w:val="0"/>
        <w:w w:val="100"/>
        <w:position w:val="0"/>
        <w:sz w:val="28"/>
        <w:u w:val="none"/>
      </w:rPr>
    </w:lvl>
    <w:lvl w:ilvl="8">
      <w:start w:val="1"/>
      <w:numFmt w:val="bullet"/>
      <w:lvlText w:val="-"/>
      <w:lvlJc w:val="left"/>
      <w:rPr>
        <w:rFonts w:ascii="Times New Roman" w:hAnsi="Times New Roman"/>
        <w:b w:val="0"/>
        <w:i w:val="0"/>
        <w:smallCaps w:val="0"/>
        <w:strike w:val="0"/>
        <w:color w:val="000000"/>
        <w:spacing w:val="0"/>
        <w:w w:val="100"/>
        <w:position w:val="0"/>
        <w:sz w:val="28"/>
        <w:u w:val="none"/>
      </w:rPr>
    </w:lvl>
  </w:abstractNum>
  <w:abstractNum w:abstractNumId="5">
    <w:nsid w:val="0000000B"/>
    <w:multiLevelType w:val="multilevel"/>
    <w:tmpl w:val="0000000A"/>
    <w:lvl w:ilvl="0">
      <w:start w:val="1"/>
      <w:numFmt w:val="decimal"/>
      <w:lvlText w:val="2.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6"/>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nsid w:val="0000000D"/>
    <w:multiLevelType w:val="multilevel"/>
    <w:tmpl w:val="0000000C"/>
    <w:lvl w:ilvl="0">
      <w:start w:val="10"/>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0"/>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0"/>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0"/>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0"/>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0"/>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0"/>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0"/>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0"/>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
    <w:nsid w:val="0000000F"/>
    <w:multiLevelType w:val="multilevel"/>
    <w:tmpl w:val="0000000E"/>
    <w:lvl w:ilvl="0">
      <w:start w:val="1"/>
      <w:numFmt w:val="decimal"/>
      <w:lvlText w:val="2.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2.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2.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2.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2.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2.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2.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2.10.%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8">
    <w:nsid w:val="00000011"/>
    <w:multiLevelType w:val="multilevel"/>
    <w:tmpl w:val="00000010"/>
    <w:lvl w:ilvl="0">
      <w:start w:val="5"/>
      <w:numFmt w:val="decimal"/>
      <w:lvlText w:val="2.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5"/>
      <w:numFmt w:val="decimal"/>
      <w:lvlText w:val="2.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5"/>
      <w:numFmt w:val="decimal"/>
      <w:lvlText w:val="2.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5"/>
      <w:numFmt w:val="decimal"/>
      <w:lvlText w:val="2.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5"/>
      <w:numFmt w:val="decimal"/>
      <w:lvlText w:val="2.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5"/>
      <w:numFmt w:val="decimal"/>
      <w:lvlText w:val="2.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5"/>
      <w:numFmt w:val="decimal"/>
      <w:lvlText w:val="2.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5"/>
      <w:numFmt w:val="decimal"/>
      <w:lvlText w:val="2.10.%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5"/>
      <w:numFmt w:val="decimal"/>
      <w:lvlText w:val="2.10.%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9">
    <w:nsid w:val="00000013"/>
    <w:multiLevelType w:val="multilevel"/>
    <w:tmpl w:val="00000012"/>
    <w:lvl w:ilvl="0">
      <w:start w:val="1"/>
      <w:numFmt w:val="decimal"/>
      <w:lvlText w:val="2.1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1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2.1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2.1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2.1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2.1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2.1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2.1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2.1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0">
    <w:nsid w:val="00000015"/>
    <w:multiLevelType w:val="multilevel"/>
    <w:tmpl w:val="00000014"/>
    <w:lvl w:ilvl="0">
      <w:start w:val="1"/>
      <w:numFmt w:val="decimal"/>
      <w:lvlText w:val="2.1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1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2.1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2.1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2.1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2.1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2.1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2.1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2.1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1">
    <w:nsid w:val="00000017"/>
    <w:multiLevelType w:val="multilevel"/>
    <w:tmpl w:val="00000016"/>
    <w:lvl w:ilvl="0">
      <w:start w:val="1"/>
      <w:numFmt w:val="decimal"/>
      <w:lvlText w:val="2.1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1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2.1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2.1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2.1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2.1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2.1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2.1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2.15.%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nsid w:val="00000019"/>
    <w:multiLevelType w:val="multilevel"/>
    <w:tmpl w:val="00000018"/>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nsid w:val="0000001B"/>
    <w:multiLevelType w:val="multilevel"/>
    <w:tmpl w:val="0000001A"/>
    <w:lvl w:ilvl="0">
      <w:start w:val="1"/>
      <w:numFmt w:val="decimal"/>
      <w:lvlText w:val="3.1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1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1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1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1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1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1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1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1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nsid w:val="0000001D"/>
    <w:multiLevelType w:val="multilevel"/>
    <w:tmpl w:val="0000001C"/>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nsid w:val="0000001F"/>
    <w:multiLevelType w:val="multilevel"/>
    <w:tmpl w:val="0000001E"/>
    <w:lvl w:ilvl="0">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nsid w:val="00000021"/>
    <w:multiLevelType w:val="multilevel"/>
    <w:tmpl w:val="00000020"/>
    <w:lvl w:ilvl="0">
      <w:start w:val="2"/>
      <w:numFmt w:val="decimal"/>
      <w:lvlText w:val="6.%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6.%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2"/>
      <w:numFmt w:val="decimal"/>
      <w:lvlText w:val="6.%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2"/>
      <w:numFmt w:val="decimal"/>
      <w:lvlText w:val="6.%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2"/>
      <w:numFmt w:val="decimal"/>
      <w:lvlText w:val="6.%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2"/>
      <w:numFmt w:val="decimal"/>
      <w:lvlText w:val="6.%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2"/>
      <w:numFmt w:val="decimal"/>
      <w:lvlText w:val="6.%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2"/>
      <w:numFmt w:val="decimal"/>
      <w:lvlText w:val="6.%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2"/>
      <w:numFmt w:val="decimal"/>
      <w:lvlText w:val="6.%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nsid w:val="00000023"/>
    <w:multiLevelType w:val="multilevel"/>
    <w:tmpl w:val="0000002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nsid w:val="00000025"/>
    <w:multiLevelType w:val="multilevel"/>
    <w:tmpl w:val="0000002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9">
    <w:nsid w:val="024839F6"/>
    <w:multiLevelType w:val="multilevel"/>
    <w:tmpl w:val="ACF2766C"/>
    <w:lvl w:ilvl="0">
      <w:start w:val="3"/>
      <w:numFmt w:val="decimal"/>
      <w:lvlText w:val="%1"/>
      <w:lvlJc w:val="left"/>
      <w:pPr>
        <w:ind w:left="360" w:hanging="360"/>
      </w:pPr>
      <w:rPr>
        <w:rFonts w:cs="Times New Roman" w:hint="default"/>
        <w:color w:val="000000"/>
      </w:rPr>
    </w:lvl>
    <w:lvl w:ilvl="1">
      <w:start w:val="5"/>
      <w:numFmt w:val="decimal"/>
      <w:lvlText w:val="%1.%2"/>
      <w:lvlJc w:val="left"/>
      <w:pPr>
        <w:ind w:left="1100" w:hanging="360"/>
      </w:pPr>
      <w:rPr>
        <w:rFonts w:cs="Times New Roman" w:hint="default"/>
        <w:color w:val="000000"/>
      </w:rPr>
    </w:lvl>
    <w:lvl w:ilvl="2">
      <w:start w:val="1"/>
      <w:numFmt w:val="decimal"/>
      <w:lvlText w:val="%1.%2.%3"/>
      <w:lvlJc w:val="left"/>
      <w:pPr>
        <w:ind w:left="2200" w:hanging="720"/>
      </w:pPr>
      <w:rPr>
        <w:rFonts w:cs="Times New Roman" w:hint="default"/>
        <w:color w:val="000000"/>
      </w:rPr>
    </w:lvl>
    <w:lvl w:ilvl="3">
      <w:start w:val="1"/>
      <w:numFmt w:val="decimal"/>
      <w:lvlText w:val="%1.%2.%3.%4"/>
      <w:lvlJc w:val="left"/>
      <w:pPr>
        <w:ind w:left="3300" w:hanging="1080"/>
      </w:pPr>
      <w:rPr>
        <w:rFonts w:cs="Times New Roman" w:hint="default"/>
        <w:color w:val="000000"/>
      </w:rPr>
    </w:lvl>
    <w:lvl w:ilvl="4">
      <w:start w:val="1"/>
      <w:numFmt w:val="decimal"/>
      <w:lvlText w:val="%1.%2.%3.%4.%5"/>
      <w:lvlJc w:val="left"/>
      <w:pPr>
        <w:ind w:left="4040" w:hanging="1080"/>
      </w:pPr>
      <w:rPr>
        <w:rFonts w:cs="Times New Roman" w:hint="default"/>
        <w:color w:val="000000"/>
      </w:rPr>
    </w:lvl>
    <w:lvl w:ilvl="5">
      <w:start w:val="1"/>
      <w:numFmt w:val="decimal"/>
      <w:lvlText w:val="%1.%2.%3.%4.%5.%6"/>
      <w:lvlJc w:val="left"/>
      <w:pPr>
        <w:ind w:left="5140" w:hanging="1440"/>
      </w:pPr>
      <w:rPr>
        <w:rFonts w:cs="Times New Roman" w:hint="default"/>
        <w:color w:val="000000"/>
      </w:rPr>
    </w:lvl>
    <w:lvl w:ilvl="6">
      <w:start w:val="1"/>
      <w:numFmt w:val="decimal"/>
      <w:lvlText w:val="%1.%2.%3.%4.%5.%6.%7"/>
      <w:lvlJc w:val="left"/>
      <w:pPr>
        <w:ind w:left="5880" w:hanging="1440"/>
      </w:pPr>
      <w:rPr>
        <w:rFonts w:cs="Times New Roman" w:hint="default"/>
        <w:color w:val="000000"/>
      </w:rPr>
    </w:lvl>
    <w:lvl w:ilvl="7">
      <w:start w:val="1"/>
      <w:numFmt w:val="decimal"/>
      <w:lvlText w:val="%1.%2.%3.%4.%5.%6.%7.%8"/>
      <w:lvlJc w:val="left"/>
      <w:pPr>
        <w:ind w:left="6980" w:hanging="1800"/>
      </w:pPr>
      <w:rPr>
        <w:rFonts w:cs="Times New Roman" w:hint="default"/>
        <w:color w:val="000000"/>
      </w:rPr>
    </w:lvl>
    <w:lvl w:ilvl="8">
      <w:start w:val="1"/>
      <w:numFmt w:val="decimal"/>
      <w:lvlText w:val="%1.%2.%3.%4.%5.%6.%7.%8.%9"/>
      <w:lvlJc w:val="left"/>
      <w:pPr>
        <w:ind w:left="8080" w:hanging="2160"/>
      </w:pPr>
      <w:rPr>
        <w:rFonts w:cs="Times New Roman" w:hint="default"/>
        <w:color w:val="000000"/>
      </w:rPr>
    </w:lvl>
  </w:abstractNum>
  <w:abstractNum w:abstractNumId="20">
    <w:nsid w:val="08653B05"/>
    <w:multiLevelType w:val="multilevel"/>
    <w:tmpl w:val="BB206248"/>
    <w:lvl w:ilvl="0">
      <w:start w:val="2"/>
      <w:numFmt w:val="decimal"/>
      <w:lvlText w:val="%1"/>
      <w:lvlJc w:val="left"/>
      <w:pPr>
        <w:ind w:left="750" w:hanging="750"/>
      </w:pPr>
      <w:rPr>
        <w:rFonts w:cs="Times New Roman" w:hint="default"/>
        <w:color w:val="000000"/>
      </w:rPr>
    </w:lvl>
    <w:lvl w:ilvl="1">
      <w:start w:val="10"/>
      <w:numFmt w:val="decimal"/>
      <w:lvlText w:val="%1.%2"/>
      <w:lvlJc w:val="left"/>
      <w:pPr>
        <w:ind w:left="1601" w:hanging="750"/>
      </w:pPr>
      <w:rPr>
        <w:rFonts w:cs="Times New Roman" w:hint="default"/>
        <w:color w:val="000000"/>
      </w:rPr>
    </w:lvl>
    <w:lvl w:ilvl="2">
      <w:start w:val="1"/>
      <w:numFmt w:val="decimal"/>
      <w:lvlText w:val="%1.%2.%3"/>
      <w:lvlJc w:val="left"/>
      <w:pPr>
        <w:ind w:left="2452" w:hanging="750"/>
      </w:pPr>
      <w:rPr>
        <w:rFonts w:cs="Times New Roman" w:hint="default"/>
        <w:color w:val="000000"/>
      </w:rPr>
    </w:lvl>
    <w:lvl w:ilvl="3">
      <w:start w:val="1"/>
      <w:numFmt w:val="decimal"/>
      <w:lvlText w:val="%1.%2.%3.%4"/>
      <w:lvlJc w:val="left"/>
      <w:pPr>
        <w:ind w:left="3633" w:hanging="1080"/>
      </w:pPr>
      <w:rPr>
        <w:rFonts w:cs="Times New Roman" w:hint="default"/>
        <w:color w:val="000000"/>
      </w:rPr>
    </w:lvl>
    <w:lvl w:ilvl="4">
      <w:start w:val="1"/>
      <w:numFmt w:val="decimal"/>
      <w:lvlText w:val="%1.%2.%3.%4.%5"/>
      <w:lvlJc w:val="left"/>
      <w:pPr>
        <w:ind w:left="4484" w:hanging="1080"/>
      </w:pPr>
      <w:rPr>
        <w:rFonts w:cs="Times New Roman" w:hint="default"/>
        <w:color w:val="000000"/>
      </w:rPr>
    </w:lvl>
    <w:lvl w:ilvl="5">
      <w:start w:val="1"/>
      <w:numFmt w:val="decimal"/>
      <w:lvlText w:val="%1.%2.%3.%4.%5.%6"/>
      <w:lvlJc w:val="left"/>
      <w:pPr>
        <w:ind w:left="5695" w:hanging="1440"/>
      </w:pPr>
      <w:rPr>
        <w:rFonts w:cs="Times New Roman" w:hint="default"/>
        <w:color w:val="000000"/>
      </w:rPr>
    </w:lvl>
    <w:lvl w:ilvl="6">
      <w:start w:val="1"/>
      <w:numFmt w:val="decimal"/>
      <w:lvlText w:val="%1.%2.%3.%4.%5.%6.%7"/>
      <w:lvlJc w:val="left"/>
      <w:pPr>
        <w:ind w:left="6546" w:hanging="1440"/>
      </w:pPr>
      <w:rPr>
        <w:rFonts w:cs="Times New Roman" w:hint="default"/>
        <w:color w:val="000000"/>
      </w:rPr>
    </w:lvl>
    <w:lvl w:ilvl="7">
      <w:start w:val="1"/>
      <w:numFmt w:val="decimal"/>
      <w:lvlText w:val="%1.%2.%3.%4.%5.%6.%7.%8"/>
      <w:lvlJc w:val="left"/>
      <w:pPr>
        <w:ind w:left="7757" w:hanging="1800"/>
      </w:pPr>
      <w:rPr>
        <w:rFonts w:cs="Times New Roman" w:hint="default"/>
        <w:color w:val="000000"/>
      </w:rPr>
    </w:lvl>
    <w:lvl w:ilvl="8">
      <w:start w:val="1"/>
      <w:numFmt w:val="decimal"/>
      <w:lvlText w:val="%1.%2.%3.%4.%5.%6.%7.%8.%9"/>
      <w:lvlJc w:val="left"/>
      <w:pPr>
        <w:ind w:left="8968" w:hanging="2160"/>
      </w:pPr>
      <w:rPr>
        <w:rFonts w:cs="Times New Roman" w:hint="default"/>
        <w:color w:val="000000"/>
      </w:rPr>
    </w:lvl>
  </w:abstractNum>
  <w:abstractNum w:abstractNumId="21">
    <w:nsid w:val="0B672F84"/>
    <w:multiLevelType w:val="multilevel"/>
    <w:tmpl w:val="00000018"/>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2">
    <w:nsid w:val="0D052542"/>
    <w:multiLevelType w:val="hybridMultilevel"/>
    <w:tmpl w:val="BF140586"/>
    <w:lvl w:ilvl="0" w:tplc="CEF07804">
      <w:start w:val="9"/>
      <w:numFmt w:val="decimal"/>
      <w:lvlText w:val="%1"/>
      <w:lvlJc w:val="left"/>
      <w:pPr>
        <w:ind w:left="1586" w:hanging="360"/>
      </w:pPr>
      <w:rPr>
        <w:rFonts w:cs="Times New Roman" w:hint="default"/>
      </w:rPr>
    </w:lvl>
    <w:lvl w:ilvl="1" w:tplc="04190019" w:tentative="1">
      <w:start w:val="1"/>
      <w:numFmt w:val="lowerLetter"/>
      <w:lvlText w:val="%2."/>
      <w:lvlJc w:val="left"/>
      <w:pPr>
        <w:ind w:left="2306" w:hanging="360"/>
      </w:pPr>
      <w:rPr>
        <w:rFonts w:cs="Times New Roman"/>
      </w:rPr>
    </w:lvl>
    <w:lvl w:ilvl="2" w:tplc="0419001B" w:tentative="1">
      <w:start w:val="1"/>
      <w:numFmt w:val="lowerRoman"/>
      <w:lvlText w:val="%3."/>
      <w:lvlJc w:val="right"/>
      <w:pPr>
        <w:ind w:left="3026" w:hanging="180"/>
      </w:pPr>
      <w:rPr>
        <w:rFonts w:cs="Times New Roman"/>
      </w:rPr>
    </w:lvl>
    <w:lvl w:ilvl="3" w:tplc="0419000F" w:tentative="1">
      <w:start w:val="1"/>
      <w:numFmt w:val="decimal"/>
      <w:lvlText w:val="%4."/>
      <w:lvlJc w:val="left"/>
      <w:pPr>
        <w:ind w:left="3746" w:hanging="360"/>
      </w:pPr>
      <w:rPr>
        <w:rFonts w:cs="Times New Roman"/>
      </w:rPr>
    </w:lvl>
    <w:lvl w:ilvl="4" w:tplc="04190019" w:tentative="1">
      <w:start w:val="1"/>
      <w:numFmt w:val="lowerLetter"/>
      <w:lvlText w:val="%5."/>
      <w:lvlJc w:val="left"/>
      <w:pPr>
        <w:ind w:left="4466" w:hanging="360"/>
      </w:pPr>
      <w:rPr>
        <w:rFonts w:cs="Times New Roman"/>
      </w:rPr>
    </w:lvl>
    <w:lvl w:ilvl="5" w:tplc="0419001B" w:tentative="1">
      <w:start w:val="1"/>
      <w:numFmt w:val="lowerRoman"/>
      <w:lvlText w:val="%6."/>
      <w:lvlJc w:val="right"/>
      <w:pPr>
        <w:ind w:left="5186" w:hanging="180"/>
      </w:pPr>
      <w:rPr>
        <w:rFonts w:cs="Times New Roman"/>
      </w:rPr>
    </w:lvl>
    <w:lvl w:ilvl="6" w:tplc="0419000F" w:tentative="1">
      <w:start w:val="1"/>
      <w:numFmt w:val="decimal"/>
      <w:lvlText w:val="%7."/>
      <w:lvlJc w:val="left"/>
      <w:pPr>
        <w:ind w:left="5906" w:hanging="360"/>
      </w:pPr>
      <w:rPr>
        <w:rFonts w:cs="Times New Roman"/>
      </w:rPr>
    </w:lvl>
    <w:lvl w:ilvl="7" w:tplc="04190019" w:tentative="1">
      <w:start w:val="1"/>
      <w:numFmt w:val="lowerLetter"/>
      <w:lvlText w:val="%8."/>
      <w:lvlJc w:val="left"/>
      <w:pPr>
        <w:ind w:left="6626" w:hanging="360"/>
      </w:pPr>
      <w:rPr>
        <w:rFonts w:cs="Times New Roman"/>
      </w:rPr>
    </w:lvl>
    <w:lvl w:ilvl="8" w:tplc="0419001B" w:tentative="1">
      <w:start w:val="1"/>
      <w:numFmt w:val="lowerRoman"/>
      <w:lvlText w:val="%9."/>
      <w:lvlJc w:val="right"/>
      <w:pPr>
        <w:ind w:left="7346" w:hanging="180"/>
      </w:pPr>
      <w:rPr>
        <w:rFonts w:cs="Times New Roman"/>
      </w:rPr>
    </w:lvl>
  </w:abstractNum>
  <w:abstractNum w:abstractNumId="23">
    <w:nsid w:val="0FE14AA6"/>
    <w:multiLevelType w:val="multilevel"/>
    <w:tmpl w:val="9CCE1AD8"/>
    <w:lvl w:ilvl="0">
      <w:start w:val="2"/>
      <w:numFmt w:val="decimal"/>
      <w:lvlText w:val="%1"/>
      <w:lvlJc w:val="left"/>
      <w:pPr>
        <w:ind w:left="375" w:hanging="375"/>
      </w:pPr>
      <w:rPr>
        <w:rFonts w:cs="Times New Roman" w:hint="default"/>
      </w:rPr>
    </w:lvl>
    <w:lvl w:ilvl="1">
      <w:start w:val="7"/>
      <w:numFmt w:val="decimal"/>
      <w:lvlText w:val="%1.%2"/>
      <w:lvlJc w:val="left"/>
      <w:pPr>
        <w:ind w:left="1226" w:hanging="375"/>
      </w:pPr>
      <w:rPr>
        <w:rFonts w:cs="Times New Roman" w:hint="default"/>
        <w:i w:val="0"/>
      </w:rPr>
    </w:lvl>
    <w:lvl w:ilvl="2">
      <w:start w:val="1"/>
      <w:numFmt w:val="decimal"/>
      <w:lvlText w:val="%1.%2.%3"/>
      <w:lvlJc w:val="left"/>
      <w:pPr>
        <w:ind w:left="2422" w:hanging="720"/>
      </w:pPr>
      <w:rPr>
        <w:rFonts w:cs="Times New Roman" w:hint="default"/>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968" w:hanging="2160"/>
      </w:pPr>
      <w:rPr>
        <w:rFonts w:cs="Times New Roman" w:hint="default"/>
      </w:rPr>
    </w:lvl>
  </w:abstractNum>
  <w:abstractNum w:abstractNumId="24">
    <w:nsid w:val="1A160260"/>
    <w:multiLevelType w:val="multilevel"/>
    <w:tmpl w:val="19AE7CA6"/>
    <w:lvl w:ilvl="0">
      <w:start w:val="2"/>
      <w:numFmt w:val="decimal"/>
      <w:lvlText w:val="%1"/>
      <w:lvlJc w:val="left"/>
      <w:pPr>
        <w:ind w:left="375" w:hanging="375"/>
      </w:pPr>
      <w:rPr>
        <w:rFonts w:cs="Times New Roman" w:hint="default"/>
      </w:rPr>
    </w:lvl>
    <w:lvl w:ilvl="1">
      <w:start w:val="5"/>
      <w:numFmt w:val="decimal"/>
      <w:lvlText w:val="%1.%2"/>
      <w:lvlJc w:val="left"/>
      <w:pPr>
        <w:ind w:left="1226" w:hanging="375"/>
      </w:pPr>
      <w:rPr>
        <w:rFonts w:cs="Times New Roman" w:hint="default"/>
        <w:i w:val="0"/>
      </w:rPr>
    </w:lvl>
    <w:lvl w:ilvl="2">
      <w:start w:val="1"/>
      <w:numFmt w:val="decimal"/>
      <w:lvlText w:val="%1.%2.%3"/>
      <w:lvlJc w:val="left"/>
      <w:pPr>
        <w:ind w:left="2422" w:hanging="720"/>
      </w:pPr>
      <w:rPr>
        <w:rFonts w:cs="Times New Roman" w:hint="default"/>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968" w:hanging="2160"/>
      </w:pPr>
      <w:rPr>
        <w:rFonts w:cs="Times New Roman" w:hint="default"/>
      </w:rPr>
    </w:lvl>
  </w:abstractNum>
  <w:abstractNum w:abstractNumId="25">
    <w:nsid w:val="1E2F2BC0"/>
    <w:multiLevelType w:val="multilevel"/>
    <w:tmpl w:val="5E5EC48E"/>
    <w:lvl w:ilvl="0">
      <w:start w:val="2"/>
      <w:numFmt w:val="decimal"/>
      <w:lvlText w:val="%1"/>
      <w:lvlJc w:val="left"/>
      <w:pPr>
        <w:ind w:left="375" w:hanging="375"/>
      </w:pPr>
      <w:rPr>
        <w:rFonts w:cs="Times New Roman" w:hint="default"/>
      </w:rPr>
    </w:lvl>
    <w:lvl w:ilvl="1">
      <w:start w:val="9"/>
      <w:numFmt w:val="decimal"/>
      <w:lvlText w:val="%1.%2"/>
      <w:lvlJc w:val="left"/>
      <w:pPr>
        <w:ind w:left="1601" w:hanging="375"/>
      </w:pPr>
      <w:rPr>
        <w:rFonts w:cs="Times New Roman" w:hint="default"/>
      </w:rPr>
    </w:lvl>
    <w:lvl w:ilvl="2">
      <w:start w:val="1"/>
      <w:numFmt w:val="decimal"/>
      <w:lvlText w:val="%1.%2.%3"/>
      <w:lvlJc w:val="left"/>
      <w:pPr>
        <w:ind w:left="3172" w:hanging="720"/>
      </w:pPr>
      <w:rPr>
        <w:rFonts w:cs="Times New Roman" w:hint="default"/>
      </w:rPr>
    </w:lvl>
    <w:lvl w:ilvl="3">
      <w:start w:val="1"/>
      <w:numFmt w:val="decimal"/>
      <w:lvlText w:val="%1.%2.%3.%4"/>
      <w:lvlJc w:val="left"/>
      <w:pPr>
        <w:ind w:left="4758" w:hanging="1080"/>
      </w:pPr>
      <w:rPr>
        <w:rFonts w:cs="Times New Roman" w:hint="default"/>
      </w:rPr>
    </w:lvl>
    <w:lvl w:ilvl="4">
      <w:start w:val="1"/>
      <w:numFmt w:val="decimal"/>
      <w:lvlText w:val="%1.%2.%3.%4.%5"/>
      <w:lvlJc w:val="left"/>
      <w:pPr>
        <w:ind w:left="5984" w:hanging="1080"/>
      </w:pPr>
      <w:rPr>
        <w:rFonts w:cs="Times New Roman" w:hint="default"/>
      </w:rPr>
    </w:lvl>
    <w:lvl w:ilvl="5">
      <w:start w:val="1"/>
      <w:numFmt w:val="decimal"/>
      <w:lvlText w:val="%1.%2.%3.%4.%5.%6"/>
      <w:lvlJc w:val="left"/>
      <w:pPr>
        <w:ind w:left="7570" w:hanging="1440"/>
      </w:pPr>
      <w:rPr>
        <w:rFonts w:cs="Times New Roman" w:hint="default"/>
      </w:rPr>
    </w:lvl>
    <w:lvl w:ilvl="6">
      <w:start w:val="1"/>
      <w:numFmt w:val="decimal"/>
      <w:lvlText w:val="%1.%2.%3.%4.%5.%6.%7"/>
      <w:lvlJc w:val="left"/>
      <w:pPr>
        <w:ind w:left="8796" w:hanging="1440"/>
      </w:pPr>
      <w:rPr>
        <w:rFonts w:cs="Times New Roman" w:hint="default"/>
      </w:rPr>
    </w:lvl>
    <w:lvl w:ilvl="7">
      <w:start w:val="1"/>
      <w:numFmt w:val="decimal"/>
      <w:lvlText w:val="%1.%2.%3.%4.%5.%6.%7.%8"/>
      <w:lvlJc w:val="left"/>
      <w:pPr>
        <w:ind w:left="10382" w:hanging="1800"/>
      </w:pPr>
      <w:rPr>
        <w:rFonts w:cs="Times New Roman" w:hint="default"/>
      </w:rPr>
    </w:lvl>
    <w:lvl w:ilvl="8">
      <w:start w:val="1"/>
      <w:numFmt w:val="decimal"/>
      <w:lvlText w:val="%1.%2.%3.%4.%5.%6.%7.%8.%9"/>
      <w:lvlJc w:val="left"/>
      <w:pPr>
        <w:ind w:left="11968" w:hanging="2160"/>
      </w:pPr>
      <w:rPr>
        <w:rFonts w:cs="Times New Roman" w:hint="default"/>
      </w:rPr>
    </w:lvl>
  </w:abstractNum>
  <w:abstractNum w:abstractNumId="26">
    <w:nsid w:val="22346E4A"/>
    <w:multiLevelType w:val="multilevel"/>
    <w:tmpl w:val="19AE7CA6"/>
    <w:lvl w:ilvl="0">
      <w:start w:val="2"/>
      <w:numFmt w:val="decimal"/>
      <w:lvlText w:val="%1"/>
      <w:lvlJc w:val="left"/>
      <w:pPr>
        <w:ind w:left="375" w:hanging="375"/>
      </w:pPr>
      <w:rPr>
        <w:rFonts w:cs="Times New Roman" w:hint="default"/>
        <w:i w:val="0"/>
      </w:rPr>
    </w:lvl>
    <w:lvl w:ilvl="1">
      <w:start w:val="9"/>
      <w:numFmt w:val="decimal"/>
      <w:lvlText w:val="%1.%2"/>
      <w:lvlJc w:val="left"/>
      <w:pPr>
        <w:ind w:left="1226" w:hanging="375"/>
      </w:pPr>
      <w:rPr>
        <w:rFonts w:cs="Times New Roman" w:hint="default"/>
        <w:i w:val="0"/>
      </w:rPr>
    </w:lvl>
    <w:lvl w:ilvl="2">
      <w:start w:val="1"/>
      <w:numFmt w:val="decimal"/>
      <w:lvlText w:val="%1.%2.%3"/>
      <w:lvlJc w:val="left"/>
      <w:pPr>
        <w:ind w:left="2422" w:hanging="720"/>
      </w:pPr>
      <w:rPr>
        <w:rFonts w:cs="Times New Roman" w:hint="default"/>
        <w:i w:val="0"/>
      </w:rPr>
    </w:lvl>
    <w:lvl w:ilvl="3">
      <w:start w:val="1"/>
      <w:numFmt w:val="decimal"/>
      <w:lvlText w:val="%1.%2.%3.%4"/>
      <w:lvlJc w:val="left"/>
      <w:pPr>
        <w:ind w:left="3633" w:hanging="1080"/>
      </w:pPr>
      <w:rPr>
        <w:rFonts w:cs="Times New Roman" w:hint="default"/>
        <w:i w:val="0"/>
      </w:rPr>
    </w:lvl>
    <w:lvl w:ilvl="4">
      <w:start w:val="1"/>
      <w:numFmt w:val="decimal"/>
      <w:lvlText w:val="%1.%2.%3.%4.%5"/>
      <w:lvlJc w:val="left"/>
      <w:pPr>
        <w:ind w:left="4484" w:hanging="1080"/>
      </w:pPr>
      <w:rPr>
        <w:rFonts w:cs="Times New Roman" w:hint="default"/>
        <w:i w:val="0"/>
      </w:rPr>
    </w:lvl>
    <w:lvl w:ilvl="5">
      <w:start w:val="1"/>
      <w:numFmt w:val="decimal"/>
      <w:lvlText w:val="%1.%2.%3.%4.%5.%6"/>
      <w:lvlJc w:val="left"/>
      <w:pPr>
        <w:ind w:left="5695" w:hanging="1440"/>
      </w:pPr>
      <w:rPr>
        <w:rFonts w:cs="Times New Roman" w:hint="default"/>
        <w:i w:val="0"/>
      </w:rPr>
    </w:lvl>
    <w:lvl w:ilvl="6">
      <w:start w:val="1"/>
      <w:numFmt w:val="decimal"/>
      <w:lvlText w:val="%1.%2.%3.%4.%5.%6.%7"/>
      <w:lvlJc w:val="left"/>
      <w:pPr>
        <w:ind w:left="6546" w:hanging="1440"/>
      </w:pPr>
      <w:rPr>
        <w:rFonts w:cs="Times New Roman" w:hint="default"/>
        <w:i w:val="0"/>
      </w:rPr>
    </w:lvl>
    <w:lvl w:ilvl="7">
      <w:start w:val="1"/>
      <w:numFmt w:val="decimal"/>
      <w:lvlText w:val="%1.%2.%3.%4.%5.%6.%7.%8"/>
      <w:lvlJc w:val="left"/>
      <w:pPr>
        <w:ind w:left="7757" w:hanging="1800"/>
      </w:pPr>
      <w:rPr>
        <w:rFonts w:cs="Times New Roman" w:hint="default"/>
        <w:i w:val="0"/>
      </w:rPr>
    </w:lvl>
    <w:lvl w:ilvl="8">
      <w:start w:val="1"/>
      <w:numFmt w:val="decimal"/>
      <w:lvlText w:val="%1.%2.%3.%4.%5.%6.%7.%8.%9"/>
      <w:lvlJc w:val="left"/>
      <w:pPr>
        <w:ind w:left="8968" w:hanging="2160"/>
      </w:pPr>
      <w:rPr>
        <w:rFonts w:cs="Times New Roman" w:hint="default"/>
        <w:i w:val="0"/>
      </w:rPr>
    </w:lvl>
  </w:abstractNum>
  <w:abstractNum w:abstractNumId="27">
    <w:nsid w:val="2B7A2878"/>
    <w:multiLevelType w:val="multilevel"/>
    <w:tmpl w:val="9C0AA2DE"/>
    <w:lvl w:ilvl="0">
      <w:start w:val="2"/>
      <w:numFmt w:val="decimal"/>
      <w:lvlText w:val="%1"/>
      <w:lvlJc w:val="left"/>
      <w:pPr>
        <w:ind w:left="525" w:hanging="525"/>
      </w:pPr>
      <w:rPr>
        <w:rFonts w:cs="Times New Roman" w:hint="default"/>
      </w:rPr>
    </w:lvl>
    <w:lvl w:ilvl="1">
      <w:start w:val="13"/>
      <w:numFmt w:val="decimal"/>
      <w:lvlText w:val="%1.%2"/>
      <w:lvlJc w:val="left"/>
      <w:pPr>
        <w:ind w:left="1234" w:hanging="52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8">
    <w:nsid w:val="30A85E53"/>
    <w:multiLevelType w:val="multilevel"/>
    <w:tmpl w:val="E3B64672"/>
    <w:lvl w:ilvl="0">
      <w:start w:val="3"/>
      <w:numFmt w:val="decimal"/>
      <w:lvlText w:val="%1"/>
      <w:lvlJc w:val="left"/>
      <w:pPr>
        <w:ind w:left="525" w:hanging="525"/>
      </w:pPr>
      <w:rPr>
        <w:rFonts w:hint="default"/>
      </w:rPr>
    </w:lvl>
    <w:lvl w:ilvl="1">
      <w:start w:val="14"/>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9">
    <w:nsid w:val="32A6588E"/>
    <w:multiLevelType w:val="multilevel"/>
    <w:tmpl w:val="18EED220"/>
    <w:lvl w:ilvl="0">
      <w:start w:val="1"/>
      <w:numFmt w:val="decimal"/>
      <w:lvlText w:val="%1."/>
      <w:lvlJc w:val="left"/>
      <w:pPr>
        <w:ind w:left="450" w:hanging="450"/>
      </w:pPr>
      <w:rPr>
        <w:rFonts w:cs="Times New Roman" w:hint="default"/>
      </w:rPr>
    </w:lvl>
    <w:lvl w:ilvl="1">
      <w:start w:val="1"/>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30">
    <w:nsid w:val="3A1877C7"/>
    <w:multiLevelType w:val="multilevel"/>
    <w:tmpl w:val="BE22BAC4"/>
    <w:lvl w:ilvl="0">
      <w:start w:val="1"/>
      <w:numFmt w:val="decimal"/>
      <w:lvlText w:val="%1"/>
      <w:lvlJc w:val="left"/>
      <w:pPr>
        <w:ind w:left="375" w:hanging="375"/>
      </w:pPr>
      <w:rPr>
        <w:rFonts w:cs="Times New Roman" w:hint="default"/>
      </w:rPr>
    </w:lvl>
    <w:lvl w:ilvl="1">
      <w:start w:val="1"/>
      <w:numFmt w:val="decimal"/>
      <w:lvlText w:val="%1.%2"/>
      <w:lvlJc w:val="left"/>
      <w:pPr>
        <w:ind w:left="1815" w:hanging="375"/>
      </w:pPr>
      <w:rPr>
        <w:rFonts w:cs="Times New Roman" w:hint="default"/>
      </w:rPr>
    </w:lvl>
    <w:lvl w:ilvl="2">
      <w:start w:val="1"/>
      <w:numFmt w:val="decimal"/>
      <w:lvlText w:val="%1.%2.%3"/>
      <w:lvlJc w:val="left"/>
      <w:pPr>
        <w:ind w:left="3600" w:hanging="720"/>
      </w:pPr>
      <w:rPr>
        <w:rFonts w:cs="Times New Roman" w:hint="default"/>
      </w:rPr>
    </w:lvl>
    <w:lvl w:ilvl="3">
      <w:start w:val="1"/>
      <w:numFmt w:val="decimal"/>
      <w:lvlText w:val="%1.%2.%3.%4"/>
      <w:lvlJc w:val="left"/>
      <w:pPr>
        <w:ind w:left="5400" w:hanging="1080"/>
      </w:pPr>
      <w:rPr>
        <w:rFonts w:cs="Times New Roman" w:hint="default"/>
      </w:rPr>
    </w:lvl>
    <w:lvl w:ilvl="4">
      <w:start w:val="1"/>
      <w:numFmt w:val="decimal"/>
      <w:lvlText w:val="%1.%2.%3.%4.%5"/>
      <w:lvlJc w:val="left"/>
      <w:pPr>
        <w:ind w:left="6840" w:hanging="1080"/>
      </w:pPr>
      <w:rPr>
        <w:rFonts w:cs="Times New Roman" w:hint="default"/>
      </w:rPr>
    </w:lvl>
    <w:lvl w:ilvl="5">
      <w:start w:val="1"/>
      <w:numFmt w:val="decimal"/>
      <w:lvlText w:val="%1.%2.%3.%4.%5.%6"/>
      <w:lvlJc w:val="left"/>
      <w:pPr>
        <w:ind w:left="8640" w:hanging="1440"/>
      </w:pPr>
      <w:rPr>
        <w:rFonts w:cs="Times New Roman" w:hint="default"/>
      </w:rPr>
    </w:lvl>
    <w:lvl w:ilvl="6">
      <w:start w:val="1"/>
      <w:numFmt w:val="decimal"/>
      <w:lvlText w:val="%1.%2.%3.%4.%5.%6.%7"/>
      <w:lvlJc w:val="left"/>
      <w:pPr>
        <w:ind w:left="10080" w:hanging="1440"/>
      </w:pPr>
      <w:rPr>
        <w:rFonts w:cs="Times New Roman" w:hint="default"/>
      </w:rPr>
    </w:lvl>
    <w:lvl w:ilvl="7">
      <w:start w:val="1"/>
      <w:numFmt w:val="decimal"/>
      <w:lvlText w:val="%1.%2.%3.%4.%5.%6.%7.%8"/>
      <w:lvlJc w:val="left"/>
      <w:pPr>
        <w:ind w:left="11880" w:hanging="1800"/>
      </w:pPr>
      <w:rPr>
        <w:rFonts w:cs="Times New Roman" w:hint="default"/>
      </w:rPr>
    </w:lvl>
    <w:lvl w:ilvl="8">
      <w:start w:val="1"/>
      <w:numFmt w:val="decimal"/>
      <w:lvlText w:val="%1.%2.%3.%4.%5.%6.%7.%8.%9"/>
      <w:lvlJc w:val="left"/>
      <w:pPr>
        <w:ind w:left="13680" w:hanging="2160"/>
      </w:pPr>
      <w:rPr>
        <w:rFonts w:cs="Times New Roman" w:hint="default"/>
      </w:rPr>
    </w:lvl>
  </w:abstractNum>
  <w:abstractNum w:abstractNumId="31">
    <w:nsid w:val="3C803B66"/>
    <w:multiLevelType w:val="multilevel"/>
    <w:tmpl w:val="D166E560"/>
    <w:lvl w:ilvl="0">
      <w:start w:val="2"/>
      <w:numFmt w:val="decimal"/>
      <w:lvlText w:val="%1"/>
      <w:lvlJc w:val="left"/>
      <w:pPr>
        <w:ind w:left="375" w:hanging="375"/>
      </w:pPr>
      <w:rPr>
        <w:rFonts w:cs="Times New Roman" w:hint="default"/>
      </w:rPr>
    </w:lvl>
    <w:lvl w:ilvl="1">
      <w:start w:val="4"/>
      <w:numFmt w:val="decimal"/>
      <w:lvlText w:val="%1.%2"/>
      <w:lvlJc w:val="left"/>
      <w:pPr>
        <w:ind w:left="1226" w:hanging="375"/>
      </w:pPr>
      <w:rPr>
        <w:rFonts w:cs="Times New Roman" w:hint="default"/>
        <w:i w:val="0"/>
      </w:rPr>
    </w:lvl>
    <w:lvl w:ilvl="2">
      <w:start w:val="1"/>
      <w:numFmt w:val="decimal"/>
      <w:lvlText w:val="%1.%2.%3"/>
      <w:lvlJc w:val="left"/>
      <w:pPr>
        <w:ind w:left="2422" w:hanging="720"/>
      </w:pPr>
      <w:rPr>
        <w:rFonts w:cs="Times New Roman" w:hint="default"/>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968" w:hanging="2160"/>
      </w:pPr>
      <w:rPr>
        <w:rFonts w:cs="Times New Roman" w:hint="default"/>
      </w:rPr>
    </w:lvl>
  </w:abstractNum>
  <w:abstractNum w:abstractNumId="32">
    <w:nsid w:val="3D6E62AD"/>
    <w:multiLevelType w:val="multilevel"/>
    <w:tmpl w:val="AF3ACDB0"/>
    <w:lvl w:ilvl="0">
      <w:start w:val="3"/>
      <w:numFmt w:val="decimal"/>
      <w:lvlText w:val="%1"/>
      <w:lvlJc w:val="left"/>
      <w:pPr>
        <w:ind w:left="525" w:hanging="525"/>
      </w:pPr>
      <w:rPr>
        <w:rFonts w:hint="default"/>
      </w:rPr>
    </w:lvl>
    <w:lvl w:ilvl="1">
      <w:start w:val="11"/>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3">
    <w:nsid w:val="43C35ECB"/>
    <w:multiLevelType w:val="hybridMultilevel"/>
    <w:tmpl w:val="94DE9D14"/>
    <w:lvl w:ilvl="0" w:tplc="9D729262">
      <w:start w:val="1"/>
      <w:numFmt w:val="decimal"/>
      <w:lvlText w:val="%1."/>
      <w:lvlJc w:val="left"/>
      <w:pPr>
        <w:ind w:left="203" w:hanging="349"/>
      </w:pPr>
      <w:rPr>
        <w:rFonts w:cs="Times New Roman" w:hint="default"/>
        <w:w w:val="95"/>
      </w:rPr>
    </w:lvl>
    <w:lvl w:ilvl="1" w:tplc="617AED04">
      <w:numFmt w:val="bullet"/>
      <w:lvlText w:val="•"/>
      <w:lvlJc w:val="left"/>
      <w:pPr>
        <w:ind w:left="2740" w:hanging="349"/>
      </w:pPr>
      <w:rPr>
        <w:rFonts w:hint="default"/>
      </w:rPr>
    </w:lvl>
    <w:lvl w:ilvl="2" w:tplc="44CC9C64">
      <w:numFmt w:val="bullet"/>
      <w:lvlText w:val="•"/>
      <w:lvlJc w:val="left"/>
      <w:pPr>
        <w:ind w:left="3566" w:hanging="349"/>
      </w:pPr>
      <w:rPr>
        <w:rFonts w:hint="default"/>
      </w:rPr>
    </w:lvl>
    <w:lvl w:ilvl="3" w:tplc="398C4120">
      <w:numFmt w:val="bullet"/>
      <w:lvlText w:val="•"/>
      <w:lvlJc w:val="left"/>
      <w:pPr>
        <w:ind w:left="4393" w:hanging="349"/>
      </w:pPr>
      <w:rPr>
        <w:rFonts w:hint="default"/>
      </w:rPr>
    </w:lvl>
    <w:lvl w:ilvl="4" w:tplc="E40C2FC4">
      <w:numFmt w:val="bullet"/>
      <w:lvlText w:val="•"/>
      <w:lvlJc w:val="left"/>
      <w:pPr>
        <w:ind w:left="5220" w:hanging="349"/>
      </w:pPr>
      <w:rPr>
        <w:rFonts w:hint="default"/>
      </w:rPr>
    </w:lvl>
    <w:lvl w:ilvl="5" w:tplc="B95EC482">
      <w:numFmt w:val="bullet"/>
      <w:lvlText w:val="•"/>
      <w:lvlJc w:val="left"/>
      <w:pPr>
        <w:ind w:left="6047" w:hanging="349"/>
      </w:pPr>
      <w:rPr>
        <w:rFonts w:hint="default"/>
      </w:rPr>
    </w:lvl>
    <w:lvl w:ilvl="6" w:tplc="5A665854">
      <w:numFmt w:val="bullet"/>
      <w:lvlText w:val="•"/>
      <w:lvlJc w:val="left"/>
      <w:pPr>
        <w:ind w:left="6874" w:hanging="349"/>
      </w:pPr>
      <w:rPr>
        <w:rFonts w:hint="default"/>
      </w:rPr>
    </w:lvl>
    <w:lvl w:ilvl="7" w:tplc="E682928E">
      <w:numFmt w:val="bullet"/>
      <w:lvlText w:val="•"/>
      <w:lvlJc w:val="left"/>
      <w:pPr>
        <w:ind w:left="7701" w:hanging="349"/>
      </w:pPr>
      <w:rPr>
        <w:rFonts w:hint="default"/>
      </w:rPr>
    </w:lvl>
    <w:lvl w:ilvl="8" w:tplc="CAA6D4C4">
      <w:numFmt w:val="bullet"/>
      <w:lvlText w:val="•"/>
      <w:lvlJc w:val="left"/>
      <w:pPr>
        <w:ind w:left="8528" w:hanging="349"/>
      </w:pPr>
      <w:rPr>
        <w:rFonts w:hint="default"/>
      </w:rPr>
    </w:lvl>
  </w:abstractNum>
  <w:abstractNum w:abstractNumId="34">
    <w:nsid w:val="4CF34EC1"/>
    <w:multiLevelType w:val="multilevel"/>
    <w:tmpl w:val="BE509074"/>
    <w:lvl w:ilvl="0">
      <w:start w:val="2"/>
      <w:numFmt w:val="decimal"/>
      <w:lvlText w:val="%1"/>
      <w:lvlJc w:val="left"/>
      <w:pPr>
        <w:ind w:left="525" w:hanging="525"/>
      </w:pPr>
      <w:rPr>
        <w:rFonts w:cs="Times New Roman" w:hint="default"/>
      </w:rPr>
    </w:lvl>
    <w:lvl w:ilvl="1">
      <w:start w:val="13"/>
      <w:numFmt w:val="decimal"/>
      <w:lvlText w:val="%1.%2"/>
      <w:lvlJc w:val="left"/>
      <w:pPr>
        <w:ind w:left="7472" w:hanging="525"/>
      </w:pPr>
      <w:rPr>
        <w:rFonts w:cs="Times New Roman" w:hint="default"/>
        <w:color w:val="auto"/>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35">
    <w:nsid w:val="556A17DB"/>
    <w:multiLevelType w:val="multilevel"/>
    <w:tmpl w:val="0B90DE4E"/>
    <w:lvl w:ilvl="0">
      <w:start w:val="2"/>
      <w:numFmt w:val="decimal"/>
      <w:lvlText w:val="%1"/>
      <w:lvlJc w:val="left"/>
      <w:pPr>
        <w:ind w:left="375" w:hanging="375"/>
      </w:pPr>
      <w:rPr>
        <w:rFonts w:ascii="Times New Roman" w:hAnsi="Times New Roman" w:cs="Times New Roman" w:hint="default"/>
        <w:color w:val="000000"/>
      </w:rPr>
    </w:lvl>
    <w:lvl w:ilvl="1">
      <w:start w:val="1"/>
      <w:numFmt w:val="decimal"/>
      <w:lvlText w:val="%1.%2"/>
      <w:lvlJc w:val="left"/>
      <w:pPr>
        <w:ind w:left="229" w:hanging="375"/>
      </w:pPr>
      <w:rPr>
        <w:rFonts w:ascii="Times New Roman" w:hAnsi="Times New Roman" w:cs="Times New Roman" w:hint="default"/>
        <w:i w:val="0"/>
        <w:color w:val="000000"/>
      </w:rPr>
    </w:lvl>
    <w:lvl w:ilvl="2">
      <w:start w:val="1"/>
      <w:numFmt w:val="decimal"/>
      <w:lvlText w:val="%1.%2.%3"/>
      <w:lvlJc w:val="left"/>
      <w:pPr>
        <w:ind w:left="428" w:hanging="720"/>
      </w:pPr>
      <w:rPr>
        <w:rFonts w:ascii="Times New Roman" w:hAnsi="Times New Roman" w:cs="Times New Roman" w:hint="default"/>
        <w:color w:val="000000"/>
      </w:rPr>
    </w:lvl>
    <w:lvl w:ilvl="3">
      <w:start w:val="1"/>
      <w:numFmt w:val="decimal"/>
      <w:lvlText w:val="%1.%2.%3.%4"/>
      <w:lvlJc w:val="left"/>
      <w:pPr>
        <w:ind w:left="642" w:hanging="1080"/>
      </w:pPr>
      <w:rPr>
        <w:rFonts w:ascii="Times New Roman" w:hAnsi="Times New Roman" w:cs="Times New Roman" w:hint="default"/>
        <w:color w:val="000000"/>
      </w:rPr>
    </w:lvl>
    <w:lvl w:ilvl="4">
      <w:start w:val="1"/>
      <w:numFmt w:val="decimal"/>
      <w:lvlText w:val="%1.%2.%3.%4.%5"/>
      <w:lvlJc w:val="left"/>
      <w:pPr>
        <w:ind w:left="496" w:hanging="1080"/>
      </w:pPr>
      <w:rPr>
        <w:rFonts w:ascii="Times New Roman" w:hAnsi="Times New Roman" w:cs="Times New Roman" w:hint="default"/>
        <w:color w:val="000000"/>
      </w:rPr>
    </w:lvl>
    <w:lvl w:ilvl="5">
      <w:start w:val="1"/>
      <w:numFmt w:val="decimal"/>
      <w:lvlText w:val="%1.%2.%3.%4.%5.%6"/>
      <w:lvlJc w:val="left"/>
      <w:pPr>
        <w:ind w:left="710" w:hanging="1440"/>
      </w:pPr>
      <w:rPr>
        <w:rFonts w:ascii="Times New Roman" w:hAnsi="Times New Roman" w:cs="Times New Roman" w:hint="default"/>
        <w:color w:val="000000"/>
      </w:rPr>
    </w:lvl>
    <w:lvl w:ilvl="6">
      <w:start w:val="1"/>
      <w:numFmt w:val="decimal"/>
      <w:lvlText w:val="%1.%2.%3.%4.%5.%6.%7"/>
      <w:lvlJc w:val="left"/>
      <w:pPr>
        <w:ind w:left="564" w:hanging="1440"/>
      </w:pPr>
      <w:rPr>
        <w:rFonts w:ascii="Times New Roman" w:hAnsi="Times New Roman" w:cs="Times New Roman" w:hint="default"/>
        <w:color w:val="000000"/>
      </w:rPr>
    </w:lvl>
    <w:lvl w:ilvl="7">
      <w:start w:val="1"/>
      <w:numFmt w:val="decimal"/>
      <w:lvlText w:val="%1.%2.%3.%4.%5.%6.%7.%8"/>
      <w:lvlJc w:val="left"/>
      <w:pPr>
        <w:ind w:left="778" w:hanging="1800"/>
      </w:pPr>
      <w:rPr>
        <w:rFonts w:ascii="Times New Roman" w:hAnsi="Times New Roman" w:cs="Times New Roman" w:hint="default"/>
        <w:color w:val="000000"/>
      </w:rPr>
    </w:lvl>
    <w:lvl w:ilvl="8">
      <w:start w:val="1"/>
      <w:numFmt w:val="decimal"/>
      <w:lvlText w:val="%1.%2.%3.%4.%5.%6.%7.%8.%9"/>
      <w:lvlJc w:val="left"/>
      <w:pPr>
        <w:ind w:left="992" w:hanging="2160"/>
      </w:pPr>
      <w:rPr>
        <w:rFonts w:ascii="Times New Roman" w:hAnsi="Times New Roman" w:cs="Times New Roman" w:hint="default"/>
        <w:color w:val="000000"/>
      </w:rPr>
    </w:lvl>
  </w:abstractNum>
  <w:abstractNum w:abstractNumId="36">
    <w:nsid w:val="5F520D3D"/>
    <w:multiLevelType w:val="multilevel"/>
    <w:tmpl w:val="12C0CBC4"/>
    <w:lvl w:ilvl="0">
      <w:start w:val="2"/>
      <w:numFmt w:val="decimal"/>
      <w:lvlText w:val="%1"/>
      <w:lvlJc w:val="left"/>
      <w:pPr>
        <w:ind w:left="495" w:hanging="495"/>
      </w:pPr>
      <w:rPr>
        <w:rFonts w:cs="Times New Roman" w:hint="default"/>
      </w:rPr>
    </w:lvl>
    <w:lvl w:ilvl="1">
      <w:start w:val="16"/>
      <w:numFmt w:val="decimal"/>
      <w:lvlText w:val="%1.%2"/>
      <w:lvlJc w:val="left"/>
      <w:pPr>
        <w:ind w:left="7442" w:hanging="495"/>
      </w:pPr>
      <w:rPr>
        <w:rFonts w:cs="Times New Roman" w:hint="default"/>
      </w:rPr>
    </w:lvl>
    <w:lvl w:ilvl="2">
      <w:start w:val="1"/>
      <w:numFmt w:val="decimal"/>
      <w:lvlText w:val="%1.%2.%3"/>
      <w:lvlJc w:val="left"/>
      <w:pPr>
        <w:ind w:left="14614" w:hanging="720"/>
      </w:pPr>
      <w:rPr>
        <w:rFonts w:cs="Times New Roman" w:hint="default"/>
      </w:rPr>
    </w:lvl>
    <w:lvl w:ilvl="3">
      <w:start w:val="1"/>
      <w:numFmt w:val="decimal"/>
      <w:lvlText w:val="%1.%2.%3.%4"/>
      <w:lvlJc w:val="left"/>
      <w:pPr>
        <w:ind w:left="21921" w:hanging="1080"/>
      </w:pPr>
      <w:rPr>
        <w:rFonts w:cs="Times New Roman" w:hint="default"/>
      </w:rPr>
    </w:lvl>
    <w:lvl w:ilvl="4">
      <w:start w:val="1"/>
      <w:numFmt w:val="decimal"/>
      <w:lvlText w:val="%1.%2.%3.%4.%5"/>
      <w:lvlJc w:val="left"/>
      <w:pPr>
        <w:ind w:left="28868" w:hanging="1080"/>
      </w:pPr>
      <w:rPr>
        <w:rFonts w:cs="Times New Roman" w:hint="default"/>
      </w:rPr>
    </w:lvl>
    <w:lvl w:ilvl="5">
      <w:start w:val="1"/>
      <w:numFmt w:val="decimal"/>
      <w:lvlText w:val="%1.%2.%3.%4.%5.%6"/>
      <w:lvlJc w:val="left"/>
      <w:pPr>
        <w:ind w:left="-29361" w:hanging="1440"/>
      </w:pPr>
      <w:rPr>
        <w:rFonts w:cs="Times New Roman" w:hint="default"/>
      </w:rPr>
    </w:lvl>
    <w:lvl w:ilvl="6">
      <w:start w:val="1"/>
      <w:numFmt w:val="decimal"/>
      <w:lvlText w:val="%1.%2.%3.%4.%5.%6.%7"/>
      <w:lvlJc w:val="left"/>
      <w:pPr>
        <w:ind w:left="-22414" w:hanging="1440"/>
      </w:pPr>
      <w:rPr>
        <w:rFonts w:cs="Times New Roman" w:hint="default"/>
      </w:rPr>
    </w:lvl>
    <w:lvl w:ilvl="7">
      <w:start w:val="1"/>
      <w:numFmt w:val="decimal"/>
      <w:lvlText w:val="%1.%2.%3.%4.%5.%6.%7.%8"/>
      <w:lvlJc w:val="left"/>
      <w:pPr>
        <w:ind w:left="-15107" w:hanging="1800"/>
      </w:pPr>
      <w:rPr>
        <w:rFonts w:cs="Times New Roman" w:hint="default"/>
      </w:rPr>
    </w:lvl>
    <w:lvl w:ilvl="8">
      <w:start w:val="1"/>
      <w:numFmt w:val="decimal"/>
      <w:lvlText w:val="%1.%2.%3.%4.%5.%6.%7.%8.%9"/>
      <w:lvlJc w:val="left"/>
      <w:pPr>
        <w:ind w:left="-7800" w:hanging="2160"/>
      </w:pPr>
      <w:rPr>
        <w:rFonts w:cs="Times New Roman" w:hint="default"/>
      </w:rPr>
    </w:lvl>
  </w:abstractNum>
  <w:abstractNum w:abstractNumId="37">
    <w:nsid w:val="63D64748"/>
    <w:multiLevelType w:val="hybridMultilevel"/>
    <w:tmpl w:val="C48813DE"/>
    <w:lvl w:ilvl="0" w:tplc="7366967C">
      <w:start w:val="1"/>
      <w:numFmt w:val="decimal"/>
      <w:lvlText w:val="%1."/>
      <w:lvlJc w:val="left"/>
      <w:pPr>
        <w:ind w:left="105" w:hanging="263"/>
      </w:pPr>
      <w:rPr>
        <w:rFonts w:cs="Times New Roman" w:hint="default"/>
        <w:w w:val="102"/>
      </w:rPr>
    </w:lvl>
    <w:lvl w:ilvl="1" w:tplc="B51C8930">
      <w:numFmt w:val="bullet"/>
      <w:lvlText w:val="•"/>
      <w:lvlJc w:val="left"/>
      <w:pPr>
        <w:ind w:left="1600" w:hanging="263"/>
      </w:pPr>
      <w:rPr>
        <w:rFonts w:hint="default"/>
      </w:rPr>
    </w:lvl>
    <w:lvl w:ilvl="2" w:tplc="9056A880">
      <w:numFmt w:val="bullet"/>
      <w:lvlText w:val="•"/>
      <w:lvlJc w:val="left"/>
      <w:pPr>
        <w:ind w:left="3460" w:hanging="263"/>
      </w:pPr>
      <w:rPr>
        <w:rFonts w:hint="default"/>
      </w:rPr>
    </w:lvl>
    <w:lvl w:ilvl="3" w:tplc="DC0EA750">
      <w:numFmt w:val="bullet"/>
      <w:lvlText w:val="•"/>
      <w:lvlJc w:val="left"/>
      <w:pPr>
        <w:ind w:left="4230" w:hanging="263"/>
      </w:pPr>
      <w:rPr>
        <w:rFonts w:hint="default"/>
      </w:rPr>
    </w:lvl>
    <w:lvl w:ilvl="4" w:tplc="2B5CF302">
      <w:numFmt w:val="bullet"/>
      <w:lvlText w:val="•"/>
      <w:lvlJc w:val="left"/>
      <w:pPr>
        <w:ind w:left="5000" w:hanging="263"/>
      </w:pPr>
      <w:rPr>
        <w:rFonts w:hint="default"/>
      </w:rPr>
    </w:lvl>
    <w:lvl w:ilvl="5" w:tplc="489ABCA8">
      <w:numFmt w:val="bullet"/>
      <w:lvlText w:val="•"/>
      <w:lvlJc w:val="left"/>
      <w:pPr>
        <w:ind w:left="5770" w:hanging="263"/>
      </w:pPr>
      <w:rPr>
        <w:rFonts w:hint="default"/>
      </w:rPr>
    </w:lvl>
    <w:lvl w:ilvl="6" w:tplc="1F0A2602">
      <w:numFmt w:val="bullet"/>
      <w:lvlText w:val="•"/>
      <w:lvlJc w:val="left"/>
      <w:pPr>
        <w:ind w:left="6540" w:hanging="263"/>
      </w:pPr>
      <w:rPr>
        <w:rFonts w:hint="default"/>
      </w:rPr>
    </w:lvl>
    <w:lvl w:ilvl="7" w:tplc="8F285332">
      <w:numFmt w:val="bullet"/>
      <w:lvlText w:val="•"/>
      <w:lvlJc w:val="left"/>
      <w:pPr>
        <w:ind w:left="7310" w:hanging="263"/>
      </w:pPr>
      <w:rPr>
        <w:rFonts w:hint="default"/>
      </w:rPr>
    </w:lvl>
    <w:lvl w:ilvl="8" w:tplc="16201D90">
      <w:numFmt w:val="bullet"/>
      <w:lvlText w:val="•"/>
      <w:lvlJc w:val="left"/>
      <w:pPr>
        <w:ind w:left="8080" w:hanging="263"/>
      </w:pPr>
      <w:rPr>
        <w:rFonts w:hint="default"/>
      </w:rPr>
    </w:lvl>
  </w:abstractNum>
  <w:abstractNum w:abstractNumId="38">
    <w:nsid w:val="7E2814CA"/>
    <w:multiLevelType w:val="multilevel"/>
    <w:tmpl w:val="19AE7CA6"/>
    <w:lvl w:ilvl="0">
      <w:start w:val="2"/>
      <w:numFmt w:val="decimal"/>
      <w:lvlText w:val="%1"/>
      <w:lvlJc w:val="left"/>
      <w:pPr>
        <w:ind w:left="375" w:hanging="375"/>
      </w:pPr>
      <w:rPr>
        <w:rFonts w:cs="Times New Roman" w:hint="default"/>
      </w:rPr>
    </w:lvl>
    <w:lvl w:ilvl="1">
      <w:start w:val="5"/>
      <w:numFmt w:val="decimal"/>
      <w:lvlText w:val="%1.%2"/>
      <w:lvlJc w:val="left"/>
      <w:pPr>
        <w:ind w:left="1226" w:hanging="375"/>
      </w:pPr>
      <w:rPr>
        <w:rFonts w:cs="Times New Roman" w:hint="default"/>
        <w:i w:val="0"/>
      </w:rPr>
    </w:lvl>
    <w:lvl w:ilvl="2">
      <w:start w:val="1"/>
      <w:numFmt w:val="decimal"/>
      <w:lvlText w:val="%1.%2.%3"/>
      <w:lvlJc w:val="left"/>
      <w:pPr>
        <w:ind w:left="2422" w:hanging="720"/>
      </w:pPr>
      <w:rPr>
        <w:rFonts w:cs="Times New Roman" w:hint="default"/>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968" w:hanging="2160"/>
      </w:pPr>
      <w:rPr>
        <w:rFonts w:cs="Times New Roman"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37"/>
  </w:num>
  <w:num w:numId="21">
    <w:abstractNumId w:val="29"/>
  </w:num>
  <w:num w:numId="22">
    <w:abstractNumId w:val="30"/>
  </w:num>
  <w:num w:numId="23">
    <w:abstractNumId w:val="33"/>
  </w:num>
  <w:num w:numId="24">
    <w:abstractNumId w:val="35"/>
  </w:num>
  <w:num w:numId="25">
    <w:abstractNumId w:val="31"/>
  </w:num>
  <w:num w:numId="26">
    <w:abstractNumId w:val="22"/>
  </w:num>
  <w:num w:numId="27">
    <w:abstractNumId w:val="25"/>
  </w:num>
  <w:num w:numId="28">
    <w:abstractNumId w:val="38"/>
  </w:num>
  <w:num w:numId="29">
    <w:abstractNumId w:val="23"/>
  </w:num>
  <w:num w:numId="30">
    <w:abstractNumId w:val="24"/>
  </w:num>
  <w:num w:numId="31">
    <w:abstractNumId w:val="26"/>
  </w:num>
  <w:num w:numId="32">
    <w:abstractNumId w:val="20"/>
  </w:num>
  <w:num w:numId="33">
    <w:abstractNumId w:val="27"/>
  </w:num>
  <w:num w:numId="34">
    <w:abstractNumId w:val="34"/>
  </w:num>
  <w:num w:numId="35">
    <w:abstractNumId w:val="21"/>
  </w:num>
  <w:num w:numId="36">
    <w:abstractNumId w:val="36"/>
  </w:num>
  <w:num w:numId="37">
    <w:abstractNumId w:val="19"/>
  </w:num>
  <w:num w:numId="38">
    <w:abstractNumId w:val="32"/>
  </w:num>
  <w:num w:numId="3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720"/>
  <w:evenAndOddHeaders/>
  <w:drawingGridHorizontalSpacing w:val="181"/>
  <w:drawingGridVerticalSpacing w:val="181"/>
  <w:doNotShadeFormData/>
  <w:characterSpacingControl w:val="compressPunctuation"/>
  <w:doNotValidateAgainstSchema/>
  <w:doNotDemarcateInvalidXml/>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3F28"/>
    <w:rsid w:val="0000268D"/>
    <w:rsid w:val="00005B7D"/>
    <w:rsid w:val="00007FA5"/>
    <w:rsid w:val="0001219E"/>
    <w:rsid w:val="00012CE5"/>
    <w:rsid w:val="00025436"/>
    <w:rsid w:val="00027FA2"/>
    <w:rsid w:val="00057A5C"/>
    <w:rsid w:val="00060308"/>
    <w:rsid w:val="00063958"/>
    <w:rsid w:val="00066B88"/>
    <w:rsid w:val="000675F5"/>
    <w:rsid w:val="00070751"/>
    <w:rsid w:val="00072EBF"/>
    <w:rsid w:val="00084073"/>
    <w:rsid w:val="00094A82"/>
    <w:rsid w:val="000960E8"/>
    <w:rsid w:val="000A3E2F"/>
    <w:rsid w:val="000A5491"/>
    <w:rsid w:val="000B405F"/>
    <w:rsid w:val="000B64A2"/>
    <w:rsid w:val="000B66E1"/>
    <w:rsid w:val="000C78E1"/>
    <w:rsid w:val="000D102E"/>
    <w:rsid w:val="000D37C7"/>
    <w:rsid w:val="000E4E86"/>
    <w:rsid w:val="000E6917"/>
    <w:rsid w:val="000F6B8D"/>
    <w:rsid w:val="00100AD6"/>
    <w:rsid w:val="001102CB"/>
    <w:rsid w:val="00111B24"/>
    <w:rsid w:val="0014310E"/>
    <w:rsid w:val="00147F21"/>
    <w:rsid w:val="00147F9E"/>
    <w:rsid w:val="00150D8B"/>
    <w:rsid w:val="001805CF"/>
    <w:rsid w:val="001941CA"/>
    <w:rsid w:val="001A6354"/>
    <w:rsid w:val="001D11D4"/>
    <w:rsid w:val="001D4C06"/>
    <w:rsid w:val="001D768B"/>
    <w:rsid w:val="001E3C12"/>
    <w:rsid w:val="001E3F13"/>
    <w:rsid w:val="001F24A8"/>
    <w:rsid w:val="001F3463"/>
    <w:rsid w:val="001F7BE2"/>
    <w:rsid w:val="00202DA1"/>
    <w:rsid w:val="002163B6"/>
    <w:rsid w:val="0022393D"/>
    <w:rsid w:val="00244498"/>
    <w:rsid w:val="002459F8"/>
    <w:rsid w:val="00253BE1"/>
    <w:rsid w:val="00254943"/>
    <w:rsid w:val="00260D55"/>
    <w:rsid w:val="00264D17"/>
    <w:rsid w:val="0028712E"/>
    <w:rsid w:val="00293E27"/>
    <w:rsid w:val="002A509C"/>
    <w:rsid w:val="002B2722"/>
    <w:rsid w:val="002B76BC"/>
    <w:rsid w:val="002C1F17"/>
    <w:rsid w:val="002C6621"/>
    <w:rsid w:val="002D3333"/>
    <w:rsid w:val="002D3A9E"/>
    <w:rsid w:val="002F11E2"/>
    <w:rsid w:val="002F2FB6"/>
    <w:rsid w:val="002F70A1"/>
    <w:rsid w:val="002F732E"/>
    <w:rsid w:val="00304BDA"/>
    <w:rsid w:val="0031473E"/>
    <w:rsid w:val="00314D58"/>
    <w:rsid w:val="00322B43"/>
    <w:rsid w:val="00325333"/>
    <w:rsid w:val="0032558D"/>
    <w:rsid w:val="003271E1"/>
    <w:rsid w:val="003314B7"/>
    <w:rsid w:val="00332D2A"/>
    <w:rsid w:val="00346EF3"/>
    <w:rsid w:val="0034790E"/>
    <w:rsid w:val="00351387"/>
    <w:rsid w:val="00363B5B"/>
    <w:rsid w:val="00370340"/>
    <w:rsid w:val="00370B8D"/>
    <w:rsid w:val="00371060"/>
    <w:rsid w:val="00383B37"/>
    <w:rsid w:val="0038629B"/>
    <w:rsid w:val="00386F85"/>
    <w:rsid w:val="00390ABB"/>
    <w:rsid w:val="003928E7"/>
    <w:rsid w:val="003A5EBF"/>
    <w:rsid w:val="003B5CA4"/>
    <w:rsid w:val="003C2DB4"/>
    <w:rsid w:val="003C5148"/>
    <w:rsid w:val="003C6A23"/>
    <w:rsid w:val="003E17B9"/>
    <w:rsid w:val="003E4569"/>
    <w:rsid w:val="003E482F"/>
    <w:rsid w:val="003E54F4"/>
    <w:rsid w:val="003E71A5"/>
    <w:rsid w:val="003F32CE"/>
    <w:rsid w:val="003F6AD5"/>
    <w:rsid w:val="003F708E"/>
    <w:rsid w:val="0040420B"/>
    <w:rsid w:val="00417AED"/>
    <w:rsid w:val="004439A5"/>
    <w:rsid w:val="004515F5"/>
    <w:rsid w:val="0045424A"/>
    <w:rsid w:val="0047195A"/>
    <w:rsid w:val="004B19D9"/>
    <w:rsid w:val="004B6E7F"/>
    <w:rsid w:val="004C1900"/>
    <w:rsid w:val="004D26A3"/>
    <w:rsid w:val="004D5AD8"/>
    <w:rsid w:val="004D67FA"/>
    <w:rsid w:val="004E03AE"/>
    <w:rsid w:val="004E7777"/>
    <w:rsid w:val="00501CAF"/>
    <w:rsid w:val="00504028"/>
    <w:rsid w:val="00524135"/>
    <w:rsid w:val="00525348"/>
    <w:rsid w:val="00526578"/>
    <w:rsid w:val="00532205"/>
    <w:rsid w:val="00536632"/>
    <w:rsid w:val="005373E2"/>
    <w:rsid w:val="00542D6C"/>
    <w:rsid w:val="0054643D"/>
    <w:rsid w:val="005557C2"/>
    <w:rsid w:val="00561239"/>
    <w:rsid w:val="00592061"/>
    <w:rsid w:val="005A739E"/>
    <w:rsid w:val="005B2B83"/>
    <w:rsid w:val="005B50F4"/>
    <w:rsid w:val="005B6B26"/>
    <w:rsid w:val="005B72CB"/>
    <w:rsid w:val="005C0276"/>
    <w:rsid w:val="005C67D3"/>
    <w:rsid w:val="005D0682"/>
    <w:rsid w:val="005F731F"/>
    <w:rsid w:val="00631980"/>
    <w:rsid w:val="00633BDD"/>
    <w:rsid w:val="006378F8"/>
    <w:rsid w:val="00650AA4"/>
    <w:rsid w:val="0067768C"/>
    <w:rsid w:val="006948FA"/>
    <w:rsid w:val="006A1175"/>
    <w:rsid w:val="006A49F5"/>
    <w:rsid w:val="006B248C"/>
    <w:rsid w:val="006B4A9F"/>
    <w:rsid w:val="006C66AF"/>
    <w:rsid w:val="006D06AF"/>
    <w:rsid w:val="006D531D"/>
    <w:rsid w:val="006E1006"/>
    <w:rsid w:val="006E5992"/>
    <w:rsid w:val="006F084F"/>
    <w:rsid w:val="0071474A"/>
    <w:rsid w:val="007170F2"/>
    <w:rsid w:val="0072521D"/>
    <w:rsid w:val="00730301"/>
    <w:rsid w:val="00733323"/>
    <w:rsid w:val="0073341A"/>
    <w:rsid w:val="0073753A"/>
    <w:rsid w:val="00741292"/>
    <w:rsid w:val="00760C01"/>
    <w:rsid w:val="00783C60"/>
    <w:rsid w:val="00792D0A"/>
    <w:rsid w:val="00793344"/>
    <w:rsid w:val="007A3CE2"/>
    <w:rsid w:val="007A79FB"/>
    <w:rsid w:val="007B2D4B"/>
    <w:rsid w:val="007B2DB3"/>
    <w:rsid w:val="007D30B5"/>
    <w:rsid w:val="007D4C63"/>
    <w:rsid w:val="007D5F21"/>
    <w:rsid w:val="007E324F"/>
    <w:rsid w:val="007E33F0"/>
    <w:rsid w:val="007E408D"/>
    <w:rsid w:val="007E4A0F"/>
    <w:rsid w:val="007F02E2"/>
    <w:rsid w:val="007F07DB"/>
    <w:rsid w:val="007F1E44"/>
    <w:rsid w:val="00800A3C"/>
    <w:rsid w:val="00804ECB"/>
    <w:rsid w:val="0081099B"/>
    <w:rsid w:val="008135AF"/>
    <w:rsid w:val="00823AE5"/>
    <w:rsid w:val="00862A70"/>
    <w:rsid w:val="00866C3C"/>
    <w:rsid w:val="00870E3A"/>
    <w:rsid w:val="008712F6"/>
    <w:rsid w:val="00875880"/>
    <w:rsid w:val="008867F9"/>
    <w:rsid w:val="008B0019"/>
    <w:rsid w:val="008B134C"/>
    <w:rsid w:val="008B7595"/>
    <w:rsid w:val="008B7694"/>
    <w:rsid w:val="008C1707"/>
    <w:rsid w:val="008C1A2B"/>
    <w:rsid w:val="008E4825"/>
    <w:rsid w:val="008E6AB7"/>
    <w:rsid w:val="008F7DB3"/>
    <w:rsid w:val="00927A19"/>
    <w:rsid w:val="009323C4"/>
    <w:rsid w:val="00933CC4"/>
    <w:rsid w:val="00935BDA"/>
    <w:rsid w:val="00991BD7"/>
    <w:rsid w:val="00993710"/>
    <w:rsid w:val="009947C0"/>
    <w:rsid w:val="00997729"/>
    <w:rsid w:val="009A20BB"/>
    <w:rsid w:val="009B4A6A"/>
    <w:rsid w:val="009B6C4C"/>
    <w:rsid w:val="009D2DD6"/>
    <w:rsid w:val="009D3057"/>
    <w:rsid w:val="009D6FDA"/>
    <w:rsid w:val="009E5ED8"/>
    <w:rsid w:val="009E7030"/>
    <w:rsid w:val="009E788E"/>
    <w:rsid w:val="00A05A85"/>
    <w:rsid w:val="00A24841"/>
    <w:rsid w:val="00A300F3"/>
    <w:rsid w:val="00A41FA4"/>
    <w:rsid w:val="00A4715A"/>
    <w:rsid w:val="00A60159"/>
    <w:rsid w:val="00A60F74"/>
    <w:rsid w:val="00A755D4"/>
    <w:rsid w:val="00A805AC"/>
    <w:rsid w:val="00A813E8"/>
    <w:rsid w:val="00A93CB3"/>
    <w:rsid w:val="00A948FB"/>
    <w:rsid w:val="00AA234A"/>
    <w:rsid w:val="00AA3014"/>
    <w:rsid w:val="00AA5212"/>
    <w:rsid w:val="00AB29B5"/>
    <w:rsid w:val="00AC4433"/>
    <w:rsid w:val="00AE74E8"/>
    <w:rsid w:val="00AF6977"/>
    <w:rsid w:val="00B03E49"/>
    <w:rsid w:val="00B066D6"/>
    <w:rsid w:val="00B13E5A"/>
    <w:rsid w:val="00B218E9"/>
    <w:rsid w:val="00B302B1"/>
    <w:rsid w:val="00B32372"/>
    <w:rsid w:val="00B33E97"/>
    <w:rsid w:val="00B40A7D"/>
    <w:rsid w:val="00B41D81"/>
    <w:rsid w:val="00B50908"/>
    <w:rsid w:val="00BA2E40"/>
    <w:rsid w:val="00BA3EED"/>
    <w:rsid w:val="00BA4AFD"/>
    <w:rsid w:val="00BA6D14"/>
    <w:rsid w:val="00BA6DAF"/>
    <w:rsid w:val="00BA791D"/>
    <w:rsid w:val="00BB168B"/>
    <w:rsid w:val="00BB3A8E"/>
    <w:rsid w:val="00BB5644"/>
    <w:rsid w:val="00BB6609"/>
    <w:rsid w:val="00BC26B6"/>
    <w:rsid w:val="00BC502E"/>
    <w:rsid w:val="00BD2AF3"/>
    <w:rsid w:val="00BE0F4F"/>
    <w:rsid w:val="00BF1744"/>
    <w:rsid w:val="00BF17FA"/>
    <w:rsid w:val="00BF397A"/>
    <w:rsid w:val="00BF62CF"/>
    <w:rsid w:val="00C0358D"/>
    <w:rsid w:val="00C07343"/>
    <w:rsid w:val="00C10D71"/>
    <w:rsid w:val="00C13F28"/>
    <w:rsid w:val="00C14F00"/>
    <w:rsid w:val="00C17F58"/>
    <w:rsid w:val="00C354BC"/>
    <w:rsid w:val="00C408E1"/>
    <w:rsid w:val="00C4210E"/>
    <w:rsid w:val="00C50653"/>
    <w:rsid w:val="00C56DCA"/>
    <w:rsid w:val="00C62DF4"/>
    <w:rsid w:val="00C661F8"/>
    <w:rsid w:val="00C7364F"/>
    <w:rsid w:val="00C81547"/>
    <w:rsid w:val="00C85700"/>
    <w:rsid w:val="00CA2073"/>
    <w:rsid w:val="00CA41F7"/>
    <w:rsid w:val="00CA5CBA"/>
    <w:rsid w:val="00CB35AB"/>
    <w:rsid w:val="00CB4223"/>
    <w:rsid w:val="00CB47E1"/>
    <w:rsid w:val="00CB4D25"/>
    <w:rsid w:val="00CB69AA"/>
    <w:rsid w:val="00CC6B05"/>
    <w:rsid w:val="00CC6CA1"/>
    <w:rsid w:val="00CD0156"/>
    <w:rsid w:val="00CD7110"/>
    <w:rsid w:val="00CE3D0C"/>
    <w:rsid w:val="00CF7839"/>
    <w:rsid w:val="00D03277"/>
    <w:rsid w:val="00D035C5"/>
    <w:rsid w:val="00D12C62"/>
    <w:rsid w:val="00D1303F"/>
    <w:rsid w:val="00D142A5"/>
    <w:rsid w:val="00D35492"/>
    <w:rsid w:val="00D35EE9"/>
    <w:rsid w:val="00D41EF3"/>
    <w:rsid w:val="00D4567A"/>
    <w:rsid w:val="00D661DF"/>
    <w:rsid w:val="00D74B99"/>
    <w:rsid w:val="00D80423"/>
    <w:rsid w:val="00D97BDF"/>
    <w:rsid w:val="00DD2539"/>
    <w:rsid w:val="00DD4510"/>
    <w:rsid w:val="00DD4C8C"/>
    <w:rsid w:val="00DD572C"/>
    <w:rsid w:val="00DE3F1D"/>
    <w:rsid w:val="00DF0D2F"/>
    <w:rsid w:val="00DF6D5A"/>
    <w:rsid w:val="00E07923"/>
    <w:rsid w:val="00E109C6"/>
    <w:rsid w:val="00E119E7"/>
    <w:rsid w:val="00E20CF4"/>
    <w:rsid w:val="00E31E66"/>
    <w:rsid w:val="00E32ACB"/>
    <w:rsid w:val="00E41AAA"/>
    <w:rsid w:val="00E41E95"/>
    <w:rsid w:val="00E436D0"/>
    <w:rsid w:val="00E46FE6"/>
    <w:rsid w:val="00E50737"/>
    <w:rsid w:val="00E54D11"/>
    <w:rsid w:val="00E55636"/>
    <w:rsid w:val="00E56A4B"/>
    <w:rsid w:val="00E77CF0"/>
    <w:rsid w:val="00E8226E"/>
    <w:rsid w:val="00E95EF3"/>
    <w:rsid w:val="00EA7F56"/>
    <w:rsid w:val="00EB54DD"/>
    <w:rsid w:val="00EC21A8"/>
    <w:rsid w:val="00ED5B0A"/>
    <w:rsid w:val="00EE3EF4"/>
    <w:rsid w:val="00EE4C85"/>
    <w:rsid w:val="00EF14E3"/>
    <w:rsid w:val="00F0019A"/>
    <w:rsid w:val="00F04DE5"/>
    <w:rsid w:val="00F04E41"/>
    <w:rsid w:val="00F071F3"/>
    <w:rsid w:val="00F26AFF"/>
    <w:rsid w:val="00F33CA1"/>
    <w:rsid w:val="00F34EFA"/>
    <w:rsid w:val="00F37763"/>
    <w:rsid w:val="00F37E65"/>
    <w:rsid w:val="00F52D8C"/>
    <w:rsid w:val="00F54BB1"/>
    <w:rsid w:val="00F63B71"/>
    <w:rsid w:val="00F64C0C"/>
    <w:rsid w:val="00F73965"/>
    <w:rsid w:val="00F74ED0"/>
    <w:rsid w:val="00F7530A"/>
    <w:rsid w:val="00F76A9A"/>
    <w:rsid w:val="00F80721"/>
    <w:rsid w:val="00F80FF8"/>
    <w:rsid w:val="00F8698F"/>
    <w:rsid w:val="00F93F47"/>
    <w:rsid w:val="00FB5176"/>
    <w:rsid w:val="00FD7815"/>
    <w:rsid w:val="00FE0458"/>
    <w:rsid w:val="00FE0F29"/>
    <w:rsid w:val="00FF11DC"/>
    <w:rsid w:val="00FF1A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iPriority="1" w:qFormat="1"/>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rFonts w:cs="Arial Unicode MS"/>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rFonts w:cs="Times New Roman"/>
      <w:color w:val="0066CC"/>
      <w:u w:val="single"/>
    </w:rPr>
  </w:style>
  <w:style w:type="character" w:customStyle="1" w:styleId="3">
    <w:name w:val="Основной текст (3)_"/>
    <w:link w:val="30"/>
    <w:uiPriority w:val="99"/>
    <w:qFormat/>
    <w:locked/>
    <w:rPr>
      <w:rFonts w:ascii="Times New Roman" w:hAnsi="Times New Roman"/>
      <w:b/>
      <w:sz w:val="28"/>
      <w:u w:val="none"/>
    </w:rPr>
  </w:style>
  <w:style w:type="character" w:customStyle="1" w:styleId="31">
    <w:name w:val="Основной текст (3) + Курсив"/>
    <w:uiPriority w:val="99"/>
    <w:rPr>
      <w:rFonts w:ascii="Times New Roman" w:hAnsi="Times New Roman"/>
      <w:b/>
      <w:i/>
      <w:sz w:val="28"/>
      <w:u w:val="none"/>
    </w:rPr>
  </w:style>
  <w:style w:type="character" w:customStyle="1" w:styleId="4">
    <w:name w:val="Основной текст (4)_"/>
    <w:link w:val="40"/>
    <w:uiPriority w:val="99"/>
    <w:locked/>
    <w:rPr>
      <w:rFonts w:ascii="Times New Roman" w:hAnsi="Times New Roman"/>
      <w:b/>
      <w:i/>
      <w:sz w:val="28"/>
      <w:u w:val="none"/>
    </w:rPr>
  </w:style>
  <w:style w:type="character" w:customStyle="1" w:styleId="1">
    <w:name w:val="Заголовок №1_"/>
    <w:link w:val="10"/>
    <w:uiPriority w:val="99"/>
    <w:locked/>
    <w:rPr>
      <w:rFonts w:ascii="Times New Roman" w:hAnsi="Times New Roman"/>
      <w:b/>
      <w:sz w:val="28"/>
      <w:u w:val="none"/>
    </w:rPr>
  </w:style>
  <w:style w:type="character" w:customStyle="1" w:styleId="2">
    <w:name w:val="Основной текст (2)_"/>
    <w:link w:val="21"/>
    <w:uiPriority w:val="99"/>
    <w:qFormat/>
    <w:locked/>
    <w:rPr>
      <w:rFonts w:ascii="Times New Roman" w:hAnsi="Times New Roman"/>
      <w:sz w:val="28"/>
      <w:u w:val="none"/>
    </w:rPr>
  </w:style>
  <w:style w:type="character" w:customStyle="1" w:styleId="20">
    <w:name w:val="Основной текст (2) + Курсив"/>
    <w:uiPriority w:val="99"/>
    <w:qFormat/>
    <w:rPr>
      <w:rFonts w:ascii="Times New Roman" w:hAnsi="Times New Roman"/>
      <w:i/>
      <w:sz w:val="28"/>
      <w:u w:val="none"/>
    </w:rPr>
  </w:style>
  <w:style w:type="character" w:customStyle="1" w:styleId="22">
    <w:name w:val="Основной текст (2)"/>
    <w:uiPriority w:val="99"/>
  </w:style>
  <w:style w:type="character" w:customStyle="1" w:styleId="5">
    <w:name w:val="Основной текст (5)_"/>
    <w:link w:val="50"/>
    <w:uiPriority w:val="99"/>
    <w:locked/>
    <w:rPr>
      <w:rFonts w:ascii="Times New Roman" w:hAnsi="Times New Roman"/>
      <w:i/>
      <w:sz w:val="28"/>
      <w:u w:val="none"/>
    </w:rPr>
  </w:style>
  <w:style w:type="character" w:customStyle="1" w:styleId="51">
    <w:name w:val="Основной текст (5) + Не курсив"/>
    <w:uiPriority w:val="99"/>
    <w:qFormat/>
    <w:rPr>
      <w:rFonts w:ascii="Times New Roman" w:hAnsi="Times New Roman"/>
      <w:sz w:val="28"/>
      <w:u w:val="none"/>
    </w:rPr>
  </w:style>
  <w:style w:type="character" w:customStyle="1" w:styleId="32">
    <w:name w:val="Основной текст (3) + Не полужирный"/>
    <w:uiPriority w:val="99"/>
    <w:qFormat/>
    <w:rPr>
      <w:rFonts w:ascii="Times New Roman" w:hAnsi="Times New Roman"/>
      <w:sz w:val="28"/>
      <w:u w:val="none"/>
    </w:rPr>
  </w:style>
  <w:style w:type="character" w:customStyle="1" w:styleId="310">
    <w:name w:val="Основной текст (3) + Не полужирный1"/>
    <w:aliases w:val="Курсив"/>
    <w:uiPriority w:val="99"/>
    <w:qFormat/>
    <w:rPr>
      <w:rFonts w:ascii="Times New Roman" w:hAnsi="Times New Roman"/>
      <w:i/>
      <w:sz w:val="28"/>
      <w:u w:val="none"/>
    </w:rPr>
  </w:style>
  <w:style w:type="character" w:customStyle="1" w:styleId="a4">
    <w:name w:val="Сноска_"/>
    <w:link w:val="a5"/>
    <w:uiPriority w:val="99"/>
    <w:locked/>
    <w:rPr>
      <w:rFonts w:ascii="Times New Roman" w:hAnsi="Times New Roman"/>
      <w:b/>
      <w:sz w:val="18"/>
      <w:u w:val="none"/>
    </w:rPr>
  </w:style>
  <w:style w:type="character" w:customStyle="1" w:styleId="6">
    <w:name w:val="Основной текст (6)_"/>
    <w:link w:val="60"/>
    <w:uiPriority w:val="99"/>
    <w:locked/>
    <w:rPr>
      <w:rFonts w:ascii="Times New Roman" w:hAnsi="Times New Roman"/>
      <w:i/>
      <w:sz w:val="18"/>
      <w:u w:val="none"/>
    </w:rPr>
  </w:style>
  <w:style w:type="character" w:customStyle="1" w:styleId="7">
    <w:name w:val="Основной текст (7)_"/>
    <w:link w:val="70"/>
    <w:uiPriority w:val="99"/>
    <w:locked/>
    <w:rPr>
      <w:rFonts w:ascii="Times New Roman" w:hAnsi="Times New Roman"/>
      <w:u w:val="none"/>
    </w:rPr>
  </w:style>
  <w:style w:type="character" w:customStyle="1" w:styleId="8">
    <w:name w:val="Основной текст (8)_"/>
    <w:link w:val="80"/>
    <w:uiPriority w:val="99"/>
    <w:locked/>
    <w:rPr>
      <w:rFonts w:ascii="Times New Roman" w:hAnsi="Times New Roman"/>
      <w:b/>
      <w:sz w:val="18"/>
      <w:u w:val="none"/>
    </w:rPr>
  </w:style>
  <w:style w:type="character" w:customStyle="1" w:styleId="220">
    <w:name w:val="Основной текст (2)2"/>
    <w:uiPriority w:val="99"/>
  </w:style>
  <w:style w:type="character" w:customStyle="1" w:styleId="23">
    <w:name w:val="Подпись к таблице (2)_"/>
    <w:link w:val="210"/>
    <w:uiPriority w:val="99"/>
    <w:locked/>
    <w:rPr>
      <w:rFonts w:ascii="Times New Roman" w:hAnsi="Times New Roman"/>
      <w:sz w:val="28"/>
      <w:u w:val="none"/>
    </w:rPr>
  </w:style>
  <w:style w:type="character" w:customStyle="1" w:styleId="24">
    <w:name w:val="Основной текст (2) + Полужирный"/>
    <w:uiPriority w:val="99"/>
    <w:rPr>
      <w:rFonts w:ascii="Times New Roman" w:hAnsi="Times New Roman"/>
      <w:b/>
      <w:sz w:val="28"/>
      <w:u w:val="none"/>
    </w:rPr>
  </w:style>
  <w:style w:type="character" w:customStyle="1" w:styleId="33">
    <w:name w:val="Подпись к таблице (3)_"/>
    <w:link w:val="311"/>
    <w:uiPriority w:val="99"/>
    <w:locked/>
    <w:rPr>
      <w:rFonts w:ascii="Times New Roman" w:hAnsi="Times New Roman"/>
      <w:b/>
      <w:sz w:val="28"/>
      <w:u w:val="none"/>
    </w:rPr>
  </w:style>
  <w:style w:type="character" w:customStyle="1" w:styleId="34">
    <w:name w:val="Подпись к таблице (3)"/>
    <w:uiPriority w:val="99"/>
    <w:rPr>
      <w:rFonts w:ascii="Times New Roman" w:hAnsi="Times New Roman"/>
      <w:b/>
      <w:sz w:val="28"/>
      <w:u w:val="single"/>
    </w:rPr>
  </w:style>
  <w:style w:type="character" w:customStyle="1" w:styleId="25">
    <w:name w:val="Подпись к таблице (2)"/>
    <w:uiPriority w:val="99"/>
    <w:rPr>
      <w:rFonts w:ascii="Times New Roman" w:hAnsi="Times New Roman"/>
      <w:sz w:val="28"/>
      <w:u w:val="single"/>
    </w:rPr>
  </w:style>
  <w:style w:type="character" w:customStyle="1" w:styleId="a6">
    <w:name w:val="Подпись к таблице_"/>
    <w:link w:val="a7"/>
    <w:uiPriority w:val="99"/>
    <w:locked/>
    <w:rPr>
      <w:rFonts w:ascii="Times New Roman" w:hAnsi="Times New Roman"/>
      <w:b/>
      <w:sz w:val="18"/>
      <w:u w:val="none"/>
    </w:rPr>
  </w:style>
  <w:style w:type="character" w:customStyle="1" w:styleId="41">
    <w:name w:val="Подпись к таблице (4)_"/>
    <w:link w:val="410"/>
    <w:uiPriority w:val="99"/>
    <w:locked/>
    <w:rPr>
      <w:rFonts w:ascii="Times New Roman" w:hAnsi="Times New Roman"/>
      <w:b/>
      <w:u w:val="none"/>
    </w:rPr>
  </w:style>
  <w:style w:type="character" w:customStyle="1" w:styleId="42">
    <w:name w:val="Подпись к таблице (4)"/>
    <w:uiPriority w:val="99"/>
    <w:rPr>
      <w:rFonts w:ascii="Times New Roman" w:hAnsi="Times New Roman"/>
      <w:b/>
      <w:u w:val="single"/>
    </w:rPr>
  </w:style>
  <w:style w:type="character" w:customStyle="1" w:styleId="43">
    <w:name w:val="Подпись к таблице (4) + Не полужирный"/>
    <w:uiPriority w:val="99"/>
    <w:rPr>
      <w:rFonts w:ascii="Times New Roman" w:hAnsi="Times New Roman"/>
      <w:u w:val="single"/>
    </w:rPr>
  </w:style>
  <w:style w:type="character" w:customStyle="1" w:styleId="212pt">
    <w:name w:val="Основной текст (2) + 12 pt"/>
    <w:uiPriority w:val="99"/>
    <w:rPr>
      <w:rFonts w:ascii="Times New Roman" w:hAnsi="Times New Roman"/>
      <w:sz w:val="24"/>
      <w:u w:val="none"/>
    </w:rPr>
  </w:style>
  <w:style w:type="character" w:customStyle="1" w:styleId="29">
    <w:name w:val="Основной текст (2) + 9"/>
    <w:aliases w:val="5 pt,Курсив1"/>
    <w:uiPriority w:val="99"/>
    <w:rPr>
      <w:rFonts w:ascii="Times New Roman" w:hAnsi="Times New Roman"/>
      <w:i/>
      <w:sz w:val="19"/>
      <w:u w:val="none"/>
    </w:rPr>
  </w:style>
  <w:style w:type="character" w:customStyle="1" w:styleId="29pt">
    <w:name w:val="Основной текст (2) + 9 pt"/>
    <w:aliases w:val="Полужирный"/>
    <w:uiPriority w:val="99"/>
    <w:rPr>
      <w:rFonts w:ascii="Times New Roman" w:hAnsi="Times New Roman"/>
      <w:b/>
      <w:sz w:val="18"/>
      <w:u w:val="none"/>
    </w:rPr>
  </w:style>
  <w:style w:type="paragraph" w:customStyle="1" w:styleId="30">
    <w:name w:val="Основной текст (3)"/>
    <w:basedOn w:val="a"/>
    <w:link w:val="3"/>
    <w:uiPriority w:val="99"/>
    <w:pPr>
      <w:shd w:val="clear" w:color="auto" w:fill="FFFFFF"/>
      <w:spacing w:line="322" w:lineRule="exact"/>
      <w:ind w:hanging="600"/>
      <w:jc w:val="center"/>
    </w:pPr>
    <w:rPr>
      <w:rFonts w:ascii="Times New Roman" w:hAnsi="Times New Roman" w:cs="Times New Roman"/>
      <w:b/>
      <w:bCs/>
      <w:color w:val="auto"/>
      <w:sz w:val="28"/>
      <w:szCs w:val="28"/>
    </w:rPr>
  </w:style>
  <w:style w:type="paragraph" w:customStyle="1" w:styleId="40">
    <w:name w:val="Основной текст (4)"/>
    <w:basedOn w:val="a"/>
    <w:link w:val="4"/>
    <w:uiPriority w:val="99"/>
    <w:pPr>
      <w:shd w:val="clear" w:color="auto" w:fill="FFFFFF"/>
      <w:spacing w:after="600" w:line="322" w:lineRule="exact"/>
      <w:jc w:val="center"/>
    </w:pPr>
    <w:rPr>
      <w:rFonts w:ascii="Times New Roman" w:hAnsi="Times New Roman" w:cs="Times New Roman"/>
      <w:b/>
      <w:bCs/>
      <w:i/>
      <w:iCs/>
      <w:color w:val="auto"/>
      <w:sz w:val="28"/>
      <w:szCs w:val="28"/>
    </w:rPr>
  </w:style>
  <w:style w:type="paragraph" w:customStyle="1" w:styleId="10">
    <w:name w:val="Заголовок №1"/>
    <w:basedOn w:val="a"/>
    <w:link w:val="1"/>
    <w:uiPriority w:val="99"/>
    <w:pPr>
      <w:shd w:val="clear" w:color="auto" w:fill="FFFFFF"/>
      <w:spacing w:before="600" w:after="420" w:line="240" w:lineRule="atLeast"/>
      <w:ind w:hanging="1020"/>
      <w:jc w:val="both"/>
      <w:outlineLvl w:val="0"/>
    </w:pPr>
    <w:rPr>
      <w:rFonts w:ascii="Times New Roman" w:hAnsi="Times New Roman" w:cs="Times New Roman"/>
      <w:b/>
      <w:bCs/>
      <w:color w:val="auto"/>
      <w:sz w:val="28"/>
      <w:szCs w:val="28"/>
    </w:rPr>
  </w:style>
  <w:style w:type="paragraph" w:customStyle="1" w:styleId="21">
    <w:name w:val="Основной текст (2)1"/>
    <w:basedOn w:val="a"/>
    <w:link w:val="2"/>
    <w:uiPriority w:val="99"/>
    <w:qFormat/>
    <w:pPr>
      <w:shd w:val="clear" w:color="auto" w:fill="FFFFFF"/>
      <w:spacing w:before="420" w:after="300" w:line="322" w:lineRule="exact"/>
      <w:jc w:val="both"/>
    </w:pPr>
    <w:rPr>
      <w:rFonts w:ascii="Times New Roman" w:hAnsi="Times New Roman" w:cs="Times New Roman"/>
      <w:color w:val="auto"/>
      <w:sz w:val="28"/>
      <w:szCs w:val="28"/>
    </w:rPr>
  </w:style>
  <w:style w:type="paragraph" w:customStyle="1" w:styleId="50">
    <w:name w:val="Основной текст (5)"/>
    <w:basedOn w:val="a"/>
    <w:link w:val="5"/>
    <w:uiPriority w:val="99"/>
    <w:pPr>
      <w:shd w:val="clear" w:color="auto" w:fill="FFFFFF"/>
      <w:spacing w:line="322" w:lineRule="exact"/>
      <w:ind w:firstLine="620"/>
      <w:jc w:val="both"/>
    </w:pPr>
    <w:rPr>
      <w:rFonts w:ascii="Times New Roman" w:hAnsi="Times New Roman" w:cs="Times New Roman"/>
      <w:i/>
      <w:iCs/>
      <w:color w:val="auto"/>
      <w:sz w:val="28"/>
      <w:szCs w:val="28"/>
    </w:rPr>
  </w:style>
  <w:style w:type="paragraph" w:customStyle="1" w:styleId="a5">
    <w:name w:val="Сноска"/>
    <w:basedOn w:val="a"/>
    <w:link w:val="a4"/>
    <w:uiPriority w:val="99"/>
    <w:pPr>
      <w:shd w:val="clear" w:color="auto" w:fill="FFFFFF"/>
      <w:spacing w:line="240" w:lineRule="atLeast"/>
    </w:pPr>
    <w:rPr>
      <w:rFonts w:ascii="Times New Roman" w:hAnsi="Times New Roman" w:cs="Times New Roman"/>
      <w:b/>
      <w:bCs/>
      <w:color w:val="auto"/>
      <w:sz w:val="18"/>
      <w:szCs w:val="18"/>
    </w:rPr>
  </w:style>
  <w:style w:type="paragraph" w:customStyle="1" w:styleId="60">
    <w:name w:val="Основной текст (6)"/>
    <w:basedOn w:val="a"/>
    <w:link w:val="6"/>
    <w:uiPriority w:val="99"/>
    <w:pPr>
      <w:shd w:val="clear" w:color="auto" w:fill="FFFFFF"/>
      <w:spacing w:before="840" w:after="360" w:line="240" w:lineRule="atLeast"/>
      <w:jc w:val="center"/>
    </w:pPr>
    <w:rPr>
      <w:rFonts w:ascii="Times New Roman" w:hAnsi="Times New Roman" w:cs="Times New Roman"/>
      <w:i/>
      <w:iCs/>
      <w:color w:val="auto"/>
      <w:sz w:val="18"/>
      <w:szCs w:val="18"/>
    </w:rPr>
  </w:style>
  <w:style w:type="paragraph" w:customStyle="1" w:styleId="70">
    <w:name w:val="Основной текст (7)"/>
    <w:basedOn w:val="a"/>
    <w:link w:val="7"/>
    <w:uiPriority w:val="99"/>
    <w:pPr>
      <w:shd w:val="clear" w:color="auto" w:fill="FFFFFF"/>
      <w:spacing w:line="269" w:lineRule="exact"/>
      <w:jc w:val="center"/>
    </w:pPr>
    <w:rPr>
      <w:rFonts w:ascii="Times New Roman" w:hAnsi="Times New Roman" w:cs="Times New Roman"/>
      <w:color w:val="auto"/>
    </w:rPr>
  </w:style>
  <w:style w:type="paragraph" w:customStyle="1" w:styleId="80">
    <w:name w:val="Основной текст (8)"/>
    <w:basedOn w:val="a"/>
    <w:link w:val="8"/>
    <w:uiPriority w:val="99"/>
    <w:pPr>
      <w:shd w:val="clear" w:color="auto" w:fill="FFFFFF"/>
      <w:spacing w:line="250" w:lineRule="exact"/>
      <w:jc w:val="center"/>
    </w:pPr>
    <w:rPr>
      <w:rFonts w:ascii="Times New Roman" w:hAnsi="Times New Roman" w:cs="Times New Roman"/>
      <w:b/>
      <w:bCs/>
      <w:color w:val="auto"/>
      <w:sz w:val="18"/>
      <w:szCs w:val="18"/>
    </w:rPr>
  </w:style>
  <w:style w:type="paragraph" w:customStyle="1" w:styleId="210">
    <w:name w:val="Подпись к таблице (2)1"/>
    <w:basedOn w:val="a"/>
    <w:link w:val="23"/>
    <w:uiPriority w:val="99"/>
    <w:pPr>
      <w:shd w:val="clear" w:color="auto" w:fill="FFFFFF"/>
      <w:spacing w:line="240" w:lineRule="atLeast"/>
    </w:pPr>
    <w:rPr>
      <w:rFonts w:ascii="Times New Roman" w:hAnsi="Times New Roman" w:cs="Times New Roman"/>
      <w:color w:val="auto"/>
      <w:sz w:val="28"/>
      <w:szCs w:val="28"/>
    </w:rPr>
  </w:style>
  <w:style w:type="paragraph" w:customStyle="1" w:styleId="311">
    <w:name w:val="Подпись к таблице (3)1"/>
    <w:basedOn w:val="a"/>
    <w:link w:val="33"/>
    <w:uiPriority w:val="99"/>
    <w:pPr>
      <w:shd w:val="clear" w:color="auto" w:fill="FFFFFF"/>
      <w:spacing w:line="240" w:lineRule="atLeast"/>
    </w:pPr>
    <w:rPr>
      <w:rFonts w:ascii="Times New Roman" w:hAnsi="Times New Roman" w:cs="Times New Roman"/>
      <w:b/>
      <w:bCs/>
      <w:color w:val="auto"/>
      <w:sz w:val="28"/>
      <w:szCs w:val="28"/>
    </w:rPr>
  </w:style>
  <w:style w:type="paragraph" w:customStyle="1" w:styleId="a7">
    <w:name w:val="Подпись к таблице"/>
    <w:basedOn w:val="a"/>
    <w:link w:val="a6"/>
    <w:uiPriority w:val="99"/>
    <w:pPr>
      <w:shd w:val="clear" w:color="auto" w:fill="FFFFFF"/>
      <w:spacing w:line="230" w:lineRule="exact"/>
    </w:pPr>
    <w:rPr>
      <w:rFonts w:ascii="Times New Roman" w:hAnsi="Times New Roman" w:cs="Times New Roman"/>
      <w:b/>
      <w:bCs/>
      <w:color w:val="auto"/>
      <w:sz w:val="18"/>
      <w:szCs w:val="18"/>
    </w:rPr>
  </w:style>
  <w:style w:type="paragraph" w:customStyle="1" w:styleId="410">
    <w:name w:val="Подпись к таблице (4)1"/>
    <w:basedOn w:val="a"/>
    <w:link w:val="41"/>
    <w:uiPriority w:val="99"/>
    <w:pPr>
      <w:shd w:val="clear" w:color="auto" w:fill="FFFFFF"/>
      <w:spacing w:line="240" w:lineRule="atLeast"/>
    </w:pPr>
    <w:rPr>
      <w:rFonts w:ascii="Times New Roman" w:hAnsi="Times New Roman" w:cs="Times New Roman"/>
      <w:b/>
      <w:bCs/>
      <w:color w:val="auto"/>
    </w:rPr>
  </w:style>
  <w:style w:type="paragraph" w:styleId="a8">
    <w:name w:val="Body Text"/>
    <w:basedOn w:val="a"/>
    <w:link w:val="a9"/>
    <w:uiPriority w:val="1"/>
    <w:qFormat/>
    <w:rsid w:val="001F7BE2"/>
    <w:pPr>
      <w:autoSpaceDE w:val="0"/>
      <w:autoSpaceDN w:val="0"/>
    </w:pPr>
    <w:rPr>
      <w:rFonts w:ascii="Times New Roman" w:hAnsi="Times New Roman" w:cs="Times New Roman"/>
      <w:color w:val="auto"/>
      <w:sz w:val="29"/>
      <w:szCs w:val="29"/>
      <w:lang w:eastAsia="en-US"/>
    </w:rPr>
  </w:style>
  <w:style w:type="character" w:customStyle="1" w:styleId="a9">
    <w:name w:val="Основной текст Знак"/>
    <w:basedOn w:val="a0"/>
    <w:link w:val="a8"/>
    <w:uiPriority w:val="1"/>
    <w:locked/>
    <w:rsid w:val="001F7BE2"/>
    <w:rPr>
      <w:rFonts w:ascii="Times New Roman" w:hAnsi="Times New Roman" w:cs="Times New Roman"/>
      <w:sz w:val="29"/>
      <w:szCs w:val="29"/>
      <w:lang w:val="x-none" w:eastAsia="en-US"/>
    </w:rPr>
  </w:style>
  <w:style w:type="paragraph" w:styleId="aa">
    <w:name w:val="List Paragraph"/>
    <w:basedOn w:val="a"/>
    <w:uiPriority w:val="1"/>
    <w:qFormat/>
    <w:rsid w:val="001F7BE2"/>
    <w:pPr>
      <w:autoSpaceDE w:val="0"/>
      <w:autoSpaceDN w:val="0"/>
      <w:ind w:left="105" w:firstLine="714"/>
      <w:jc w:val="both"/>
    </w:pPr>
    <w:rPr>
      <w:rFonts w:ascii="Times New Roman" w:hAnsi="Times New Roman" w:cs="Times New Roman"/>
      <w:color w:val="auto"/>
      <w:sz w:val="22"/>
      <w:szCs w:val="22"/>
      <w:lang w:eastAsia="en-US"/>
    </w:rPr>
  </w:style>
  <w:style w:type="paragraph" w:customStyle="1" w:styleId="ConsPlusNormal">
    <w:name w:val="ConsPlusNormal"/>
    <w:link w:val="ConsPlusNormal0"/>
    <w:rsid w:val="001F7BE2"/>
    <w:pPr>
      <w:widowControl w:val="0"/>
      <w:autoSpaceDE w:val="0"/>
      <w:autoSpaceDN w:val="0"/>
    </w:pPr>
    <w:rPr>
      <w:rFonts w:ascii="Calibri" w:hAnsi="Calibri" w:cs="Calibri"/>
      <w:sz w:val="22"/>
    </w:rPr>
  </w:style>
  <w:style w:type="character" w:customStyle="1" w:styleId="ConsPlusNormal0">
    <w:name w:val="ConsPlusNormal Знак"/>
    <w:link w:val="ConsPlusNormal"/>
    <w:locked/>
    <w:rsid w:val="001F7BE2"/>
    <w:rPr>
      <w:rFonts w:ascii="Calibri" w:hAnsi="Calibri"/>
      <w:sz w:val="22"/>
    </w:rPr>
  </w:style>
  <w:style w:type="paragraph" w:customStyle="1" w:styleId="ConsPlusTextList1">
    <w:name w:val="ConsPlusTextList1"/>
    <w:uiPriority w:val="99"/>
    <w:rsid w:val="001F7BE2"/>
    <w:pPr>
      <w:widowControl w:val="0"/>
      <w:autoSpaceDE w:val="0"/>
      <w:autoSpaceDN w:val="0"/>
      <w:adjustRightInd w:val="0"/>
    </w:pPr>
    <w:rPr>
      <w:rFonts w:ascii="Arial" w:hAnsi="Arial" w:cs="Arial"/>
    </w:rPr>
  </w:style>
  <w:style w:type="paragraph" w:styleId="ab">
    <w:name w:val="header"/>
    <w:basedOn w:val="a"/>
    <w:link w:val="ac"/>
    <w:uiPriority w:val="99"/>
    <w:unhideWhenUsed/>
    <w:rsid w:val="001F7BE2"/>
    <w:pPr>
      <w:widowControl/>
      <w:tabs>
        <w:tab w:val="center" w:pos="4677"/>
        <w:tab w:val="right" w:pos="9355"/>
      </w:tabs>
    </w:pPr>
    <w:rPr>
      <w:rFonts w:ascii="Calibri" w:hAnsi="Calibri" w:cs="Times New Roman"/>
      <w:color w:val="auto"/>
      <w:sz w:val="22"/>
      <w:szCs w:val="22"/>
      <w:lang w:eastAsia="en-US"/>
    </w:rPr>
  </w:style>
  <w:style w:type="character" w:customStyle="1" w:styleId="ac">
    <w:name w:val="Верхний колонтитул Знак"/>
    <w:basedOn w:val="a0"/>
    <w:link w:val="ab"/>
    <w:uiPriority w:val="99"/>
    <w:locked/>
    <w:rsid w:val="001F7BE2"/>
    <w:rPr>
      <w:rFonts w:ascii="Calibri" w:hAnsi="Calibri" w:cs="Times New Roman"/>
      <w:sz w:val="22"/>
      <w:szCs w:val="22"/>
      <w:lang w:val="x-none" w:eastAsia="en-US"/>
    </w:rPr>
  </w:style>
  <w:style w:type="paragraph" w:styleId="ad">
    <w:name w:val="footer"/>
    <w:basedOn w:val="a"/>
    <w:link w:val="ae"/>
    <w:uiPriority w:val="99"/>
    <w:unhideWhenUsed/>
    <w:rsid w:val="001F7BE2"/>
    <w:pPr>
      <w:widowControl/>
      <w:tabs>
        <w:tab w:val="center" w:pos="4677"/>
        <w:tab w:val="right" w:pos="9355"/>
      </w:tabs>
    </w:pPr>
    <w:rPr>
      <w:rFonts w:ascii="Calibri" w:hAnsi="Calibri" w:cs="Times New Roman"/>
      <w:color w:val="auto"/>
      <w:sz w:val="22"/>
      <w:szCs w:val="22"/>
      <w:lang w:eastAsia="en-US"/>
    </w:rPr>
  </w:style>
  <w:style w:type="character" w:customStyle="1" w:styleId="ae">
    <w:name w:val="Нижний колонтитул Знак"/>
    <w:basedOn w:val="a0"/>
    <w:link w:val="ad"/>
    <w:uiPriority w:val="99"/>
    <w:locked/>
    <w:rsid w:val="001F7BE2"/>
    <w:rPr>
      <w:rFonts w:ascii="Calibri" w:hAnsi="Calibri" w:cs="Times New Roman"/>
      <w:sz w:val="22"/>
      <w:szCs w:val="22"/>
      <w:lang w:val="x-none" w:eastAsia="en-US"/>
    </w:rPr>
  </w:style>
  <w:style w:type="table" w:styleId="af">
    <w:name w:val="Table Grid"/>
    <w:basedOn w:val="a1"/>
    <w:uiPriority w:val="39"/>
    <w:rsid w:val="00D4567A"/>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5">
    <w:name w:val="Сетка таблицы3"/>
    <w:basedOn w:val="a1"/>
    <w:next w:val="af"/>
    <w:uiPriority w:val="39"/>
    <w:rsid w:val="00D4567A"/>
    <w:rPr>
      <w:rFonts w:ascii="Calibri" w:hAnsi="Calibri" w:cs="Arial"/>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No Spacing"/>
    <w:uiPriority w:val="1"/>
    <w:qFormat/>
    <w:rsid w:val="00DF0D2F"/>
    <w:rPr>
      <w:rFonts w:ascii="Calibri" w:hAnsi="Calibri"/>
      <w:sz w:val="22"/>
      <w:szCs w:val="22"/>
      <w:lang w:eastAsia="en-US"/>
    </w:rPr>
  </w:style>
  <w:style w:type="paragraph" w:customStyle="1" w:styleId="ConsPlusNonformat">
    <w:name w:val="ConsPlusNonformat"/>
    <w:uiPriority w:val="99"/>
    <w:rsid w:val="005F731F"/>
    <w:pPr>
      <w:widowControl w:val="0"/>
      <w:autoSpaceDE w:val="0"/>
      <w:autoSpaceDN w:val="0"/>
      <w:adjustRightInd w:val="0"/>
    </w:pPr>
    <w:rPr>
      <w:rFonts w:ascii="Courier New" w:hAnsi="Courier New" w:cs="Courier New"/>
    </w:rPr>
  </w:style>
  <w:style w:type="character" w:customStyle="1" w:styleId="26">
    <w:name w:val="Заголовок №2_"/>
    <w:basedOn w:val="a0"/>
    <w:link w:val="27"/>
    <w:rsid w:val="00FE0458"/>
    <w:rPr>
      <w:rFonts w:ascii="Times New Roman" w:eastAsia="Times New Roman" w:hAnsi="Times New Roman"/>
      <w:b/>
      <w:bCs/>
      <w:sz w:val="28"/>
      <w:szCs w:val="28"/>
    </w:rPr>
  </w:style>
  <w:style w:type="character" w:customStyle="1" w:styleId="af1">
    <w:name w:val="Основной текст_"/>
    <w:basedOn w:val="a0"/>
    <w:link w:val="11"/>
    <w:rsid w:val="00FE0458"/>
    <w:rPr>
      <w:rFonts w:ascii="Times New Roman" w:eastAsia="Times New Roman" w:hAnsi="Times New Roman"/>
      <w:color w:val="000007"/>
    </w:rPr>
  </w:style>
  <w:style w:type="paragraph" w:customStyle="1" w:styleId="27">
    <w:name w:val="Заголовок №2"/>
    <w:basedOn w:val="a"/>
    <w:link w:val="26"/>
    <w:rsid w:val="00FE0458"/>
    <w:pPr>
      <w:spacing w:after="440"/>
      <w:jc w:val="center"/>
      <w:outlineLvl w:val="1"/>
    </w:pPr>
    <w:rPr>
      <w:rFonts w:ascii="Times New Roman" w:eastAsia="Times New Roman" w:hAnsi="Times New Roman" w:cs="Times New Roman"/>
      <w:b/>
      <w:bCs/>
      <w:color w:val="auto"/>
      <w:sz w:val="28"/>
      <w:szCs w:val="28"/>
    </w:rPr>
  </w:style>
  <w:style w:type="paragraph" w:customStyle="1" w:styleId="11">
    <w:name w:val="Основной текст1"/>
    <w:basedOn w:val="a"/>
    <w:link w:val="af1"/>
    <w:rsid w:val="00FE0458"/>
    <w:pPr>
      <w:spacing w:after="100"/>
      <w:ind w:firstLine="400"/>
    </w:pPr>
    <w:rPr>
      <w:rFonts w:ascii="Times New Roman" w:eastAsia="Times New Roman" w:hAnsi="Times New Roman" w:cs="Times New Roman"/>
      <w:color w:val="000007"/>
      <w:sz w:val="20"/>
      <w:szCs w:val="20"/>
    </w:rPr>
  </w:style>
  <w:style w:type="paragraph" w:styleId="af2">
    <w:name w:val="Balloon Text"/>
    <w:basedOn w:val="a"/>
    <w:link w:val="af3"/>
    <w:uiPriority w:val="99"/>
    <w:semiHidden/>
    <w:unhideWhenUsed/>
    <w:rsid w:val="00FE0458"/>
    <w:rPr>
      <w:rFonts w:ascii="Tahoma" w:hAnsi="Tahoma" w:cs="Tahoma"/>
      <w:sz w:val="16"/>
      <w:szCs w:val="16"/>
    </w:rPr>
  </w:style>
  <w:style w:type="character" w:customStyle="1" w:styleId="af3">
    <w:name w:val="Текст выноски Знак"/>
    <w:basedOn w:val="a0"/>
    <w:link w:val="af2"/>
    <w:uiPriority w:val="99"/>
    <w:semiHidden/>
    <w:rsid w:val="00FE0458"/>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iPriority="1" w:qFormat="1"/>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rFonts w:cs="Arial Unicode MS"/>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rFonts w:cs="Times New Roman"/>
      <w:color w:val="0066CC"/>
      <w:u w:val="single"/>
    </w:rPr>
  </w:style>
  <w:style w:type="character" w:customStyle="1" w:styleId="3">
    <w:name w:val="Основной текст (3)_"/>
    <w:link w:val="30"/>
    <w:uiPriority w:val="99"/>
    <w:qFormat/>
    <w:locked/>
    <w:rPr>
      <w:rFonts w:ascii="Times New Roman" w:hAnsi="Times New Roman"/>
      <w:b/>
      <w:sz w:val="28"/>
      <w:u w:val="none"/>
    </w:rPr>
  </w:style>
  <w:style w:type="character" w:customStyle="1" w:styleId="31">
    <w:name w:val="Основной текст (3) + Курсив"/>
    <w:uiPriority w:val="99"/>
    <w:rPr>
      <w:rFonts w:ascii="Times New Roman" w:hAnsi="Times New Roman"/>
      <w:b/>
      <w:i/>
      <w:sz w:val="28"/>
      <w:u w:val="none"/>
    </w:rPr>
  </w:style>
  <w:style w:type="character" w:customStyle="1" w:styleId="4">
    <w:name w:val="Основной текст (4)_"/>
    <w:link w:val="40"/>
    <w:uiPriority w:val="99"/>
    <w:locked/>
    <w:rPr>
      <w:rFonts w:ascii="Times New Roman" w:hAnsi="Times New Roman"/>
      <w:b/>
      <w:i/>
      <w:sz w:val="28"/>
      <w:u w:val="none"/>
    </w:rPr>
  </w:style>
  <w:style w:type="character" w:customStyle="1" w:styleId="1">
    <w:name w:val="Заголовок №1_"/>
    <w:link w:val="10"/>
    <w:uiPriority w:val="99"/>
    <w:locked/>
    <w:rPr>
      <w:rFonts w:ascii="Times New Roman" w:hAnsi="Times New Roman"/>
      <w:b/>
      <w:sz w:val="28"/>
      <w:u w:val="none"/>
    </w:rPr>
  </w:style>
  <w:style w:type="character" w:customStyle="1" w:styleId="2">
    <w:name w:val="Основной текст (2)_"/>
    <w:link w:val="21"/>
    <w:uiPriority w:val="99"/>
    <w:qFormat/>
    <w:locked/>
    <w:rPr>
      <w:rFonts w:ascii="Times New Roman" w:hAnsi="Times New Roman"/>
      <w:sz w:val="28"/>
      <w:u w:val="none"/>
    </w:rPr>
  </w:style>
  <w:style w:type="character" w:customStyle="1" w:styleId="20">
    <w:name w:val="Основной текст (2) + Курсив"/>
    <w:uiPriority w:val="99"/>
    <w:qFormat/>
    <w:rPr>
      <w:rFonts w:ascii="Times New Roman" w:hAnsi="Times New Roman"/>
      <w:i/>
      <w:sz w:val="28"/>
      <w:u w:val="none"/>
    </w:rPr>
  </w:style>
  <w:style w:type="character" w:customStyle="1" w:styleId="22">
    <w:name w:val="Основной текст (2)"/>
    <w:uiPriority w:val="99"/>
  </w:style>
  <w:style w:type="character" w:customStyle="1" w:styleId="5">
    <w:name w:val="Основной текст (5)_"/>
    <w:link w:val="50"/>
    <w:uiPriority w:val="99"/>
    <w:locked/>
    <w:rPr>
      <w:rFonts w:ascii="Times New Roman" w:hAnsi="Times New Roman"/>
      <w:i/>
      <w:sz w:val="28"/>
      <w:u w:val="none"/>
    </w:rPr>
  </w:style>
  <w:style w:type="character" w:customStyle="1" w:styleId="51">
    <w:name w:val="Основной текст (5) + Не курсив"/>
    <w:uiPriority w:val="99"/>
    <w:qFormat/>
    <w:rPr>
      <w:rFonts w:ascii="Times New Roman" w:hAnsi="Times New Roman"/>
      <w:sz w:val="28"/>
      <w:u w:val="none"/>
    </w:rPr>
  </w:style>
  <w:style w:type="character" w:customStyle="1" w:styleId="32">
    <w:name w:val="Основной текст (3) + Не полужирный"/>
    <w:uiPriority w:val="99"/>
    <w:qFormat/>
    <w:rPr>
      <w:rFonts w:ascii="Times New Roman" w:hAnsi="Times New Roman"/>
      <w:sz w:val="28"/>
      <w:u w:val="none"/>
    </w:rPr>
  </w:style>
  <w:style w:type="character" w:customStyle="1" w:styleId="310">
    <w:name w:val="Основной текст (3) + Не полужирный1"/>
    <w:aliases w:val="Курсив"/>
    <w:uiPriority w:val="99"/>
    <w:qFormat/>
    <w:rPr>
      <w:rFonts w:ascii="Times New Roman" w:hAnsi="Times New Roman"/>
      <w:i/>
      <w:sz w:val="28"/>
      <w:u w:val="none"/>
    </w:rPr>
  </w:style>
  <w:style w:type="character" w:customStyle="1" w:styleId="a4">
    <w:name w:val="Сноска_"/>
    <w:link w:val="a5"/>
    <w:uiPriority w:val="99"/>
    <w:locked/>
    <w:rPr>
      <w:rFonts w:ascii="Times New Roman" w:hAnsi="Times New Roman"/>
      <w:b/>
      <w:sz w:val="18"/>
      <w:u w:val="none"/>
    </w:rPr>
  </w:style>
  <w:style w:type="character" w:customStyle="1" w:styleId="6">
    <w:name w:val="Основной текст (6)_"/>
    <w:link w:val="60"/>
    <w:uiPriority w:val="99"/>
    <w:locked/>
    <w:rPr>
      <w:rFonts w:ascii="Times New Roman" w:hAnsi="Times New Roman"/>
      <w:i/>
      <w:sz w:val="18"/>
      <w:u w:val="none"/>
    </w:rPr>
  </w:style>
  <w:style w:type="character" w:customStyle="1" w:styleId="7">
    <w:name w:val="Основной текст (7)_"/>
    <w:link w:val="70"/>
    <w:uiPriority w:val="99"/>
    <w:locked/>
    <w:rPr>
      <w:rFonts w:ascii="Times New Roman" w:hAnsi="Times New Roman"/>
      <w:u w:val="none"/>
    </w:rPr>
  </w:style>
  <w:style w:type="character" w:customStyle="1" w:styleId="8">
    <w:name w:val="Основной текст (8)_"/>
    <w:link w:val="80"/>
    <w:uiPriority w:val="99"/>
    <w:locked/>
    <w:rPr>
      <w:rFonts w:ascii="Times New Roman" w:hAnsi="Times New Roman"/>
      <w:b/>
      <w:sz w:val="18"/>
      <w:u w:val="none"/>
    </w:rPr>
  </w:style>
  <w:style w:type="character" w:customStyle="1" w:styleId="220">
    <w:name w:val="Основной текст (2)2"/>
    <w:uiPriority w:val="99"/>
  </w:style>
  <w:style w:type="character" w:customStyle="1" w:styleId="23">
    <w:name w:val="Подпись к таблице (2)_"/>
    <w:link w:val="210"/>
    <w:uiPriority w:val="99"/>
    <w:locked/>
    <w:rPr>
      <w:rFonts w:ascii="Times New Roman" w:hAnsi="Times New Roman"/>
      <w:sz w:val="28"/>
      <w:u w:val="none"/>
    </w:rPr>
  </w:style>
  <w:style w:type="character" w:customStyle="1" w:styleId="24">
    <w:name w:val="Основной текст (2) + Полужирный"/>
    <w:uiPriority w:val="99"/>
    <w:rPr>
      <w:rFonts w:ascii="Times New Roman" w:hAnsi="Times New Roman"/>
      <w:b/>
      <w:sz w:val="28"/>
      <w:u w:val="none"/>
    </w:rPr>
  </w:style>
  <w:style w:type="character" w:customStyle="1" w:styleId="33">
    <w:name w:val="Подпись к таблице (3)_"/>
    <w:link w:val="311"/>
    <w:uiPriority w:val="99"/>
    <w:locked/>
    <w:rPr>
      <w:rFonts w:ascii="Times New Roman" w:hAnsi="Times New Roman"/>
      <w:b/>
      <w:sz w:val="28"/>
      <w:u w:val="none"/>
    </w:rPr>
  </w:style>
  <w:style w:type="character" w:customStyle="1" w:styleId="34">
    <w:name w:val="Подпись к таблице (3)"/>
    <w:uiPriority w:val="99"/>
    <w:rPr>
      <w:rFonts w:ascii="Times New Roman" w:hAnsi="Times New Roman"/>
      <w:b/>
      <w:sz w:val="28"/>
      <w:u w:val="single"/>
    </w:rPr>
  </w:style>
  <w:style w:type="character" w:customStyle="1" w:styleId="25">
    <w:name w:val="Подпись к таблице (2)"/>
    <w:uiPriority w:val="99"/>
    <w:rPr>
      <w:rFonts w:ascii="Times New Roman" w:hAnsi="Times New Roman"/>
      <w:sz w:val="28"/>
      <w:u w:val="single"/>
    </w:rPr>
  </w:style>
  <w:style w:type="character" w:customStyle="1" w:styleId="a6">
    <w:name w:val="Подпись к таблице_"/>
    <w:link w:val="a7"/>
    <w:uiPriority w:val="99"/>
    <w:locked/>
    <w:rPr>
      <w:rFonts w:ascii="Times New Roman" w:hAnsi="Times New Roman"/>
      <w:b/>
      <w:sz w:val="18"/>
      <w:u w:val="none"/>
    </w:rPr>
  </w:style>
  <w:style w:type="character" w:customStyle="1" w:styleId="41">
    <w:name w:val="Подпись к таблице (4)_"/>
    <w:link w:val="410"/>
    <w:uiPriority w:val="99"/>
    <w:locked/>
    <w:rPr>
      <w:rFonts w:ascii="Times New Roman" w:hAnsi="Times New Roman"/>
      <w:b/>
      <w:u w:val="none"/>
    </w:rPr>
  </w:style>
  <w:style w:type="character" w:customStyle="1" w:styleId="42">
    <w:name w:val="Подпись к таблице (4)"/>
    <w:uiPriority w:val="99"/>
    <w:rPr>
      <w:rFonts w:ascii="Times New Roman" w:hAnsi="Times New Roman"/>
      <w:b/>
      <w:u w:val="single"/>
    </w:rPr>
  </w:style>
  <w:style w:type="character" w:customStyle="1" w:styleId="43">
    <w:name w:val="Подпись к таблице (4) + Не полужирный"/>
    <w:uiPriority w:val="99"/>
    <w:rPr>
      <w:rFonts w:ascii="Times New Roman" w:hAnsi="Times New Roman"/>
      <w:u w:val="single"/>
    </w:rPr>
  </w:style>
  <w:style w:type="character" w:customStyle="1" w:styleId="212pt">
    <w:name w:val="Основной текст (2) + 12 pt"/>
    <w:uiPriority w:val="99"/>
    <w:rPr>
      <w:rFonts w:ascii="Times New Roman" w:hAnsi="Times New Roman"/>
      <w:sz w:val="24"/>
      <w:u w:val="none"/>
    </w:rPr>
  </w:style>
  <w:style w:type="character" w:customStyle="1" w:styleId="29">
    <w:name w:val="Основной текст (2) + 9"/>
    <w:aliases w:val="5 pt,Курсив1"/>
    <w:uiPriority w:val="99"/>
    <w:rPr>
      <w:rFonts w:ascii="Times New Roman" w:hAnsi="Times New Roman"/>
      <w:i/>
      <w:sz w:val="19"/>
      <w:u w:val="none"/>
    </w:rPr>
  </w:style>
  <w:style w:type="character" w:customStyle="1" w:styleId="29pt">
    <w:name w:val="Основной текст (2) + 9 pt"/>
    <w:aliases w:val="Полужирный"/>
    <w:uiPriority w:val="99"/>
    <w:rPr>
      <w:rFonts w:ascii="Times New Roman" w:hAnsi="Times New Roman"/>
      <w:b/>
      <w:sz w:val="18"/>
      <w:u w:val="none"/>
    </w:rPr>
  </w:style>
  <w:style w:type="paragraph" w:customStyle="1" w:styleId="30">
    <w:name w:val="Основной текст (3)"/>
    <w:basedOn w:val="a"/>
    <w:link w:val="3"/>
    <w:uiPriority w:val="99"/>
    <w:pPr>
      <w:shd w:val="clear" w:color="auto" w:fill="FFFFFF"/>
      <w:spacing w:line="322" w:lineRule="exact"/>
      <w:ind w:hanging="600"/>
      <w:jc w:val="center"/>
    </w:pPr>
    <w:rPr>
      <w:rFonts w:ascii="Times New Roman" w:hAnsi="Times New Roman" w:cs="Times New Roman"/>
      <w:b/>
      <w:bCs/>
      <w:color w:val="auto"/>
      <w:sz w:val="28"/>
      <w:szCs w:val="28"/>
    </w:rPr>
  </w:style>
  <w:style w:type="paragraph" w:customStyle="1" w:styleId="40">
    <w:name w:val="Основной текст (4)"/>
    <w:basedOn w:val="a"/>
    <w:link w:val="4"/>
    <w:uiPriority w:val="99"/>
    <w:pPr>
      <w:shd w:val="clear" w:color="auto" w:fill="FFFFFF"/>
      <w:spacing w:after="600" w:line="322" w:lineRule="exact"/>
      <w:jc w:val="center"/>
    </w:pPr>
    <w:rPr>
      <w:rFonts w:ascii="Times New Roman" w:hAnsi="Times New Roman" w:cs="Times New Roman"/>
      <w:b/>
      <w:bCs/>
      <w:i/>
      <w:iCs/>
      <w:color w:val="auto"/>
      <w:sz w:val="28"/>
      <w:szCs w:val="28"/>
    </w:rPr>
  </w:style>
  <w:style w:type="paragraph" w:customStyle="1" w:styleId="10">
    <w:name w:val="Заголовок №1"/>
    <w:basedOn w:val="a"/>
    <w:link w:val="1"/>
    <w:uiPriority w:val="99"/>
    <w:pPr>
      <w:shd w:val="clear" w:color="auto" w:fill="FFFFFF"/>
      <w:spacing w:before="600" w:after="420" w:line="240" w:lineRule="atLeast"/>
      <w:ind w:hanging="1020"/>
      <w:jc w:val="both"/>
      <w:outlineLvl w:val="0"/>
    </w:pPr>
    <w:rPr>
      <w:rFonts w:ascii="Times New Roman" w:hAnsi="Times New Roman" w:cs="Times New Roman"/>
      <w:b/>
      <w:bCs/>
      <w:color w:val="auto"/>
      <w:sz w:val="28"/>
      <w:szCs w:val="28"/>
    </w:rPr>
  </w:style>
  <w:style w:type="paragraph" w:customStyle="1" w:styleId="21">
    <w:name w:val="Основной текст (2)1"/>
    <w:basedOn w:val="a"/>
    <w:link w:val="2"/>
    <w:uiPriority w:val="99"/>
    <w:qFormat/>
    <w:pPr>
      <w:shd w:val="clear" w:color="auto" w:fill="FFFFFF"/>
      <w:spacing w:before="420" w:after="300" w:line="322" w:lineRule="exact"/>
      <w:jc w:val="both"/>
    </w:pPr>
    <w:rPr>
      <w:rFonts w:ascii="Times New Roman" w:hAnsi="Times New Roman" w:cs="Times New Roman"/>
      <w:color w:val="auto"/>
      <w:sz w:val="28"/>
      <w:szCs w:val="28"/>
    </w:rPr>
  </w:style>
  <w:style w:type="paragraph" w:customStyle="1" w:styleId="50">
    <w:name w:val="Основной текст (5)"/>
    <w:basedOn w:val="a"/>
    <w:link w:val="5"/>
    <w:uiPriority w:val="99"/>
    <w:pPr>
      <w:shd w:val="clear" w:color="auto" w:fill="FFFFFF"/>
      <w:spacing w:line="322" w:lineRule="exact"/>
      <w:ind w:firstLine="620"/>
      <w:jc w:val="both"/>
    </w:pPr>
    <w:rPr>
      <w:rFonts w:ascii="Times New Roman" w:hAnsi="Times New Roman" w:cs="Times New Roman"/>
      <w:i/>
      <w:iCs/>
      <w:color w:val="auto"/>
      <w:sz w:val="28"/>
      <w:szCs w:val="28"/>
    </w:rPr>
  </w:style>
  <w:style w:type="paragraph" w:customStyle="1" w:styleId="a5">
    <w:name w:val="Сноска"/>
    <w:basedOn w:val="a"/>
    <w:link w:val="a4"/>
    <w:uiPriority w:val="99"/>
    <w:pPr>
      <w:shd w:val="clear" w:color="auto" w:fill="FFFFFF"/>
      <w:spacing w:line="240" w:lineRule="atLeast"/>
    </w:pPr>
    <w:rPr>
      <w:rFonts w:ascii="Times New Roman" w:hAnsi="Times New Roman" w:cs="Times New Roman"/>
      <w:b/>
      <w:bCs/>
      <w:color w:val="auto"/>
      <w:sz w:val="18"/>
      <w:szCs w:val="18"/>
    </w:rPr>
  </w:style>
  <w:style w:type="paragraph" w:customStyle="1" w:styleId="60">
    <w:name w:val="Основной текст (6)"/>
    <w:basedOn w:val="a"/>
    <w:link w:val="6"/>
    <w:uiPriority w:val="99"/>
    <w:pPr>
      <w:shd w:val="clear" w:color="auto" w:fill="FFFFFF"/>
      <w:spacing w:before="840" w:after="360" w:line="240" w:lineRule="atLeast"/>
      <w:jc w:val="center"/>
    </w:pPr>
    <w:rPr>
      <w:rFonts w:ascii="Times New Roman" w:hAnsi="Times New Roman" w:cs="Times New Roman"/>
      <w:i/>
      <w:iCs/>
      <w:color w:val="auto"/>
      <w:sz w:val="18"/>
      <w:szCs w:val="18"/>
    </w:rPr>
  </w:style>
  <w:style w:type="paragraph" w:customStyle="1" w:styleId="70">
    <w:name w:val="Основной текст (7)"/>
    <w:basedOn w:val="a"/>
    <w:link w:val="7"/>
    <w:uiPriority w:val="99"/>
    <w:pPr>
      <w:shd w:val="clear" w:color="auto" w:fill="FFFFFF"/>
      <w:spacing w:line="269" w:lineRule="exact"/>
      <w:jc w:val="center"/>
    </w:pPr>
    <w:rPr>
      <w:rFonts w:ascii="Times New Roman" w:hAnsi="Times New Roman" w:cs="Times New Roman"/>
      <w:color w:val="auto"/>
    </w:rPr>
  </w:style>
  <w:style w:type="paragraph" w:customStyle="1" w:styleId="80">
    <w:name w:val="Основной текст (8)"/>
    <w:basedOn w:val="a"/>
    <w:link w:val="8"/>
    <w:uiPriority w:val="99"/>
    <w:pPr>
      <w:shd w:val="clear" w:color="auto" w:fill="FFFFFF"/>
      <w:spacing w:line="250" w:lineRule="exact"/>
      <w:jc w:val="center"/>
    </w:pPr>
    <w:rPr>
      <w:rFonts w:ascii="Times New Roman" w:hAnsi="Times New Roman" w:cs="Times New Roman"/>
      <w:b/>
      <w:bCs/>
      <w:color w:val="auto"/>
      <w:sz w:val="18"/>
      <w:szCs w:val="18"/>
    </w:rPr>
  </w:style>
  <w:style w:type="paragraph" w:customStyle="1" w:styleId="210">
    <w:name w:val="Подпись к таблице (2)1"/>
    <w:basedOn w:val="a"/>
    <w:link w:val="23"/>
    <w:uiPriority w:val="99"/>
    <w:pPr>
      <w:shd w:val="clear" w:color="auto" w:fill="FFFFFF"/>
      <w:spacing w:line="240" w:lineRule="atLeast"/>
    </w:pPr>
    <w:rPr>
      <w:rFonts w:ascii="Times New Roman" w:hAnsi="Times New Roman" w:cs="Times New Roman"/>
      <w:color w:val="auto"/>
      <w:sz w:val="28"/>
      <w:szCs w:val="28"/>
    </w:rPr>
  </w:style>
  <w:style w:type="paragraph" w:customStyle="1" w:styleId="311">
    <w:name w:val="Подпись к таблице (3)1"/>
    <w:basedOn w:val="a"/>
    <w:link w:val="33"/>
    <w:uiPriority w:val="99"/>
    <w:pPr>
      <w:shd w:val="clear" w:color="auto" w:fill="FFFFFF"/>
      <w:spacing w:line="240" w:lineRule="atLeast"/>
    </w:pPr>
    <w:rPr>
      <w:rFonts w:ascii="Times New Roman" w:hAnsi="Times New Roman" w:cs="Times New Roman"/>
      <w:b/>
      <w:bCs/>
      <w:color w:val="auto"/>
      <w:sz w:val="28"/>
      <w:szCs w:val="28"/>
    </w:rPr>
  </w:style>
  <w:style w:type="paragraph" w:customStyle="1" w:styleId="a7">
    <w:name w:val="Подпись к таблице"/>
    <w:basedOn w:val="a"/>
    <w:link w:val="a6"/>
    <w:uiPriority w:val="99"/>
    <w:pPr>
      <w:shd w:val="clear" w:color="auto" w:fill="FFFFFF"/>
      <w:spacing w:line="230" w:lineRule="exact"/>
    </w:pPr>
    <w:rPr>
      <w:rFonts w:ascii="Times New Roman" w:hAnsi="Times New Roman" w:cs="Times New Roman"/>
      <w:b/>
      <w:bCs/>
      <w:color w:val="auto"/>
      <w:sz w:val="18"/>
      <w:szCs w:val="18"/>
    </w:rPr>
  </w:style>
  <w:style w:type="paragraph" w:customStyle="1" w:styleId="410">
    <w:name w:val="Подпись к таблице (4)1"/>
    <w:basedOn w:val="a"/>
    <w:link w:val="41"/>
    <w:uiPriority w:val="99"/>
    <w:pPr>
      <w:shd w:val="clear" w:color="auto" w:fill="FFFFFF"/>
      <w:spacing w:line="240" w:lineRule="atLeast"/>
    </w:pPr>
    <w:rPr>
      <w:rFonts w:ascii="Times New Roman" w:hAnsi="Times New Roman" w:cs="Times New Roman"/>
      <w:b/>
      <w:bCs/>
      <w:color w:val="auto"/>
    </w:rPr>
  </w:style>
  <w:style w:type="paragraph" w:styleId="a8">
    <w:name w:val="Body Text"/>
    <w:basedOn w:val="a"/>
    <w:link w:val="a9"/>
    <w:uiPriority w:val="1"/>
    <w:qFormat/>
    <w:rsid w:val="001F7BE2"/>
    <w:pPr>
      <w:autoSpaceDE w:val="0"/>
      <w:autoSpaceDN w:val="0"/>
    </w:pPr>
    <w:rPr>
      <w:rFonts w:ascii="Times New Roman" w:hAnsi="Times New Roman" w:cs="Times New Roman"/>
      <w:color w:val="auto"/>
      <w:sz w:val="29"/>
      <w:szCs w:val="29"/>
      <w:lang w:eastAsia="en-US"/>
    </w:rPr>
  </w:style>
  <w:style w:type="character" w:customStyle="1" w:styleId="a9">
    <w:name w:val="Основной текст Знак"/>
    <w:basedOn w:val="a0"/>
    <w:link w:val="a8"/>
    <w:uiPriority w:val="1"/>
    <w:locked/>
    <w:rsid w:val="001F7BE2"/>
    <w:rPr>
      <w:rFonts w:ascii="Times New Roman" w:hAnsi="Times New Roman" w:cs="Times New Roman"/>
      <w:sz w:val="29"/>
      <w:szCs w:val="29"/>
      <w:lang w:val="x-none" w:eastAsia="en-US"/>
    </w:rPr>
  </w:style>
  <w:style w:type="paragraph" w:styleId="aa">
    <w:name w:val="List Paragraph"/>
    <w:basedOn w:val="a"/>
    <w:uiPriority w:val="1"/>
    <w:qFormat/>
    <w:rsid w:val="001F7BE2"/>
    <w:pPr>
      <w:autoSpaceDE w:val="0"/>
      <w:autoSpaceDN w:val="0"/>
      <w:ind w:left="105" w:firstLine="714"/>
      <w:jc w:val="both"/>
    </w:pPr>
    <w:rPr>
      <w:rFonts w:ascii="Times New Roman" w:hAnsi="Times New Roman" w:cs="Times New Roman"/>
      <w:color w:val="auto"/>
      <w:sz w:val="22"/>
      <w:szCs w:val="22"/>
      <w:lang w:eastAsia="en-US"/>
    </w:rPr>
  </w:style>
  <w:style w:type="paragraph" w:customStyle="1" w:styleId="ConsPlusNormal">
    <w:name w:val="ConsPlusNormal"/>
    <w:link w:val="ConsPlusNormal0"/>
    <w:rsid w:val="001F7BE2"/>
    <w:pPr>
      <w:widowControl w:val="0"/>
      <w:autoSpaceDE w:val="0"/>
      <w:autoSpaceDN w:val="0"/>
    </w:pPr>
    <w:rPr>
      <w:rFonts w:ascii="Calibri" w:hAnsi="Calibri" w:cs="Calibri"/>
      <w:sz w:val="22"/>
    </w:rPr>
  </w:style>
  <w:style w:type="character" w:customStyle="1" w:styleId="ConsPlusNormal0">
    <w:name w:val="ConsPlusNormal Знак"/>
    <w:link w:val="ConsPlusNormal"/>
    <w:locked/>
    <w:rsid w:val="001F7BE2"/>
    <w:rPr>
      <w:rFonts w:ascii="Calibri" w:hAnsi="Calibri"/>
      <w:sz w:val="22"/>
    </w:rPr>
  </w:style>
  <w:style w:type="paragraph" w:customStyle="1" w:styleId="ConsPlusTextList1">
    <w:name w:val="ConsPlusTextList1"/>
    <w:uiPriority w:val="99"/>
    <w:rsid w:val="001F7BE2"/>
    <w:pPr>
      <w:widowControl w:val="0"/>
      <w:autoSpaceDE w:val="0"/>
      <w:autoSpaceDN w:val="0"/>
      <w:adjustRightInd w:val="0"/>
    </w:pPr>
    <w:rPr>
      <w:rFonts w:ascii="Arial" w:hAnsi="Arial" w:cs="Arial"/>
    </w:rPr>
  </w:style>
  <w:style w:type="paragraph" w:styleId="ab">
    <w:name w:val="header"/>
    <w:basedOn w:val="a"/>
    <w:link w:val="ac"/>
    <w:uiPriority w:val="99"/>
    <w:unhideWhenUsed/>
    <w:rsid w:val="001F7BE2"/>
    <w:pPr>
      <w:widowControl/>
      <w:tabs>
        <w:tab w:val="center" w:pos="4677"/>
        <w:tab w:val="right" w:pos="9355"/>
      </w:tabs>
    </w:pPr>
    <w:rPr>
      <w:rFonts w:ascii="Calibri" w:hAnsi="Calibri" w:cs="Times New Roman"/>
      <w:color w:val="auto"/>
      <w:sz w:val="22"/>
      <w:szCs w:val="22"/>
      <w:lang w:eastAsia="en-US"/>
    </w:rPr>
  </w:style>
  <w:style w:type="character" w:customStyle="1" w:styleId="ac">
    <w:name w:val="Верхний колонтитул Знак"/>
    <w:basedOn w:val="a0"/>
    <w:link w:val="ab"/>
    <w:uiPriority w:val="99"/>
    <w:locked/>
    <w:rsid w:val="001F7BE2"/>
    <w:rPr>
      <w:rFonts w:ascii="Calibri" w:hAnsi="Calibri" w:cs="Times New Roman"/>
      <w:sz w:val="22"/>
      <w:szCs w:val="22"/>
      <w:lang w:val="x-none" w:eastAsia="en-US"/>
    </w:rPr>
  </w:style>
  <w:style w:type="paragraph" w:styleId="ad">
    <w:name w:val="footer"/>
    <w:basedOn w:val="a"/>
    <w:link w:val="ae"/>
    <w:uiPriority w:val="99"/>
    <w:unhideWhenUsed/>
    <w:rsid w:val="001F7BE2"/>
    <w:pPr>
      <w:widowControl/>
      <w:tabs>
        <w:tab w:val="center" w:pos="4677"/>
        <w:tab w:val="right" w:pos="9355"/>
      </w:tabs>
    </w:pPr>
    <w:rPr>
      <w:rFonts w:ascii="Calibri" w:hAnsi="Calibri" w:cs="Times New Roman"/>
      <w:color w:val="auto"/>
      <w:sz w:val="22"/>
      <w:szCs w:val="22"/>
      <w:lang w:eastAsia="en-US"/>
    </w:rPr>
  </w:style>
  <w:style w:type="character" w:customStyle="1" w:styleId="ae">
    <w:name w:val="Нижний колонтитул Знак"/>
    <w:basedOn w:val="a0"/>
    <w:link w:val="ad"/>
    <w:uiPriority w:val="99"/>
    <w:locked/>
    <w:rsid w:val="001F7BE2"/>
    <w:rPr>
      <w:rFonts w:ascii="Calibri" w:hAnsi="Calibri" w:cs="Times New Roman"/>
      <w:sz w:val="22"/>
      <w:szCs w:val="22"/>
      <w:lang w:val="x-none" w:eastAsia="en-US"/>
    </w:rPr>
  </w:style>
  <w:style w:type="table" w:styleId="af">
    <w:name w:val="Table Grid"/>
    <w:basedOn w:val="a1"/>
    <w:uiPriority w:val="39"/>
    <w:rsid w:val="00D4567A"/>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5">
    <w:name w:val="Сетка таблицы3"/>
    <w:basedOn w:val="a1"/>
    <w:next w:val="af"/>
    <w:uiPriority w:val="39"/>
    <w:rsid w:val="00D4567A"/>
    <w:rPr>
      <w:rFonts w:ascii="Calibri" w:hAnsi="Calibri" w:cs="Arial"/>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No Spacing"/>
    <w:uiPriority w:val="1"/>
    <w:qFormat/>
    <w:rsid w:val="00DF0D2F"/>
    <w:rPr>
      <w:rFonts w:ascii="Calibri" w:hAnsi="Calibri"/>
      <w:sz w:val="22"/>
      <w:szCs w:val="22"/>
      <w:lang w:eastAsia="en-US"/>
    </w:rPr>
  </w:style>
  <w:style w:type="paragraph" w:customStyle="1" w:styleId="ConsPlusNonformat">
    <w:name w:val="ConsPlusNonformat"/>
    <w:uiPriority w:val="99"/>
    <w:rsid w:val="005F731F"/>
    <w:pPr>
      <w:widowControl w:val="0"/>
      <w:autoSpaceDE w:val="0"/>
      <w:autoSpaceDN w:val="0"/>
      <w:adjustRightInd w:val="0"/>
    </w:pPr>
    <w:rPr>
      <w:rFonts w:ascii="Courier New" w:hAnsi="Courier New" w:cs="Courier New"/>
    </w:rPr>
  </w:style>
  <w:style w:type="character" w:customStyle="1" w:styleId="26">
    <w:name w:val="Заголовок №2_"/>
    <w:basedOn w:val="a0"/>
    <w:link w:val="27"/>
    <w:rsid w:val="00FE0458"/>
    <w:rPr>
      <w:rFonts w:ascii="Times New Roman" w:eastAsia="Times New Roman" w:hAnsi="Times New Roman"/>
      <w:b/>
      <w:bCs/>
      <w:sz w:val="28"/>
      <w:szCs w:val="28"/>
    </w:rPr>
  </w:style>
  <w:style w:type="character" w:customStyle="1" w:styleId="af1">
    <w:name w:val="Основной текст_"/>
    <w:basedOn w:val="a0"/>
    <w:link w:val="11"/>
    <w:rsid w:val="00FE0458"/>
    <w:rPr>
      <w:rFonts w:ascii="Times New Roman" w:eastAsia="Times New Roman" w:hAnsi="Times New Roman"/>
      <w:color w:val="000007"/>
    </w:rPr>
  </w:style>
  <w:style w:type="paragraph" w:customStyle="1" w:styleId="27">
    <w:name w:val="Заголовок №2"/>
    <w:basedOn w:val="a"/>
    <w:link w:val="26"/>
    <w:rsid w:val="00FE0458"/>
    <w:pPr>
      <w:spacing w:after="440"/>
      <w:jc w:val="center"/>
      <w:outlineLvl w:val="1"/>
    </w:pPr>
    <w:rPr>
      <w:rFonts w:ascii="Times New Roman" w:eastAsia="Times New Roman" w:hAnsi="Times New Roman" w:cs="Times New Roman"/>
      <w:b/>
      <w:bCs/>
      <w:color w:val="auto"/>
      <w:sz w:val="28"/>
      <w:szCs w:val="28"/>
    </w:rPr>
  </w:style>
  <w:style w:type="paragraph" w:customStyle="1" w:styleId="11">
    <w:name w:val="Основной текст1"/>
    <w:basedOn w:val="a"/>
    <w:link w:val="af1"/>
    <w:rsid w:val="00FE0458"/>
    <w:pPr>
      <w:spacing w:after="100"/>
      <w:ind w:firstLine="400"/>
    </w:pPr>
    <w:rPr>
      <w:rFonts w:ascii="Times New Roman" w:eastAsia="Times New Roman" w:hAnsi="Times New Roman" w:cs="Times New Roman"/>
      <w:color w:val="000007"/>
      <w:sz w:val="20"/>
      <w:szCs w:val="20"/>
    </w:rPr>
  </w:style>
  <w:style w:type="paragraph" w:styleId="af2">
    <w:name w:val="Balloon Text"/>
    <w:basedOn w:val="a"/>
    <w:link w:val="af3"/>
    <w:uiPriority w:val="99"/>
    <w:semiHidden/>
    <w:unhideWhenUsed/>
    <w:rsid w:val="00FE0458"/>
    <w:rPr>
      <w:rFonts w:ascii="Tahoma" w:hAnsi="Tahoma" w:cs="Tahoma"/>
      <w:sz w:val="16"/>
      <w:szCs w:val="16"/>
    </w:rPr>
  </w:style>
  <w:style w:type="character" w:customStyle="1" w:styleId="af3">
    <w:name w:val="Текст выноски Знак"/>
    <w:basedOn w:val="a0"/>
    <w:link w:val="af2"/>
    <w:uiPriority w:val="99"/>
    <w:semiHidden/>
    <w:rsid w:val="00FE0458"/>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A93AB9E036F30AC6AE951BC39516C7CA46B97D6239558C45DBA5D6FE26E5A252FDBD4421ADBD2E210D0D59E3D62FB135984461968215CB6f5Q7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mobileonline.garant.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ogin.consultant.ru/link/?req=doc&amp;base=LAW&amp;n=451871&amp;date=29.01.2024&amp;dst=101640&amp;field=13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C4F1B719FF4D3188EEA526315A7C1DBA1C50AD9B274E7F0BF5B27322628B79CC9284A0F5187C5676054B5502338xCM" TargetMode="External"/><Relationship Id="rId5" Type="http://schemas.openxmlformats.org/officeDocument/2006/relationships/settings" Target="settings.xml"/><Relationship Id="rId15" Type="http://schemas.openxmlformats.org/officeDocument/2006/relationships/hyperlink" Target="consultantplus://offline/ref=A397FE100A04CF436DCCCECBCB31C68B42BE200191B8B806F655A1EE54601F0A8CDCC862B6B13B1233FA6C374EFDx9G" TargetMode="External"/><Relationship Id="rId10" Type="http://schemas.openxmlformats.org/officeDocument/2006/relationships/hyperlink" Target="consultantplus://offline/ref=7DE01E0B68AA4CBD3ACA3D514DC03F21588260814ADDECE6A909954A59AD38B5B742BE8790BB56CAE1FCF2D874CFAD49E7195A866326593B55FDAF45i3p1E"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A397FE100A04CF436DCCCECBCB31C68B42BE200191B8B806F655A1EE54601F0A8CDCC862B6B13B1233FA6C374EFDx9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786C2C-5859-4618-B97D-EE614EA90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4028</TotalTime>
  <Pages>1</Pages>
  <Words>13121</Words>
  <Characters>74791</Characters>
  <Application>Microsoft Office Word</Application>
  <DocSecurity>0</DocSecurity>
  <Lines>623</Lines>
  <Paragraphs>175</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87737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Приемная</dc:creator>
  <cp:keywords/>
  <dc:description/>
  <cp:lastModifiedBy>Дмитрий Д.А. Мельник</cp:lastModifiedBy>
  <cp:revision>82</cp:revision>
  <cp:lastPrinted>2025-01-29T02:39:00Z</cp:lastPrinted>
  <dcterms:created xsi:type="dcterms:W3CDTF">2024-03-28T07:39:00Z</dcterms:created>
  <dcterms:modified xsi:type="dcterms:W3CDTF">2025-03-25T02:17:00Z</dcterms:modified>
</cp:coreProperties>
</file>